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96" w:rsidRPr="00900EF5" w:rsidRDefault="00900EF5" w:rsidP="00900EF5">
      <w:pPr>
        <w:pStyle w:val="Direccindelremitente"/>
        <w:jc w:val="center"/>
        <w:rPr>
          <w:color w:val="8C863E" w:themeColor="background2" w:themeShade="80"/>
          <w:u w:val="single"/>
        </w:rPr>
      </w:pPr>
      <w:r w:rsidRPr="00900EF5">
        <w:rPr>
          <w:rFonts w:ascii="Baskerville Old Face" w:hAnsi="Baskerville Old Face"/>
          <w:b/>
          <w:color w:val="8C863E" w:themeColor="background2" w:themeShade="80"/>
          <w:sz w:val="48"/>
          <w:szCs w:val="48"/>
          <w:u w:val="single"/>
        </w:rPr>
        <w:t>WRITING</w:t>
      </w:r>
    </w:p>
    <w:sdt>
      <w:sdtPr>
        <w:rPr>
          <w:sz w:val="32"/>
          <w:szCs w:val="32"/>
        </w:rPr>
        <w:id w:val="18534652"/>
        <w:placeholder>
          <w:docPart w:val="45BFE58209BD4BC6814BEA9AD0C3A123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:rsidR="00500396" w:rsidRDefault="00900EF5">
          <w:pPr>
            <w:pStyle w:val="Direccindelremitente"/>
          </w:pPr>
          <w:r w:rsidRPr="00900EF5">
            <w:rPr>
              <w:sz w:val="32"/>
              <w:szCs w:val="32"/>
            </w:rPr>
            <w:t>C</w:t>
          </w:r>
          <w:r>
            <w:rPr>
              <w:sz w:val="32"/>
              <w:szCs w:val="32"/>
            </w:rPr>
            <w:t>onstanza Teixidor</w:t>
          </w:r>
        </w:p>
      </w:sdtContent>
    </w:sdt>
    <w:p w:rsidR="00500396" w:rsidRDefault="00900EF5" w:rsidP="00900EF5">
      <w:pPr>
        <w:pStyle w:val="Direccindelremitente"/>
      </w:pPr>
      <w:r>
        <w:t>INTERMIDIATE A</w:t>
      </w:r>
    </w:p>
    <w:p w:rsidR="00900EF5" w:rsidRPr="00B849A6" w:rsidRDefault="00900EF5" w:rsidP="00900EF5">
      <w:pPr>
        <w:pStyle w:val="Direccindelremitente"/>
        <w:rPr>
          <w:b/>
          <w:i/>
          <w:sz w:val="32"/>
          <w:szCs w:val="32"/>
        </w:rPr>
      </w:pPr>
      <w:r w:rsidRPr="00900EF5">
        <w:rPr>
          <w:b/>
          <w:i/>
          <w:u w:val="single"/>
        </w:rPr>
        <w:t>UNIT 2</w:t>
      </w:r>
    </w:p>
    <w:p w:rsidR="00500396" w:rsidRPr="00911FFC" w:rsidRDefault="00640910">
      <w:pPr>
        <w:pStyle w:val="Saludo"/>
        <w:rPr>
          <w:color w:val="A37A37" w:themeColor="accent5" w:themeShade="BF"/>
          <w:sz w:val="36"/>
          <w:szCs w:val="36"/>
        </w:rPr>
      </w:pPr>
      <w:r w:rsidRPr="00911FFC">
        <w:rPr>
          <w:color w:val="A37A37" w:themeColor="accent5" w:themeShade="BF"/>
          <w:sz w:val="36"/>
          <w:szCs w:val="36"/>
        </w:rPr>
        <w:fldChar w:fldCharType="begin"/>
      </w:r>
      <w:r w:rsidRPr="00911FFC">
        <w:rPr>
          <w:color w:val="A37A37" w:themeColor="accent5" w:themeShade="BF"/>
          <w:sz w:val="36"/>
          <w:szCs w:val="36"/>
        </w:rPr>
        <w:instrText xml:space="preserve"> GREETINGLINE \f "&lt;&lt;_BEFORE_ Querido &gt;&gt;&lt;&lt;_FIRST0_&gt;&gt; &lt;&lt;_AFTER_ ,&gt;&gt;" \l 3082 \e "A quién corresp</w:instrText>
      </w:r>
      <w:r w:rsidRPr="00911FFC">
        <w:rPr>
          <w:color w:val="A37A37" w:themeColor="accent5" w:themeShade="BF"/>
          <w:sz w:val="36"/>
          <w:szCs w:val="36"/>
        </w:rPr>
        <w:instrText xml:space="preserve">onda:" </w:instrText>
      </w:r>
      <w:r w:rsidRPr="00911FFC">
        <w:rPr>
          <w:color w:val="A37A37" w:themeColor="accent5" w:themeShade="BF"/>
          <w:sz w:val="36"/>
          <w:szCs w:val="36"/>
        </w:rPr>
        <w:fldChar w:fldCharType="separate"/>
      </w:r>
      <w:r w:rsidR="00900EF5" w:rsidRPr="00911FFC">
        <w:rPr>
          <w:noProof/>
          <w:color w:val="A37A37" w:themeColor="accent5" w:themeShade="BF"/>
          <w:sz w:val="36"/>
          <w:szCs w:val="36"/>
        </w:rPr>
        <w:t>«</w:t>
      </w:r>
      <w:r w:rsidR="00B849A6" w:rsidRPr="00911FFC">
        <w:rPr>
          <w:color w:val="A37A37" w:themeColor="accent5" w:themeShade="BF"/>
          <w:sz w:val="36"/>
          <w:szCs w:val="36"/>
        </w:rPr>
        <w:t xml:space="preserve"> </w:t>
      </w:r>
      <w:r w:rsidR="00B849A6" w:rsidRPr="00911FFC">
        <w:rPr>
          <w:noProof/>
          <w:color w:val="A37A37" w:themeColor="accent5" w:themeShade="BF"/>
          <w:sz w:val="36"/>
          <w:szCs w:val="36"/>
        </w:rPr>
        <w:t xml:space="preserve">I tried to do something that I had never done (it went wrong) </w:t>
      </w:r>
      <w:r w:rsidR="00900EF5" w:rsidRPr="00911FFC">
        <w:rPr>
          <w:noProof/>
          <w:color w:val="A37A37" w:themeColor="accent5" w:themeShade="BF"/>
          <w:sz w:val="36"/>
          <w:szCs w:val="36"/>
        </w:rPr>
        <w:t>»</w:t>
      </w:r>
      <w:r w:rsidRPr="00911FFC">
        <w:rPr>
          <w:color w:val="A37A37" w:themeColor="accent5" w:themeShade="BF"/>
          <w:sz w:val="36"/>
          <w:szCs w:val="36"/>
          <w:lang w:val="es-ES"/>
        </w:rPr>
        <w:fldChar w:fldCharType="end"/>
      </w:r>
    </w:p>
    <w:p w:rsidR="00896122" w:rsidRDefault="00896122" w:rsidP="00896122">
      <w:pPr>
        <w:rPr>
          <w:sz w:val="28"/>
          <w:szCs w:val="28"/>
        </w:rPr>
      </w:pPr>
      <w:r w:rsidRPr="00911FFC">
        <w:rPr>
          <w:sz w:val="28"/>
          <w:szCs w:val="28"/>
        </w:rPr>
        <w:t>I was in artistic gymnastics, I was new, they sent me to a very high level and they made us do an exercise that I obviously didn't know how to do. I had thought about not doing them because they didn't work out for me, I had never done them, but at that moment I was very afraid that they would lower my level, so I decided to do it the same (pov: it went wrong).</w:t>
      </w:r>
    </w:p>
    <w:p w:rsidR="00911FFC" w:rsidRPr="00911FFC" w:rsidRDefault="00911FFC" w:rsidP="00911FFC">
      <w:pPr>
        <w:rPr>
          <w:sz w:val="28"/>
          <w:szCs w:val="28"/>
        </w:rPr>
      </w:pPr>
      <w:r w:rsidRPr="00911FFC">
        <w:rPr>
          <w:sz w:val="28"/>
          <w:szCs w:val="28"/>
        </w:rPr>
        <w:t>I tried to do it slowly the first time and it came out, but then I saw the other girls and I wanted to do it like them, so I did it with more intensity....</w:t>
      </w:r>
    </w:p>
    <w:p w:rsidR="00911FFC" w:rsidRPr="00911FFC" w:rsidRDefault="00911FFC" w:rsidP="00911FFC">
      <w:pPr>
        <w:rPr>
          <w:sz w:val="28"/>
          <w:szCs w:val="28"/>
        </w:rPr>
      </w:pPr>
      <w:r w:rsidRPr="00911FFC">
        <w:rPr>
          <w:sz w:val="28"/>
          <w:szCs w:val="28"/>
        </w:rPr>
        <w:t>I did it so fast that I fell badly and my ankle made a VERY loud noise..</w:t>
      </w:r>
    </w:p>
    <w:p w:rsidR="00911FFC" w:rsidRPr="00911FFC" w:rsidRDefault="00911FFC" w:rsidP="00911FFC">
      <w:pPr>
        <w:rPr>
          <w:sz w:val="28"/>
          <w:szCs w:val="28"/>
        </w:rPr>
      </w:pPr>
      <w:r w:rsidRPr="00911FFC">
        <w:rPr>
          <w:sz w:val="28"/>
          <w:szCs w:val="28"/>
        </w:rPr>
        <w:t>I kept thinking that it had happened to me and I began to cry from fright. They took me to the doctor and the doctor had told me that I broke my ankle. He was in a cast for 1 month and I learned that the next time they make me do something I don't know how to do, I have to ask for help.</w:t>
      </w:r>
      <w:bookmarkStart w:id="0" w:name="_GoBack"/>
      <w:bookmarkEnd w:id="0"/>
    </w:p>
    <w:p w:rsidR="00500396" w:rsidRPr="00911FFC" w:rsidRDefault="00911FFC">
      <w:pPr>
        <w:pStyle w:val="Cierre"/>
        <w:rPr>
          <w:color w:val="A37A37" w:themeColor="accent5" w:themeShade="BF"/>
          <w:sz w:val="36"/>
          <w:szCs w:val="36"/>
        </w:rPr>
      </w:pPr>
      <w:r w:rsidRPr="00911FFC">
        <w:rPr>
          <w:color w:val="A37A37" w:themeColor="accent5" w:themeShade="BF"/>
          <w:sz w:val="36"/>
          <w:szCs w:val="36"/>
        </w:rPr>
        <w:t>By: Coni Teixidor</w:t>
      </w:r>
    </w:p>
    <w:p w:rsidR="00500396" w:rsidRDefault="00500396">
      <w:pPr>
        <w:pStyle w:val="Firma"/>
      </w:pPr>
    </w:p>
    <w:p w:rsidR="00500396" w:rsidRDefault="00500396">
      <w:pPr>
        <w:spacing w:after="200" w:line="276" w:lineRule="auto"/>
      </w:pPr>
    </w:p>
    <w:sectPr w:rsidR="005003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7" w:h="16839" w:code="1"/>
      <w:pgMar w:top="3061" w:right="2101" w:bottom="1440" w:left="17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910" w:rsidRDefault="00640910">
      <w:pPr>
        <w:spacing w:after="0" w:line="240" w:lineRule="auto"/>
      </w:pPr>
      <w:r>
        <w:separator/>
      </w:r>
    </w:p>
  </w:endnote>
  <w:endnote w:type="continuationSeparator" w:id="0">
    <w:p w:rsidR="00640910" w:rsidRDefault="0064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96" w:rsidRDefault="0064091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editId="7F3BFAAA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0396" w:rsidRDefault="0050039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2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" fillcolor="#675e47 [3215]" stroked="f" strokeweight="2pt">
              <v:path arrowok="t"/>
              <v:textbox>
                <w:txbxContent>
                  <w:p w:rsidR="00500396" w:rsidRDefault="0050039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editId="3B0C5181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0396" w:rsidRDefault="00500396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3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" fillcolor="#a9a57c [3204]" stroked="f" strokeweight="2pt">
              <v:path arrowok="t"/>
              <v:textbox>
                <w:txbxContent>
                  <w:p w:rsidR="00500396" w:rsidRDefault="00500396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629FA48B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188595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7" name="Corchetes doble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500396" w:rsidRDefault="00640910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11FFC" w:rsidRPr="00911FFC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Corchetes dobles 7" o:spid="_x0000_s1034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" filled="t" fillcolor="#a9a57c [3204]" strokecolor="white [3212]" strokeweight="1pt">
              <v:path arrowok="t"/>
              <v:textbox inset="0,,0">
                <w:txbxContent>
                  <w:p w:rsidR="00500396" w:rsidRDefault="00640910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911FFC" w:rsidRPr="00911FFC">
                      <w:rPr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96" w:rsidRDefault="0064091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editId="21784AC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0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0396" w:rsidRDefault="0050039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5" style="position:absolute;margin-left:0;margin-top:0;width:55.1pt;height:11in;z-index:-25163776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" fillcolor="#675e47 [3215]" stroked="f" strokeweight="2pt">
              <v:path arrowok="t"/>
              <v:textbox>
                <w:txbxContent>
                  <w:p w:rsidR="00500396" w:rsidRDefault="0050039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editId="1EDA804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1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0396" w:rsidRDefault="00500396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6" style="position:absolute;margin-left:0;margin-top:0;width:55.1pt;height:71.3pt;z-index:-25163673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" fillcolor="#a9a57c [3204]" stroked="f" strokeweight="2pt">
              <v:path arrowok="t"/>
              <v:textbox>
                <w:txbxContent>
                  <w:p w:rsidR="00500396" w:rsidRDefault="00500396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editId="3F78DE0B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6932930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12" name="Corchetes doble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500396" w:rsidRDefault="00640910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7" type="#_x0000_t185" style="position:absolute;margin-left:0;margin-top:0;width:36pt;height:28.8pt;z-index:25168076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" filled="t" fillcolor="#a9a57c [3204]" strokecolor="white [3212]" strokeweight="1pt">
              <v:path arrowok="t"/>
              <v:textbox inset="0,,0">
                <w:txbxContent>
                  <w:p w:rsidR="00500396" w:rsidRDefault="00640910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4"/>
                        <w:szCs w:val="24"/>
                        <w:lang w:val="es-ES"/>
                      </w:rPr>
                      <w:t>3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910" w:rsidRDefault="00640910">
      <w:pPr>
        <w:spacing w:after="0" w:line="240" w:lineRule="auto"/>
      </w:pPr>
      <w:r>
        <w:separator/>
      </w:r>
    </w:p>
  </w:footnote>
  <w:footnote w:type="continuationSeparator" w:id="0">
    <w:p w:rsidR="00640910" w:rsidRDefault="00640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96" w:rsidRDefault="00640910">
    <w:pPr>
      <w:pStyle w:val="Encabezad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editId="6586FA83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680085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3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ángulo 5" o:spid="_x0000_s1026" style="position:absolute;margin-left:0;margin-top:0;width:556.9pt;height:11in;z-index:-251649024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0645658F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264160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2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Compañía"/>
                            <w:tag w:val=""/>
                            <w:id w:val="2030756170"/>
                            <w:placeholder>
                              <w:docPart w:val="E7955157E0CB463688BEC544A89545EA"/>
                            </w:placeholder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500396" w:rsidRDefault="00900EF5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es-AR"/>
                                </w:rPr>
                                <w:t xml:space="preserve">Constanza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  <w:lang w:val="es-AR"/>
                                </w:rPr>
                                <w:t>Teixidor</w:t>
                              </w:r>
                              <w:proofErr w:type="spellEnd"/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2.25pt;height:356.4pt;z-index:251666432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" fillcolor="#675e47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Compañía"/>
                      <w:tag w:val=""/>
                      <w:id w:val="2030756170"/>
                      <w:placeholder>
                        <w:docPart w:val="E7955157E0CB463688BEC544A89545EA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500396" w:rsidRDefault="00900EF5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  <w:lang w:val="es-AR"/>
                          </w:rPr>
                          <w:t xml:space="preserve">Constanza </w:t>
                        </w:r>
                        <w:proofErr w:type="spellStart"/>
                        <w:r>
                          <w:rPr>
                            <w:color w:val="FFFFFF" w:themeColor="background1"/>
                            <w:lang w:val="es-AR"/>
                          </w:rPr>
                          <w:t>Teixidor</w:t>
                        </w:r>
                        <w:proofErr w:type="spellEnd"/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2F55DCFE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4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0396" w:rsidRDefault="00500396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Rectángulo 5" o:spid="_x0000_s1027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" fillcolor="#a9a57c [3204]" stroked="f" strokeweight="2pt">
              <v:path arrowok="t"/>
              <v:textbox>
                <w:txbxContent>
                  <w:p w:rsidR="00500396" w:rsidRDefault="00500396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0C0BBF0A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5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0396" w:rsidRDefault="0050039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ángulo 4" o:spid="_x0000_s1028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" fillcolor="#675e47 [3215]" stroked="f" strokeweight="2pt">
              <v:path arrowok="t"/>
              <v:textbox>
                <w:txbxContent>
                  <w:p w:rsidR="00500396" w:rsidRDefault="0050039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96" w:rsidRDefault="00640910">
    <w:pPr>
      <w:pStyle w:val="Encabezad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editId="39AC900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58400"/>
              <wp:effectExtent l="0" t="0" r="0" b="0"/>
              <wp:wrapNone/>
              <wp:docPr id="1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ángulo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top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2C1EAC5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Compañía"/>
                            <w:tag w:val=""/>
                            <w:id w:val="-776023739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500396" w:rsidRDefault="00900EF5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es-AR"/>
                                </w:rPr>
                                <w:t xml:space="preserve">Constanza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  <w:lang w:val="es-AR"/>
                                </w:rPr>
                                <w:t>Teixidor</w:t>
                              </w:r>
                              <w:proofErr w:type="spellEnd"/>
                            </w:p>
                          </w:sdtContent>
                        </w:sdt>
                        <w:p w:rsidR="00500396" w:rsidRDefault="00500396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32.25pt;height:356.4pt;z-index:251675648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" fillcolor="#675e47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Compañía"/>
                      <w:tag w:val=""/>
                      <w:id w:val="-776023739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500396" w:rsidRDefault="00900EF5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  <w:lang w:val="es-AR"/>
                          </w:rPr>
                          <w:t xml:space="preserve">Constanza </w:t>
                        </w:r>
                        <w:proofErr w:type="spellStart"/>
                        <w:r>
                          <w:rPr>
                            <w:color w:val="FFFFFF" w:themeColor="background1"/>
                            <w:lang w:val="es-AR"/>
                          </w:rPr>
                          <w:t>Teixidor</w:t>
                        </w:r>
                        <w:proofErr w:type="spellEnd"/>
                      </w:p>
                    </w:sdtContent>
                  </w:sdt>
                  <w:p w:rsidR="00500396" w:rsidRDefault="00500396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editId="2FC593B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0396" w:rsidRDefault="00500396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0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" fillcolor="#a9a57c [3204]" stroked="f" strokeweight="2pt">
              <v:path arrowok="t"/>
              <v:textbox>
                <w:txbxContent>
                  <w:p w:rsidR="00500396" w:rsidRDefault="00500396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editId="49C0A9B9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0396" w:rsidRDefault="0050039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1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" fillcolor="#675e47 [3215]" stroked="f" strokeweight="2pt">
              <v:path arrowok="t"/>
              <v:textbox>
                <w:txbxContent>
                  <w:p w:rsidR="00500396" w:rsidRDefault="0050039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96" w:rsidRDefault="00640910">
    <w:pPr>
      <w:pStyle w:val="Encabezad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editId="1AEB1E3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58400"/>
              <wp:effectExtent l="0" t="0" r="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5" o:spid="_x0000_s1026" style="position:absolute;margin-left:0;margin-top:0;width:556.9pt;height:11in;z-index:-251630592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top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UKiwIAAGs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editId="48F2219B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9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Compañía"/>
                            <w:tag w:val=""/>
                            <w:id w:val="1979263093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500396" w:rsidRDefault="00900EF5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es-AR"/>
                                </w:rPr>
                                <w:t xml:space="preserve">Constanza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  <w:lang w:val="es-AR"/>
                                </w:rPr>
                                <w:t>Teixidor</w:t>
                              </w:r>
                              <w:proofErr w:type="spellEnd"/>
                            </w:p>
                          </w:sdtContent>
                        </w:sdt>
                        <w:p w:rsidR="00500396" w:rsidRDefault="00500396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0;margin-top:0;width:32.25pt;height:356.4pt;z-index:251684864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" fillcolor="#675e47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Compañía"/>
                      <w:tag w:val=""/>
                      <w:id w:val="1979263093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500396" w:rsidRDefault="00900EF5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  <w:lang w:val="es-AR"/>
                          </w:rPr>
                          <w:t xml:space="preserve">Constanza </w:t>
                        </w:r>
                        <w:proofErr w:type="spellStart"/>
                        <w:r>
                          <w:rPr>
                            <w:color w:val="FFFFFF" w:themeColor="background1"/>
                            <w:lang w:val="es-AR"/>
                          </w:rPr>
                          <w:t>Teixidor</w:t>
                        </w:r>
                        <w:proofErr w:type="spellEnd"/>
                      </w:p>
                    </w:sdtContent>
                  </w:sdt>
                  <w:p w:rsidR="00500396" w:rsidRDefault="00500396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editId="0C000F0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9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0396" w:rsidRDefault="00500396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9" style="position:absolute;margin-left:0;margin-top:0;width:55.1pt;height:71.3pt;z-index:-251632640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" fillcolor="#a9a57c [3204]" stroked="f" strokeweight="2pt">
              <v:path arrowok="t"/>
              <v:textbox>
                <w:txbxContent>
                  <w:p w:rsidR="00500396" w:rsidRDefault="00500396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editId="794E3418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0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0396" w:rsidRDefault="0050039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40" style="position:absolute;margin-left:0;margin-top:0;width:55.1pt;height:11in;z-index:-2516336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" fillcolor="#675e47 [3215]" stroked="f" strokeweight="2pt">
              <v:path arrowok="t"/>
              <v:textbox>
                <w:txbxContent>
                  <w:p w:rsidR="00500396" w:rsidRDefault="0050039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C0C54A"/>
    <w:lvl w:ilvl="0">
      <w:start w:val="1"/>
      <w:numFmt w:val="bullet"/>
      <w:pStyle w:val="Listaconvietas5"/>
      <w:lvlText w:val="○"/>
      <w:lvlJc w:val="left"/>
      <w:pPr>
        <w:ind w:left="1800" w:hanging="360"/>
      </w:pPr>
      <w:rPr>
        <w:rFonts w:ascii="Monotype Corsiva" w:hAnsi="Monotype Corsiva" w:hint="default"/>
        <w:color w:val="D2CB6C" w:themeColor="accent3"/>
      </w:rPr>
    </w:lvl>
  </w:abstractNum>
  <w:abstractNum w:abstractNumId="5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D2CB6C" w:themeColor="accent3"/>
      </w:rPr>
    </w:lvl>
  </w:abstractNum>
  <w:abstractNum w:abstractNumId="6">
    <w:nsid w:val="FFFFFF82"/>
    <w:multiLevelType w:val="singleLevel"/>
    <w:tmpl w:val="4AAC3C4A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A9A57C" w:themeColor="accent1"/>
      </w:rPr>
    </w:lvl>
  </w:abstractNum>
  <w:abstractNum w:abstractNumId="7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A9A57C" w:themeColor="accent1"/>
      </w:rPr>
    </w:lvl>
  </w:abstractNum>
  <w:abstractNum w:abstractNumId="8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32A106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A9A57C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hideGrammaticalErrors/>
  <w:proofState w:spelling="clean" w:grammar="clean"/>
  <w:attachedTemplate r:id="rId1"/>
  <w:defaultTabStop w:val="720"/>
  <w:hyphenationZone w:val="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F5"/>
    <w:rsid w:val="00500396"/>
    <w:rsid w:val="00640910"/>
    <w:rsid w:val="00896122"/>
    <w:rsid w:val="00900EF5"/>
    <w:rsid w:val="00911FFC"/>
    <w:rsid w:val="00B8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6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32"/>
      <w14:numForm w14:val="oldSty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olor w:val="000000"/>
      <w:sz w:val="32"/>
      <w:szCs w:val="32"/>
      <w14:numForm w14:val="oldStyle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b/>
      <w:bCs/>
      <w:color w:val="000000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Textoennegrita">
    <w:name w:val="Strong"/>
    <w:basedOn w:val="Fuentedeprrafopredeter"/>
    <w:uiPriority w:val="22"/>
    <w:qFormat/>
    <w:rPr>
      <w:b/>
      <w:bCs/>
      <w14:numForm w14:val="oldStyle"/>
    </w:rPr>
  </w:style>
  <w:style w:type="character" w:styleId="nfasis">
    <w:name w:val="Emphasis"/>
    <w:basedOn w:val="Fuentedeprrafopredeter"/>
    <w:uiPriority w:val="20"/>
    <w:qFormat/>
    <w:rPr>
      <w:i/>
      <w:iCs/>
      <w:color w:val="000000"/>
    </w:rPr>
  </w:style>
  <w:style w:type="character" w:customStyle="1" w:styleId="Carcterdereferenciaintensa">
    <w:name w:val="Carácter de referencia intensa"/>
    <w:basedOn w:val="Fuentedeprrafopredeter"/>
    <w:uiPriority w:val="32"/>
    <w:rPr>
      <w:rFonts w:cs="Times New Roman"/>
      <w:b/>
      <w:color w:val="000000"/>
      <w:szCs w:val="20"/>
      <w:u w:val="single"/>
    </w:rPr>
  </w:style>
  <w:style w:type="character" w:customStyle="1" w:styleId="Carcterdereferenciasutil">
    <w:name w:val="Carácter de referencia sutil"/>
    <w:basedOn w:val="Fuentedeprrafopredeter"/>
    <w:uiPriority w:val="31"/>
    <w:rPr>
      <w:rFonts w:cs="Times New Roman"/>
      <w:color w:val="000000"/>
      <w:szCs w:val="20"/>
      <w:u w:val="single"/>
    </w:rPr>
  </w:style>
  <w:style w:type="character" w:customStyle="1" w:styleId="Carcterdettulodelibro">
    <w:name w:val="Carácter de título de libro"/>
    <w:basedOn w:val="Fuentedeprrafopredeter"/>
    <w:uiPriority w:val="33"/>
    <w:rPr>
      <w:rFonts w:asciiTheme="majorHAnsi" w:hAnsiTheme="majorHAnsi" w:cs="Times New Roman"/>
      <w:b/>
      <w:i/>
      <w:color w:val="000000"/>
      <w:szCs w:val="20"/>
    </w:rPr>
  </w:style>
  <w:style w:type="character" w:customStyle="1" w:styleId="Carcterdenfasisintenso">
    <w:name w:val="Carácter de énfasis intenso"/>
    <w:basedOn w:val="Fuentedeprrafopredeter"/>
    <w:uiPriority w:val="21"/>
    <w:rPr>
      <w:rFonts w:cs="Times New Roman"/>
      <w:b/>
      <w:i/>
      <w:color w:val="000000"/>
      <w:szCs w:val="20"/>
    </w:rPr>
  </w:style>
  <w:style w:type="character" w:customStyle="1" w:styleId="Carcterdenfasissutil">
    <w:name w:val="Carácter de énfasis sutil"/>
    <w:basedOn w:val="Fuentedeprrafopredeter"/>
    <w:uiPriority w:val="19"/>
    <w:rPr>
      <w:rFonts w:cs="Times New Roman"/>
      <w:i/>
      <w:color w:val="00000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14:ligatures w14:val="standard"/>
      <w14:numForm w14:val="oldStyle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inorEastAsia" w:hAnsiTheme="majorHAnsi"/>
      <w:i/>
      <w:iCs/>
      <w:color w:val="000000"/>
      <w:sz w:val="24"/>
      <w14:ligatures w14:val="standard"/>
      <w14:numForm w14:val="oldSty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14:ligatures w14:val="standard"/>
      <w14:numForm w14:val="oldStyle"/>
    </w:rPr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Ind w:w="0" w:type="dxa"/>
      <w:tblBorders>
        <w:top w:val="single" w:sz="4" w:space="0" w:color="2F2B20" w:themeColor="text1"/>
        <w:left w:val="single" w:sz="4" w:space="0" w:color="2F2B20" w:themeColor="text1"/>
        <w:bottom w:val="single" w:sz="4" w:space="0" w:color="2F2B20" w:themeColor="text1"/>
        <w:right w:val="single" w:sz="4" w:space="0" w:color="2F2B20" w:themeColor="text1"/>
        <w:insideH w:val="single" w:sz="4" w:space="0" w:color="2F2B20" w:themeColor="text1"/>
        <w:insideV w:val="single" w:sz="4" w:space="0" w:color="2F2B2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20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Textodebloque">
    <w:name w:val="Block Text"/>
    <w:aliases w:val="Cita en bloque"/>
    <w:uiPriority w:val="40"/>
    <w:pPr>
      <w:pBdr>
        <w:top w:val="single" w:sz="2" w:space="10" w:color="CBC9B0" w:themeColor="accent1" w:themeTint="99"/>
        <w:bottom w:val="single" w:sz="24" w:space="10" w:color="CBC9B0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</w:rPr>
  </w:style>
  <w:style w:type="paragraph" w:styleId="Listaconvietas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aconvietas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aconvietas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aconvietas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aconvietas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D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color w:val="9CBEB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Hipervnculo">
    <w:name w:val="Hyperlink"/>
    <w:basedOn w:val="Fuentedeprrafopredeter"/>
    <w:uiPriority w:val="99"/>
    <w:semiHidden/>
    <w:unhideWhenUsed/>
    <w:rPr>
      <w:color w:val="000000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000000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00000"/>
      <w:spacing w:val="5"/>
      <w:u w:val="single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000000"/>
    </w:rPr>
  </w:style>
  <w:style w:type="character" w:styleId="Referenciasutil">
    <w:name w:val="Subtle Reference"/>
    <w:basedOn w:val="Fuentedeprrafopredeter"/>
    <w:uiPriority w:val="31"/>
    <w:qFormat/>
    <w:rPr>
      <w:smallCaps/>
      <w:color w:val="000000"/>
      <w:u w:val="single"/>
    </w:rPr>
  </w:style>
  <w:style w:type="paragraph" w:styleId="Cierre">
    <w:name w:val="Closing"/>
    <w:basedOn w:val="Normal"/>
    <w:link w:val="CierreC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ierreCar">
    <w:name w:val="Cierre Car"/>
    <w:basedOn w:val="Fuentedeprrafopredeter"/>
    <w:link w:val="Cierre"/>
    <w:uiPriority w:val="5"/>
    <w:rPr>
      <w:b/>
      <w:color w:val="000000"/>
      <w:sz w:val="21"/>
    </w:rPr>
  </w:style>
  <w:style w:type="paragraph" w:customStyle="1" w:styleId="Direccindeldestinatario">
    <w:name w:val="Dirección del destinatario"/>
    <w:basedOn w:val="Sinespaciado"/>
    <w:link w:val="Carcterdedireccindedestinatario"/>
    <w:uiPriority w:val="5"/>
    <w:qFormat/>
    <w:pPr>
      <w:spacing w:after="360"/>
      <w:contextualSpacing/>
    </w:pPr>
    <w:rPr>
      <w:color w:val="675E47" w:themeColor="text2"/>
      <w:sz w:val="21"/>
    </w:rPr>
  </w:style>
  <w:style w:type="paragraph" w:styleId="Saludo">
    <w:name w:val="Salutation"/>
    <w:basedOn w:val="Sinespaciado"/>
    <w:next w:val="Normal"/>
    <w:link w:val="SaludoCar"/>
    <w:uiPriority w:val="6"/>
    <w:unhideWhenUsed/>
    <w:qFormat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doCar">
    <w:name w:val="Saludo Car"/>
    <w:basedOn w:val="Fuentedeprrafopredeter"/>
    <w:link w:val="Saludo"/>
    <w:uiPriority w:val="6"/>
    <w:rPr>
      <w:b/>
      <w:color w:val="000000"/>
      <w:sz w:val="21"/>
    </w:rPr>
  </w:style>
  <w:style w:type="paragraph" w:customStyle="1" w:styleId="Direccindelremitente">
    <w:name w:val="Dirección del remitente"/>
    <w:basedOn w:val="Sinespaciado"/>
    <w:uiPriority w:val="2"/>
    <w:qFormat/>
    <w:pPr>
      <w:spacing w:after="36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000000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80"/>
      <w14:ligatures w14:val="standard"/>
      <w14:numForm w14:val="oldStyle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000000"/>
      <w:kern w:val="28"/>
      <w:sz w:val="80"/>
      <w:szCs w:val="80"/>
      <w14:ligatures w14:val="standard"/>
      <w14:numForm w14:val="oldStyle"/>
    </w:rPr>
  </w:style>
  <w:style w:type="paragraph" w:styleId="Fecha">
    <w:name w:val="Date"/>
    <w:basedOn w:val="Normal"/>
    <w:next w:val="Normal"/>
    <w:link w:val="FechaCar"/>
    <w:uiPriority w:val="99"/>
    <w:semiHidden/>
    <w:unhideWhenUsed/>
  </w:style>
  <w:style w:type="character" w:customStyle="1" w:styleId="FechaCar">
    <w:name w:val="Fecha Car"/>
    <w:basedOn w:val="Fuentedeprrafopredeter"/>
    <w:link w:val="Fecha"/>
    <w:uiPriority w:val="99"/>
    <w:semiHidden/>
    <w:rPr>
      <w:rFonts w:cs="Times New Roman"/>
      <w:color w:val="000000"/>
      <w:szCs w:val="20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styleId="Firma">
    <w:name w:val="Signature"/>
    <w:basedOn w:val="Normal"/>
    <w:link w:val="FirmaCar"/>
    <w:uiPriority w:val="99"/>
    <w:unhideWhenUsed/>
    <w:pPr>
      <w:contextualSpacing/>
    </w:pPr>
  </w:style>
  <w:style w:type="character" w:customStyle="1" w:styleId="FirmaCar">
    <w:name w:val="Firma Car"/>
    <w:basedOn w:val="Fuentedeprrafopredeter"/>
    <w:link w:val="Firma"/>
    <w:uiPriority w:val="99"/>
    <w:rPr>
      <w:rFonts w:cs="Times New Roman"/>
      <w:color w:val="000000"/>
      <w:szCs w:val="20"/>
    </w:rPr>
  </w:style>
  <w:style w:type="table" w:customStyle="1" w:styleId="Estilo6">
    <w:name w:val="Estilo 6"/>
    <w:basedOn w:val="Tablanormal"/>
    <w:uiPriority w:val="26"/>
    <w:pPr>
      <w:spacing w:after="0" w:line="240" w:lineRule="auto"/>
    </w:pPr>
    <w:rPr>
      <w:rFonts w:eastAsia="Times New Roman" w:cs="Times New Roman"/>
      <w:color w:val="2F2B20" w:themeColor="text1"/>
    </w:rPr>
    <w:tblPr>
      <w:tblInd w:w="0" w:type="dxa"/>
      <w:tblBorders>
        <w:top w:val="single" w:sz="4" w:space="0" w:color="A9A57C" w:themeColor="accent1"/>
        <w:left w:val="single" w:sz="4" w:space="0" w:color="A9A57C" w:themeColor="accent1"/>
        <w:bottom w:val="single" w:sz="4" w:space="0" w:color="A9A57C" w:themeColor="accent1"/>
        <w:right w:val="single" w:sz="4" w:space="0" w:color="A9A57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CE4" w:themeFill="accent1" w:themeFillTint="33"/>
    </w:tcPr>
    <w:tblStylePr w:type="firstRow">
      <w:rPr>
        <w:b/>
        <w:bCs/>
        <w:color w:val="675E47" w:themeColor="text2"/>
      </w:rPr>
      <w:tblPr/>
      <w:tcPr>
        <w:shd w:val="clear" w:color="auto" w:fill="F6F6F2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A9A57C" w:themeFill="accent1"/>
      </w:tcPr>
    </w:tblStylePr>
    <w:tblStylePr w:type="firstCol">
      <w:rPr>
        <w:b/>
        <w:bCs/>
        <w:color w:val="675E47" w:themeColor="text2"/>
      </w:rPr>
    </w:tblStylePr>
    <w:tblStylePr w:type="lastCol">
      <w:rPr>
        <w:color w:val="2F2B20" w:themeColor="text1"/>
      </w:rPr>
    </w:tblStylePr>
  </w:style>
  <w:style w:type="paragraph" w:customStyle="1" w:styleId="Textodefecha">
    <w:name w:val="Texto de fecha"/>
    <w:basedOn w:val="Normal"/>
    <w:uiPriority w:val="35"/>
    <w:pPr>
      <w:spacing w:before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Prrafodelista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eastAsiaTheme="minorEastAsia"/>
      <w:b/>
      <w:bCs/>
      <w:i/>
      <w:iCs/>
      <w:color w:val="000000"/>
      <w:sz w:val="21"/>
      <w:shd w:val="clear" w:color="auto" w:fill="A9A57C" w:themeFill="accent1"/>
      <w14:ligatures w14:val="standard"/>
      <w14:numForm w14:val="oldSty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paragraph" w:customStyle="1" w:styleId="Nombre">
    <w:name w:val="Nombre"/>
    <w:basedOn w:val="Ttulo"/>
    <w:qFormat/>
    <w:rPr>
      <w:b/>
      <w:sz w:val="28"/>
      <w:szCs w:val="28"/>
    </w:rPr>
  </w:style>
  <w:style w:type="character" w:customStyle="1" w:styleId="Carcterdedireccindedestinatario">
    <w:name w:val="Carácter de dirección de destinatario"/>
    <w:basedOn w:val="Fuentedeprrafopredeter"/>
    <w:link w:val="Direccindeldestinatario"/>
    <w:uiPriority w:val="5"/>
    <w:locked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6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32"/>
      <w14:numForm w14:val="oldSty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olor w:val="000000"/>
      <w:sz w:val="32"/>
      <w:szCs w:val="32"/>
      <w14:numForm w14:val="oldStyle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b/>
      <w:bCs/>
      <w:color w:val="000000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Textoennegrita">
    <w:name w:val="Strong"/>
    <w:basedOn w:val="Fuentedeprrafopredeter"/>
    <w:uiPriority w:val="22"/>
    <w:qFormat/>
    <w:rPr>
      <w:b/>
      <w:bCs/>
      <w14:numForm w14:val="oldStyle"/>
    </w:rPr>
  </w:style>
  <w:style w:type="character" w:styleId="nfasis">
    <w:name w:val="Emphasis"/>
    <w:basedOn w:val="Fuentedeprrafopredeter"/>
    <w:uiPriority w:val="20"/>
    <w:qFormat/>
    <w:rPr>
      <w:i/>
      <w:iCs/>
      <w:color w:val="000000"/>
    </w:rPr>
  </w:style>
  <w:style w:type="character" w:customStyle="1" w:styleId="Carcterdereferenciaintensa">
    <w:name w:val="Carácter de referencia intensa"/>
    <w:basedOn w:val="Fuentedeprrafopredeter"/>
    <w:uiPriority w:val="32"/>
    <w:rPr>
      <w:rFonts w:cs="Times New Roman"/>
      <w:b/>
      <w:color w:val="000000"/>
      <w:szCs w:val="20"/>
      <w:u w:val="single"/>
    </w:rPr>
  </w:style>
  <w:style w:type="character" w:customStyle="1" w:styleId="Carcterdereferenciasutil">
    <w:name w:val="Carácter de referencia sutil"/>
    <w:basedOn w:val="Fuentedeprrafopredeter"/>
    <w:uiPriority w:val="31"/>
    <w:rPr>
      <w:rFonts w:cs="Times New Roman"/>
      <w:color w:val="000000"/>
      <w:szCs w:val="20"/>
      <w:u w:val="single"/>
    </w:rPr>
  </w:style>
  <w:style w:type="character" w:customStyle="1" w:styleId="Carcterdettulodelibro">
    <w:name w:val="Carácter de título de libro"/>
    <w:basedOn w:val="Fuentedeprrafopredeter"/>
    <w:uiPriority w:val="33"/>
    <w:rPr>
      <w:rFonts w:asciiTheme="majorHAnsi" w:hAnsiTheme="majorHAnsi" w:cs="Times New Roman"/>
      <w:b/>
      <w:i/>
      <w:color w:val="000000"/>
      <w:szCs w:val="20"/>
    </w:rPr>
  </w:style>
  <w:style w:type="character" w:customStyle="1" w:styleId="Carcterdenfasisintenso">
    <w:name w:val="Carácter de énfasis intenso"/>
    <w:basedOn w:val="Fuentedeprrafopredeter"/>
    <w:uiPriority w:val="21"/>
    <w:rPr>
      <w:rFonts w:cs="Times New Roman"/>
      <w:b/>
      <w:i/>
      <w:color w:val="000000"/>
      <w:szCs w:val="20"/>
    </w:rPr>
  </w:style>
  <w:style w:type="character" w:customStyle="1" w:styleId="Carcterdenfasissutil">
    <w:name w:val="Carácter de énfasis sutil"/>
    <w:basedOn w:val="Fuentedeprrafopredeter"/>
    <w:uiPriority w:val="19"/>
    <w:rPr>
      <w:rFonts w:cs="Times New Roman"/>
      <w:i/>
      <w:color w:val="00000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14:ligatures w14:val="standard"/>
      <w14:numForm w14:val="oldStyle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inorEastAsia" w:hAnsiTheme="majorHAnsi"/>
      <w:i/>
      <w:iCs/>
      <w:color w:val="000000"/>
      <w:sz w:val="24"/>
      <w14:ligatures w14:val="standard"/>
      <w14:numForm w14:val="oldSty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14:ligatures w14:val="standard"/>
      <w14:numForm w14:val="oldStyle"/>
    </w:rPr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Ind w:w="0" w:type="dxa"/>
      <w:tblBorders>
        <w:top w:val="single" w:sz="4" w:space="0" w:color="2F2B20" w:themeColor="text1"/>
        <w:left w:val="single" w:sz="4" w:space="0" w:color="2F2B20" w:themeColor="text1"/>
        <w:bottom w:val="single" w:sz="4" w:space="0" w:color="2F2B20" w:themeColor="text1"/>
        <w:right w:val="single" w:sz="4" w:space="0" w:color="2F2B20" w:themeColor="text1"/>
        <w:insideH w:val="single" w:sz="4" w:space="0" w:color="2F2B20" w:themeColor="text1"/>
        <w:insideV w:val="single" w:sz="4" w:space="0" w:color="2F2B2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20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Textodebloque">
    <w:name w:val="Block Text"/>
    <w:aliases w:val="Cita en bloque"/>
    <w:uiPriority w:val="40"/>
    <w:pPr>
      <w:pBdr>
        <w:top w:val="single" w:sz="2" w:space="10" w:color="CBC9B0" w:themeColor="accent1" w:themeTint="99"/>
        <w:bottom w:val="single" w:sz="24" w:space="10" w:color="CBC9B0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</w:rPr>
  </w:style>
  <w:style w:type="paragraph" w:styleId="Listaconvietas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aconvietas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aconvietas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aconvietas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aconvietas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D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color w:val="9CBEB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Hipervnculo">
    <w:name w:val="Hyperlink"/>
    <w:basedOn w:val="Fuentedeprrafopredeter"/>
    <w:uiPriority w:val="99"/>
    <w:semiHidden/>
    <w:unhideWhenUsed/>
    <w:rPr>
      <w:color w:val="000000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000000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00000"/>
      <w:spacing w:val="5"/>
      <w:u w:val="single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000000"/>
    </w:rPr>
  </w:style>
  <w:style w:type="character" w:styleId="Referenciasutil">
    <w:name w:val="Subtle Reference"/>
    <w:basedOn w:val="Fuentedeprrafopredeter"/>
    <w:uiPriority w:val="31"/>
    <w:qFormat/>
    <w:rPr>
      <w:smallCaps/>
      <w:color w:val="000000"/>
      <w:u w:val="single"/>
    </w:rPr>
  </w:style>
  <w:style w:type="paragraph" w:styleId="Cierre">
    <w:name w:val="Closing"/>
    <w:basedOn w:val="Normal"/>
    <w:link w:val="CierreC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ierreCar">
    <w:name w:val="Cierre Car"/>
    <w:basedOn w:val="Fuentedeprrafopredeter"/>
    <w:link w:val="Cierre"/>
    <w:uiPriority w:val="5"/>
    <w:rPr>
      <w:b/>
      <w:color w:val="000000"/>
      <w:sz w:val="21"/>
    </w:rPr>
  </w:style>
  <w:style w:type="paragraph" w:customStyle="1" w:styleId="Direccindeldestinatario">
    <w:name w:val="Dirección del destinatario"/>
    <w:basedOn w:val="Sinespaciado"/>
    <w:link w:val="Carcterdedireccindedestinatario"/>
    <w:uiPriority w:val="5"/>
    <w:qFormat/>
    <w:pPr>
      <w:spacing w:after="360"/>
      <w:contextualSpacing/>
    </w:pPr>
    <w:rPr>
      <w:color w:val="675E47" w:themeColor="text2"/>
      <w:sz w:val="21"/>
    </w:rPr>
  </w:style>
  <w:style w:type="paragraph" w:styleId="Saludo">
    <w:name w:val="Salutation"/>
    <w:basedOn w:val="Sinespaciado"/>
    <w:next w:val="Normal"/>
    <w:link w:val="SaludoCar"/>
    <w:uiPriority w:val="6"/>
    <w:unhideWhenUsed/>
    <w:qFormat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doCar">
    <w:name w:val="Saludo Car"/>
    <w:basedOn w:val="Fuentedeprrafopredeter"/>
    <w:link w:val="Saludo"/>
    <w:uiPriority w:val="6"/>
    <w:rPr>
      <w:b/>
      <w:color w:val="000000"/>
      <w:sz w:val="21"/>
    </w:rPr>
  </w:style>
  <w:style w:type="paragraph" w:customStyle="1" w:styleId="Direccindelremitente">
    <w:name w:val="Dirección del remitente"/>
    <w:basedOn w:val="Sinespaciado"/>
    <w:uiPriority w:val="2"/>
    <w:qFormat/>
    <w:pPr>
      <w:spacing w:after="36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000000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80"/>
      <w14:ligatures w14:val="standard"/>
      <w14:numForm w14:val="oldStyle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000000"/>
      <w:kern w:val="28"/>
      <w:sz w:val="80"/>
      <w:szCs w:val="80"/>
      <w14:ligatures w14:val="standard"/>
      <w14:numForm w14:val="oldStyle"/>
    </w:rPr>
  </w:style>
  <w:style w:type="paragraph" w:styleId="Fecha">
    <w:name w:val="Date"/>
    <w:basedOn w:val="Normal"/>
    <w:next w:val="Normal"/>
    <w:link w:val="FechaCar"/>
    <w:uiPriority w:val="99"/>
    <w:semiHidden/>
    <w:unhideWhenUsed/>
  </w:style>
  <w:style w:type="character" w:customStyle="1" w:styleId="FechaCar">
    <w:name w:val="Fecha Car"/>
    <w:basedOn w:val="Fuentedeprrafopredeter"/>
    <w:link w:val="Fecha"/>
    <w:uiPriority w:val="99"/>
    <w:semiHidden/>
    <w:rPr>
      <w:rFonts w:cs="Times New Roman"/>
      <w:color w:val="000000"/>
      <w:szCs w:val="20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styleId="Firma">
    <w:name w:val="Signature"/>
    <w:basedOn w:val="Normal"/>
    <w:link w:val="FirmaCar"/>
    <w:uiPriority w:val="99"/>
    <w:unhideWhenUsed/>
    <w:pPr>
      <w:contextualSpacing/>
    </w:pPr>
  </w:style>
  <w:style w:type="character" w:customStyle="1" w:styleId="FirmaCar">
    <w:name w:val="Firma Car"/>
    <w:basedOn w:val="Fuentedeprrafopredeter"/>
    <w:link w:val="Firma"/>
    <w:uiPriority w:val="99"/>
    <w:rPr>
      <w:rFonts w:cs="Times New Roman"/>
      <w:color w:val="000000"/>
      <w:szCs w:val="20"/>
    </w:rPr>
  </w:style>
  <w:style w:type="table" w:customStyle="1" w:styleId="Estilo6">
    <w:name w:val="Estilo 6"/>
    <w:basedOn w:val="Tablanormal"/>
    <w:uiPriority w:val="26"/>
    <w:pPr>
      <w:spacing w:after="0" w:line="240" w:lineRule="auto"/>
    </w:pPr>
    <w:rPr>
      <w:rFonts w:eastAsia="Times New Roman" w:cs="Times New Roman"/>
      <w:color w:val="2F2B20" w:themeColor="text1"/>
    </w:rPr>
    <w:tblPr>
      <w:tblInd w:w="0" w:type="dxa"/>
      <w:tblBorders>
        <w:top w:val="single" w:sz="4" w:space="0" w:color="A9A57C" w:themeColor="accent1"/>
        <w:left w:val="single" w:sz="4" w:space="0" w:color="A9A57C" w:themeColor="accent1"/>
        <w:bottom w:val="single" w:sz="4" w:space="0" w:color="A9A57C" w:themeColor="accent1"/>
        <w:right w:val="single" w:sz="4" w:space="0" w:color="A9A57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CE4" w:themeFill="accent1" w:themeFillTint="33"/>
    </w:tcPr>
    <w:tblStylePr w:type="firstRow">
      <w:rPr>
        <w:b/>
        <w:bCs/>
        <w:color w:val="675E47" w:themeColor="text2"/>
      </w:rPr>
      <w:tblPr/>
      <w:tcPr>
        <w:shd w:val="clear" w:color="auto" w:fill="F6F6F2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A9A57C" w:themeFill="accent1"/>
      </w:tcPr>
    </w:tblStylePr>
    <w:tblStylePr w:type="firstCol">
      <w:rPr>
        <w:b/>
        <w:bCs/>
        <w:color w:val="675E47" w:themeColor="text2"/>
      </w:rPr>
    </w:tblStylePr>
    <w:tblStylePr w:type="lastCol">
      <w:rPr>
        <w:color w:val="2F2B20" w:themeColor="text1"/>
      </w:rPr>
    </w:tblStylePr>
  </w:style>
  <w:style w:type="paragraph" w:customStyle="1" w:styleId="Textodefecha">
    <w:name w:val="Texto de fecha"/>
    <w:basedOn w:val="Normal"/>
    <w:uiPriority w:val="35"/>
    <w:pPr>
      <w:spacing w:before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Prrafodelista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eastAsiaTheme="minorEastAsia"/>
      <w:b/>
      <w:bCs/>
      <w:i/>
      <w:iCs/>
      <w:color w:val="000000"/>
      <w:sz w:val="21"/>
      <w:shd w:val="clear" w:color="auto" w:fill="A9A57C" w:themeFill="accent1"/>
      <w14:ligatures w14:val="standard"/>
      <w14:numForm w14:val="oldSty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paragraph" w:customStyle="1" w:styleId="Nombre">
    <w:name w:val="Nombre"/>
    <w:basedOn w:val="Ttulo"/>
    <w:qFormat/>
    <w:rPr>
      <w:b/>
      <w:sz w:val="28"/>
      <w:szCs w:val="28"/>
    </w:rPr>
  </w:style>
  <w:style w:type="character" w:customStyle="1" w:styleId="Carcterdedireccindedestinatario">
    <w:name w:val="Carácter de dirección de destinatario"/>
    <w:basedOn w:val="Fuentedeprrafopredeter"/>
    <w:link w:val="Direccindeldestinatario"/>
    <w:uiPriority w:val="5"/>
    <w:locked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AdjacencyMerg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BFE58209BD4BC6814BEA9AD0C3A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E3019-C2F4-4B1A-8633-7B527FC6614D}"/>
      </w:docPartPr>
      <w:docPartBody>
        <w:p w:rsidR="00000000" w:rsidRDefault="00A24556">
          <w:pPr>
            <w:pStyle w:val="45BFE58209BD4BC6814BEA9AD0C3A123"/>
          </w:pPr>
          <w:r>
            <w:rPr>
              <w:lang w:val="es-ES"/>
            </w:rPr>
            <w:t>[Escriba el nombre de la compañía del remitente]</w:t>
          </w:r>
        </w:p>
      </w:docPartBody>
    </w:docPart>
    <w:docPart>
      <w:docPartPr>
        <w:name w:val="E7955157E0CB463688BEC544A8954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96DFD-B973-4AEA-A7FB-84F3A5A50664}"/>
      </w:docPartPr>
      <w:docPartBody>
        <w:p w:rsidR="00000000" w:rsidRDefault="00A24556">
          <w:pPr>
            <w:pStyle w:val="E7955157E0CB463688BEC544A89545EA"/>
          </w:pPr>
          <w:r>
            <w:rPr>
              <w:color w:val="FFFFFF" w:themeColor="background1"/>
              <w:lang w:val="es-ES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5F"/>
    <w:rsid w:val="0051165F"/>
    <w:rsid w:val="00A2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F1782A08C164349BA8153A51D0EA590">
    <w:name w:val="4F1782A08C164349BA8153A51D0EA590"/>
  </w:style>
  <w:style w:type="paragraph" w:customStyle="1" w:styleId="C30A15CF7DC34524AD5DD330F64AB789">
    <w:name w:val="C30A15CF7DC34524AD5DD330F64AB789"/>
  </w:style>
  <w:style w:type="paragraph" w:customStyle="1" w:styleId="45BFE58209BD4BC6814BEA9AD0C3A123">
    <w:name w:val="45BFE58209BD4BC6814BEA9AD0C3A123"/>
  </w:style>
  <w:style w:type="paragraph" w:customStyle="1" w:styleId="1DD2113F143040708E05FD24323603B5">
    <w:name w:val="1DD2113F143040708E05FD24323603B5"/>
  </w:style>
  <w:style w:type="paragraph" w:customStyle="1" w:styleId="955D7D518A3E48B09A439715E6D71540">
    <w:name w:val="955D7D518A3E48B09A439715E6D71540"/>
  </w:style>
  <w:style w:type="paragraph" w:customStyle="1" w:styleId="3D3BC8ED42AC44A2A35330C864999C1A">
    <w:name w:val="3D3BC8ED42AC44A2A35330C864999C1A"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7DA63095C3FF473999D11D895ED16FBB">
    <w:name w:val="7DA63095C3FF473999D11D895ED16FBB"/>
  </w:style>
  <w:style w:type="paragraph" w:customStyle="1" w:styleId="E7955157E0CB463688BEC544A89545EA">
    <w:name w:val="E7955157E0CB463688BEC544A89545EA"/>
  </w:style>
  <w:style w:type="paragraph" w:customStyle="1" w:styleId="3B6A37CE6F5B4ABDA8D9AB096D33753C">
    <w:name w:val="3B6A37CE6F5B4ABDA8D9AB096D33753C"/>
    <w:rsid w:val="005116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F1782A08C164349BA8153A51D0EA590">
    <w:name w:val="4F1782A08C164349BA8153A51D0EA590"/>
  </w:style>
  <w:style w:type="paragraph" w:customStyle="1" w:styleId="C30A15CF7DC34524AD5DD330F64AB789">
    <w:name w:val="C30A15CF7DC34524AD5DD330F64AB789"/>
  </w:style>
  <w:style w:type="paragraph" w:customStyle="1" w:styleId="45BFE58209BD4BC6814BEA9AD0C3A123">
    <w:name w:val="45BFE58209BD4BC6814BEA9AD0C3A123"/>
  </w:style>
  <w:style w:type="paragraph" w:customStyle="1" w:styleId="1DD2113F143040708E05FD24323603B5">
    <w:name w:val="1DD2113F143040708E05FD24323603B5"/>
  </w:style>
  <w:style w:type="paragraph" w:customStyle="1" w:styleId="955D7D518A3E48B09A439715E6D71540">
    <w:name w:val="955D7D518A3E48B09A439715E6D71540"/>
  </w:style>
  <w:style w:type="paragraph" w:customStyle="1" w:styleId="3D3BC8ED42AC44A2A35330C864999C1A">
    <w:name w:val="3D3BC8ED42AC44A2A35330C864999C1A"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7DA63095C3FF473999D11D895ED16FBB">
    <w:name w:val="7DA63095C3FF473999D11D895ED16FBB"/>
  </w:style>
  <w:style w:type="paragraph" w:customStyle="1" w:styleId="E7955157E0CB463688BEC544A89545EA">
    <w:name w:val="E7955157E0CB463688BEC544A89545EA"/>
  </w:style>
  <w:style w:type="paragraph" w:customStyle="1" w:styleId="3B6A37CE6F5B4ABDA8D9AB096D33753C">
    <w:name w:val="3B6A37CE6F5B4ABDA8D9AB096D33753C"/>
    <w:rsid w:val="00511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b:Sources xmlns:b="http://schemas.microsoft.com/office/word/2004/10/bibliography" xmlns="http://schemas.microsoft.com/office/word/2004/10/bibliography"/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3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63236EB3-88D3-481D-9FDE-BFBD0FF4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AdjacencyMergeLetter</Template>
  <TotalTime>59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Constanza Teixidor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</cp:lastModifiedBy>
  <cp:revision>1</cp:revision>
  <dcterms:created xsi:type="dcterms:W3CDTF">2022-05-17T00:07:00Z</dcterms:created>
  <dcterms:modified xsi:type="dcterms:W3CDTF">2022-05-17T01:06:00Z</dcterms:modified>
</cp:coreProperties>
</file>