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FE2CED" w14:paraId="2827D8EF" w14:textId="77777777">
        <w:tc>
          <w:tcPr>
            <w:tcW w:w="9576" w:type="dxa"/>
          </w:tcPr>
          <w:p w14:paraId="66BAD26F" w14:textId="77777777" w:rsidR="00FE2CED" w:rsidRDefault="00FE2CE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646F72FA760C49F9AC115A4965CCFC97"/>
        </w:placeholder>
        <w:docPartList>
          <w:docPartGallery w:val="Quick Parts"/>
          <w:docPartCategory w:val=" Nombre del currículo"/>
        </w:docPartList>
      </w:sdtPr>
      <w:sdtEndPr/>
      <w:sdtContent>
        <w:p w14:paraId="1BBA1A80" w14:textId="77777777" w:rsidR="00FE2CED" w:rsidRDefault="00FE2CED">
          <w:pPr>
            <w:pStyle w:val="Sinespaciado"/>
          </w:pPr>
        </w:p>
        <w:tbl>
          <w:tblPr>
            <w:tblW w:w="5009" w:type="pct"/>
            <w:tblInd w:w="-8" w:type="dxa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6"/>
            <w:gridCol w:w="8645"/>
          </w:tblGrid>
          <w:tr w:rsidR="00FE2CED" w14:paraId="06CA8E64" w14:textId="77777777" w:rsidTr="00AA5ADF">
            <w:trPr>
              <w:trHeight w:val="1292"/>
            </w:trPr>
            <w:tc>
              <w:tcPr>
                <w:tcW w:w="426" w:type="dxa"/>
                <w:shd w:val="clear" w:color="auto" w:fill="9FB8CD" w:themeFill="accent2"/>
              </w:tcPr>
              <w:p w14:paraId="4D975387" w14:textId="77777777" w:rsidR="00FE2CED" w:rsidRDefault="00FE2CED">
                <w:pPr>
                  <w:spacing w:after="0" w:line="240" w:lineRule="auto"/>
                </w:pPr>
              </w:p>
            </w:tc>
            <w:tc>
              <w:tcPr>
                <w:tcW w:w="8646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16C3045" w14:textId="77777777" w:rsidR="00FE2CED" w:rsidRPr="00B46B12" w:rsidRDefault="00E8621E">
                <w:pPr>
                  <w:pStyle w:val="Nombre"/>
                  <w:rPr>
                    <w:sz w:val="36"/>
                    <w:szCs w:val="36"/>
                  </w:rPr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rPr>
                      <w:sz w:val="36"/>
                      <w:szCs w:val="36"/>
                    </w:rPr>
                    <w:id w:val="10979384"/>
                    <w:placeholder>
                      <w:docPart w:val="ECA8749F96C5486795CF89CB224C15B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A5ADF" w:rsidRPr="00B46B12">
                      <w:rPr>
                        <w:sz w:val="36"/>
                        <w:szCs w:val="36"/>
                      </w:rPr>
                      <w:t>Vargas Benegas Priscila Gimena</w:t>
                    </w:r>
                  </w:sdtContent>
                </w:sdt>
              </w:p>
              <w:p w14:paraId="6E8492D1" w14:textId="77777777" w:rsidR="00FE2CED" w:rsidRDefault="00AA5ADF">
                <w:pPr>
                  <w:pStyle w:val="Textodedireccin"/>
                  <w:spacing w:line="240" w:lineRule="auto"/>
                </w:pPr>
                <w:r>
                  <w:t>B°Los Toneles M-E CASA13-Chimbas San Juan</w:t>
                </w:r>
              </w:p>
              <w:p w14:paraId="6F014E44" w14:textId="77777777" w:rsidR="00FE2CED" w:rsidRDefault="00E8621E">
                <w:pPr>
                  <w:pStyle w:val="Textodedireccin"/>
                  <w:spacing w:line="240" w:lineRule="auto"/>
                </w:pPr>
                <w:r>
                  <w:rPr>
                    <w:lang w:val="es-ES"/>
                  </w:rPr>
                  <w:t xml:space="preserve">Teléfono: </w:t>
                </w:r>
                <w:r w:rsidR="00AA5ADF">
                  <w:t>2644514994</w:t>
                </w:r>
              </w:p>
              <w:p w14:paraId="202467BD" w14:textId="77777777" w:rsidR="00FE2CED" w:rsidRDefault="00E8621E">
                <w:pPr>
                  <w:pStyle w:val="Textodedireccin"/>
                  <w:spacing w:line="240" w:lineRule="auto"/>
                </w:pPr>
                <w:r>
                  <w:rPr>
                    <w:lang w:val="es-ES"/>
                  </w:rPr>
                  <w:t xml:space="preserve">Correo electrónico: </w:t>
                </w:r>
                <w:r w:rsidR="00AA5ADF">
                  <w:t>gimenavargas86@gmail.com</w:t>
                </w:r>
              </w:p>
              <w:p w14:paraId="2FAC79D4" w14:textId="77777777" w:rsidR="00FE2CED" w:rsidRDefault="00FE2CED" w:rsidP="00AA5ADF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</w:tr>
        </w:tbl>
        <w:p w14:paraId="23C533AC" w14:textId="77777777" w:rsidR="00FE2CED" w:rsidRDefault="00DC5CB3">
          <w:pPr>
            <w:pStyle w:val="Sinespaciado"/>
          </w:pPr>
        </w:p>
      </w:sdtContent>
    </w:sdt>
    <w:p w14:paraId="5F5C20CE" w14:textId="77777777" w:rsidR="00FE2CED" w:rsidRDefault="00FE2CED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FE2CED" w14:paraId="13B574B7" w14:textId="77777777" w:rsidTr="00347194">
        <w:trPr>
          <w:trHeight w:val="9396"/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6C635813" w14:textId="77777777" w:rsidR="00FE2CED" w:rsidRDefault="00FE2CED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A36B78E" w14:textId="77777777" w:rsidR="00FE2CED" w:rsidRDefault="00E8621E">
            <w:pPr>
              <w:pStyle w:val="Seccin"/>
            </w:pPr>
            <w:r>
              <w:rPr>
                <w:lang w:val="es-ES"/>
              </w:rPr>
              <w:t>Objetivos</w:t>
            </w:r>
          </w:p>
          <w:p w14:paraId="602C96BB" w14:textId="77777777" w:rsidR="00FE2CED" w:rsidRPr="00AA5ADF" w:rsidRDefault="00AA5ADF" w:rsidP="00AA5ADF">
            <w:pPr>
              <w:suppressAutoHyphens/>
              <w:spacing w:after="0"/>
              <w:rPr>
                <w:rFonts w:ascii="Times New Roman" w:eastAsia="Times New Roman" w:hAnsi="Times New Roman"/>
                <w:position w:val="-1"/>
              </w:rPr>
            </w:pPr>
            <w:r>
              <w:rPr>
                <w:rFonts w:ascii="Times New Roman" w:eastAsia="Times New Roman" w:hAnsi="Times New Roman"/>
                <w:i/>
                <w:position w:val="-1"/>
              </w:rPr>
              <w:t>Mi objetivo es desempeñarme con responsabilidad y dedicación en una empresa que ayude a mi crecimiento laboral y personal.</w:t>
            </w:r>
          </w:p>
          <w:p w14:paraId="299F5D1A" w14:textId="77777777" w:rsidR="00D51759" w:rsidRDefault="00D51759" w:rsidP="00AA5ADF">
            <w:pPr>
              <w:pStyle w:val="Seccin"/>
              <w:rPr>
                <w:lang w:val="es-ES"/>
              </w:rPr>
            </w:pPr>
          </w:p>
          <w:p w14:paraId="61C367C4" w14:textId="77777777" w:rsidR="00AA5ADF" w:rsidRDefault="00AA5ADF" w:rsidP="00AA5ADF">
            <w:pPr>
              <w:pStyle w:val="Seccin"/>
              <w:rPr>
                <w:lang w:val="es-ES"/>
              </w:rPr>
            </w:pPr>
            <w:r>
              <w:rPr>
                <w:lang w:val="es-ES"/>
              </w:rPr>
              <w:t>Educación</w:t>
            </w:r>
          </w:p>
          <w:p w14:paraId="2070A252" w14:textId="77777777" w:rsidR="00AA5ADF" w:rsidRDefault="00AA5ADF" w:rsidP="00AA5ADF">
            <w:pPr>
              <w:pStyle w:val="Seccin"/>
              <w:numPr>
                <w:ilvl w:val="0"/>
                <w:numId w:val="32"/>
              </w:numPr>
              <w:rPr>
                <w:rFonts w:ascii="Times New Roman" w:hAnsi="Times New Roman"/>
                <w:b w:val="0"/>
                <w:i/>
                <w:color w:val="auto"/>
                <w:sz w:val="20"/>
              </w:rPr>
            </w:pPr>
            <w:r w:rsidRPr="00AA5ADF">
              <w:rPr>
                <w:rFonts w:ascii="Times New Roman" w:hAnsi="Times New Roman"/>
                <w:b w:val="0"/>
                <w:i/>
                <w:color w:val="auto"/>
                <w:sz w:val="20"/>
              </w:rPr>
              <w:t>Nivel Secundario: Colegio Del Prado</w:t>
            </w:r>
            <w:r w:rsidR="00347194">
              <w:rPr>
                <w:rFonts w:ascii="Times New Roman" w:hAnsi="Times New Roman"/>
                <w:b w:val="0"/>
                <w:i/>
                <w:color w:val="auto"/>
                <w:sz w:val="20"/>
              </w:rPr>
              <w:t>.</w:t>
            </w:r>
          </w:p>
          <w:p w14:paraId="1C0FEEA5" w14:textId="77777777" w:rsidR="00AA5ADF" w:rsidRDefault="00AA5ADF" w:rsidP="00AA5ADF">
            <w:pPr>
              <w:pStyle w:val="Prrafodelista"/>
              <w:ind w:left="360"/>
              <w:rPr>
                <w:i/>
              </w:rPr>
            </w:pPr>
            <w:r w:rsidRPr="00AA5ADF">
              <w:rPr>
                <w:i/>
              </w:rPr>
              <w:t>Título: Técnico Minero</w:t>
            </w:r>
            <w:r w:rsidR="00347194">
              <w:rPr>
                <w:i/>
              </w:rPr>
              <w:t>.</w:t>
            </w:r>
          </w:p>
          <w:p w14:paraId="2A42F507" w14:textId="77777777" w:rsidR="00AA5ADF" w:rsidRPr="00D51759" w:rsidRDefault="00AA5ADF" w:rsidP="00D51759">
            <w:pPr>
              <w:pStyle w:val="Prrafodelista"/>
              <w:numPr>
                <w:ilvl w:val="0"/>
                <w:numId w:val="32"/>
              </w:numPr>
              <w:rPr>
                <w:i/>
              </w:rPr>
            </w:pPr>
            <w:r w:rsidRPr="00D51759">
              <w:rPr>
                <w:i/>
              </w:rPr>
              <w:t>Nivel Superior: Licenc</w:t>
            </w:r>
            <w:r w:rsidR="00347194" w:rsidRPr="00D51759">
              <w:rPr>
                <w:i/>
              </w:rPr>
              <w:t>iatura en M</w:t>
            </w:r>
            <w:r w:rsidRPr="00D51759">
              <w:rPr>
                <w:i/>
              </w:rPr>
              <w:t>edicina- UNLaR (Universidad Nacional de La Rioja)</w:t>
            </w:r>
            <w:r w:rsidR="00347194" w:rsidRPr="00D51759">
              <w:rPr>
                <w:i/>
              </w:rPr>
              <w:t>.</w:t>
            </w:r>
          </w:p>
          <w:p w14:paraId="65BED326" w14:textId="77777777" w:rsidR="00FE2CED" w:rsidRDefault="00E8621E">
            <w:pPr>
              <w:pStyle w:val="Seccin"/>
              <w:spacing w:after="0"/>
            </w:pPr>
            <w:r>
              <w:rPr>
                <w:lang w:val="es-ES"/>
              </w:rPr>
              <w:t>Experiencia</w:t>
            </w:r>
          </w:p>
          <w:p w14:paraId="64B74F31" w14:textId="77777777" w:rsidR="00FE2CED" w:rsidRPr="00347194" w:rsidRDefault="00AA5ADF" w:rsidP="00AA5ADF">
            <w:pPr>
              <w:pStyle w:val="Subseccin"/>
              <w:numPr>
                <w:ilvl w:val="0"/>
                <w:numId w:val="32"/>
              </w:numPr>
              <w:spacing w:after="0"/>
              <w:rPr>
                <w:b w:val="0"/>
                <w:i/>
                <w:color w:val="000000" w:themeColor="text1"/>
                <w:szCs w:val="18"/>
              </w:rPr>
            </w:pPr>
            <w:r w:rsidRPr="00347194">
              <w:rPr>
                <w:b w:val="0"/>
                <w:i/>
                <w:color w:val="000000" w:themeColor="text1"/>
                <w:szCs w:val="18"/>
              </w:rPr>
              <w:t>Hospital Dr. Marcial V. Quiroga- Médico de urgencias hospitalarias</w:t>
            </w:r>
            <w:r w:rsidR="00347194" w:rsidRPr="00347194">
              <w:rPr>
                <w:b w:val="0"/>
                <w:i/>
                <w:color w:val="000000" w:themeColor="text1"/>
                <w:szCs w:val="18"/>
              </w:rPr>
              <w:t>.</w:t>
            </w:r>
          </w:p>
          <w:p w14:paraId="6765E457" w14:textId="77777777" w:rsidR="00347194" w:rsidRPr="00347194" w:rsidRDefault="00347194" w:rsidP="00AA5ADF">
            <w:pPr>
              <w:pStyle w:val="Subseccin"/>
              <w:numPr>
                <w:ilvl w:val="0"/>
                <w:numId w:val="32"/>
              </w:numPr>
              <w:spacing w:after="0"/>
              <w:rPr>
                <w:b w:val="0"/>
                <w:i/>
                <w:color w:val="000000" w:themeColor="text1"/>
                <w:szCs w:val="18"/>
              </w:rPr>
            </w:pPr>
            <w:r w:rsidRPr="00347194">
              <w:rPr>
                <w:b w:val="0"/>
                <w:i/>
                <w:color w:val="000000" w:themeColor="text1"/>
                <w:szCs w:val="18"/>
              </w:rPr>
              <w:t>Hospital Descentralizado Dr. Guillermo Rawson- Médico de atención, pediatra y urgencias.</w:t>
            </w:r>
          </w:p>
          <w:p w14:paraId="4AF5B9C4" w14:textId="77777777" w:rsidR="00347194" w:rsidRPr="00347194" w:rsidRDefault="00347194" w:rsidP="00AA5ADF">
            <w:pPr>
              <w:pStyle w:val="Subseccin"/>
              <w:numPr>
                <w:ilvl w:val="0"/>
                <w:numId w:val="32"/>
              </w:numPr>
              <w:spacing w:after="0"/>
              <w:rPr>
                <w:b w:val="0"/>
                <w:i/>
                <w:color w:val="000000" w:themeColor="text1"/>
                <w:szCs w:val="18"/>
              </w:rPr>
            </w:pPr>
            <w:r w:rsidRPr="00347194">
              <w:rPr>
                <w:b w:val="0"/>
                <w:i/>
                <w:color w:val="000000" w:themeColor="text1"/>
                <w:szCs w:val="18"/>
              </w:rPr>
              <w:t>Hospital Privado del Colegio Médico de San Juan- Médico pediatra.</w:t>
            </w:r>
          </w:p>
          <w:p w14:paraId="4FE47E13" w14:textId="77777777" w:rsidR="00347194" w:rsidRDefault="00347194" w:rsidP="00AA5ADF">
            <w:pPr>
              <w:pStyle w:val="Subseccin"/>
              <w:numPr>
                <w:ilvl w:val="0"/>
                <w:numId w:val="32"/>
              </w:numPr>
              <w:spacing w:after="0"/>
              <w:rPr>
                <w:b w:val="0"/>
                <w:color w:val="000000" w:themeColor="text1"/>
                <w:szCs w:val="18"/>
              </w:rPr>
            </w:pPr>
            <w:r w:rsidRPr="00347194">
              <w:rPr>
                <w:b w:val="0"/>
                <w:i/>
                <w:color w:val="000000" w:themeColor="text1"/>
                <w:szCs w:val="18"/>
              </w:rPr>
              <w:t>Clínica Santa Clara- Rotaciones en las Unidades de Geriátricas y urgencias</w:t>
            </w:r>
            <w:r>
              <w:rPr>
                <w:b w:val="0"/>
                <w:color w:val="000000" w:themeColor="text1"/>
                <w:szCs w:val="18"/>
              </w:rPr>
              <w:t>.</w:t>
            </w:r>
          </w:p>
          <w:p w14:paraId="0BC591FF" w14:textId="77777777" w:rsidR="00D51759" w:rsidRDefault="00D51759">
            <w:pPr>
              <w:pStyle w:val="Seccin"/>
              <w:rPr>
                <w:b w:val="0"/>
                <w:color w:val="000000" w:themeColor="text1"/>
                <w:sz w:val="18"/>
                <w:szCs w:val="18"/>
              </w:rPr>
            </w:pPr>
          </w:p>
          <w:p w14:paraId="357E971D" w14:textId="77777777" w:rsidR="00FE2CED" w:rsidRDefault="00347194">
            <w:pPr>
              <w:pStyle w:val="Seccin"/>
            </w:pPr>
            <w:r>
              <w:rPr>
                <w:lang w:val="es-ES"/>
              </w:rPr>
              <w:t>Aptitudes</w:t>
            </w:r>
          </w:p>
          <w:p w14:paraId="54780535" w14:textId="77777777" w:rsidR="00FE2CED" w:rsidRPr="00347194" w:rsidRDefault="00347194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Prevención de incidencias.</w:t>
            </w:r>
          </w:p>
          <w:p w14:paraId="1B6C9BA5" w14:textId="77777777" w:rsidR="00347194" w:rsidRPr="00347194" w:rsidRDefault="00347194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Comunicación efectiva con pacientes.</w:t>
            </w:r>
          </w:p>
          <w:p w14:paraId="309BD72B" w14:textId="77777777" w:rsidR="00347194" w:rsidRPr="00347194" w:rsidRDefault="00347194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Trabajo en equipo.</w:t>
            </w:r>
          </w:p>
          <w:p w14:paraId="659A585F" w14:textId="77777777" w:rsidR="00347194" w:rsidRPr="00347194" w:rsidRDefault="007B2E71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Resolución</w:t>
            </w:r>
            <w:r w:rsidR="00347194" w:rsidRPr="00347194">
              <w:rPr>
                <w:i/>
              </w:rPr>
              <w:t xml:space="preserve"> de problemas.</w:t>
            </w:r>
          </w:p>
          <w:p w14:paraId="6D3D26DA" w14:textId="77777777" w:rsidR="00347194" w:rsidRPr="00347194" w:rsidRDefault="007B2E71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Análisis</w:t>
            </w:r>
            <w:r w:rsidR="00347194" w:rsidRPr="00347194">
              <w:rPr>
                <w:i/>
              </w:rPr>
              <w:t xml:space="preserve"> y organización.</w:t>
            </w:r>
          </w:p>
          <w:p w14:paraId="5E085A13" w14:textId="77777777" w:rsidR="00347194" w:rsidRDefault="007B2E71" w:rsidP="00347194">
            <w:pPr>
              <w:pStyle w:val="Listaconvietas"/>
              <w:numPr>
                <w:ilvl w:val="0"/>
                <w:numId w:val="33"/>
              </w:numPr>
              <w:rPr>
                <w:i/>
              </w:rPr>
            </w:pPr>
            <w:r w:rsidRPr="00347194">
              <w:rPr>
                <w:i/>
              </w:rPr>
              <w:t>Empatía</w:t>
            </w:r>
          </w:p>
          <w:p w14:paraId="017485DD" w14:textId="77777777" w:rsidR="00D51759" w:rsidRDefault="00D51759" w:rsidP="00347194">
            <w:pPr>
              <w:pStyle w:val="Listaconvietas"/>
              <w:numPr>
                <w:ilvl w:val="0"/>
                <w:numId w:val="0"/>
              </w:numPr>
              <w:rPr>
                <w:i/>
              </w:rPr>
            </w:pPr>
          </w:p>
          <w:p w14:paraId="6E402588" w14:textId="77777777" w:rsidR="00347194" w:rsidRPr="00347194" w:rsidRDefault="00347194" w:rsidP="00347194">
            <w:pPr>
              <w:pStyle w:val="Listaconvietas"/>
              <w:numPr>
                <w:ilvl w:val="0"/>
                <w:numId w:val="0"/>
              </w:numPr>
              <w:rPr>
                <w:rFonts w:asciiTheme="majorHAnsi" w:hAnsiTheme="majorHAnsi"/>
                <w:b/>
                <w:i/>
                <w:color w:val="9FB8CD" w:themeColor="accent2"/>
                <w:sz w:val="24"/>
                <w:szCs w:val="24"/>
              </w:rPr>
            </w:pPr>
            <w:r w:rsidRPr="00347194">
              <w:rPr>
                <w:rFonts w:asciiTheme="majorHAnsi" w:hAnsiTheme="majorHAnsi"/>
                <w:b/>
                <w:i/>
                <w:color w:val="9FB8CD" w:themeColor="accent2"/>
                <w:sz w:val="24"/>
                <w:szCs w:val="24"/>
              </w:rPr>
              <w:t>Idiomas</w:t>
            </w:r>
          </w:p>
          <w:p w14:paraId="2DECBFBB" w14:textId="77777777" w:rsidR="00347194" w:rsidRPr="00347194" w:rsidRDefault="00347194" w:rsidP="00347194">
            <w:pPr>
              <w:pStyle w:val="Listaconvietas"/>
              <w:numPr>
                <w:ilvl w:val="0"/>
                <w:numId w:val="0"/>
              </w:numPr>
            </w:pPr>
          </w:p>
          <w:p w14:paraId="6E84288C" w14:textId="77777777" w:rsidR="00FE2CED" w:rsidRDefault="00347194" w:rsidP="00347194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i/>
              </w:rPr>
            </w:pPr>
            <w:r w:rsidRPr="00347194">
              <w:rPr>
                <w:i/>
              </w:rPr>
              <w:t>Castellano</w:t>
            </w:r>
          </w:p>
          <w:p w14:paraId="5F1464DD" w14:textId="77777777" w:rsidR="00D51759" w:rsidRPr="00D51759" w:rsidRDefault="00347194" w:rsidP="00D51759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Ingles-Nivel Medio</w:t>
            </w:r>
          </w:p>
          <w:p w14:paraId="2C6E629B" w14:textId="77777777" w:rsidR="00D51759" w:rsidRDefault="00D51759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i/>
              </w:rPr>
            </w:pPr>
          </w:p>
          <w:p w14:paraId="21C99280" w14:textId="77777777" w:rsidR="00347194" w:rsidRDefault="00347194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b/>
                <w:i/>
                <w:color w:val="9FB8CD" w:themeColor="accent2"/>
                <w:sz w:val="24"/>
                <w:szCs w:val="24"/>
              </w:rPr>
            </w:pPr>
            <w:r w:rsidRPr="00347194">
              <w:rPr>
                <w:rFonts w:asciiTheme="majorHAnsi" w:hAnsiTheme="majorHAnsi"/>
                <w:b/>
                <w:i/>
                <w:color w:val="9FB8CD" w:themeColor="accent2"/>
                <w:sz w:val="24"/>
                <w:szCs w:val="24"/>
              </w:rPr>
              <w:t>Cursos y seminarios</w:t>
            </w:r>
          </w:p>
          <w:p w14:paraId="4D060933" w14:textId="77777777" w:rsidR="00347194" w:rsidRDefault="00D51759" w:rsidP="00347194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Seminario Habilidades de comunicación y Entrevista </w:t>
            </w:r>
            <w:r w:rsidR="007B2E71">
              <w:rPr>
                <w:rFonts w:ascii="Times New Roman" w:hAnsi="Times New Roman"/>
                <w:i/>
              </w:rPr>
              <w:t>Clínica</w:t>
            </w:r>
            <w:r>
              <w:rPr>
                <w:rFonts w:ascii="Times New Roman" w:hAnsi="Times New Roman"/>
                <w:i/>
              </w:rPr>
              <w:t>. Hospital Universitario- 10HS</w:t>
            </w:r>
          </w:p>
          <w:p w14:paraId="7B9BB50D" w14:textId="77777777" w:rsidR="00D51759" w:rsidRDefault="00D51759" w:rsidP="00347194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Curso de urgencia para residentes</w:t>
            </w:r>
          </w:p>
          <w:p w14:paraId="1F7DB786" w14:textId="77777777" w:rsidR="00D51759" w:rsidRDefault="00D51759" w:rsidP="00347194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Curso de PS-RCP-DEA</w:t>
            </w:r>
          </w:p>
          <w:p w14:paraId="34F656A3" w14:textId="77777777" w:rsidR="00D51759" w:rsidRDefault="00D51759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14:paraId="69668593" w14:textId="77777777" w:rsidR="00D51759" w:rsidRDefault="00D51759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</w:pPr>
            <w:r w:rsidRPr="00D51759"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  <w:t>Otros</w:t>
            </w:r>
          </w:p>
          <w:p w14:paraId="1D1F5ADB" w14:textId="77777777" w:rsidR="00D51759" w:rsidRPr="00D51759" w:rsidRDefault="00D51759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</w:pPr>
          </w:p>
          <w:p w14:paraId="56ED4019" w14:textId="77777777" w:rsidR="00D51759" w:rsidRDefault="00D51759" w:rsidP="00D51759">
            <w:pPr>
              <w:pStyle w:val="Listaconvietas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Manejo avanzado de Excel y Word.</w:t>
            </w:r>
          </w:p>
          <w:p w14:paraId="66C0F64A" w14:textId="77777777" w:rsidR="00D51759" w:rsidRPr="00347194" w:rsidRDefault="00D51759" w:rsidP="00D5175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</w:tr>
      <w:tr w:rsidR="00347194" w14:paraId="74D62403" w14:textId="77777777" w:rsidTr="00D51759">
        <w:trPr>
          <w:trHeight w:val="20"/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334B3F50" w14:textId="77777777" w:rsidR="00347194" w:rsidRDefault="00347194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8C8A7B1" w14:textId="77777777" w:rsidR="00347194" w:rsidRDefault="00347194">
            <w:pPr>
              <w:pStyle w:val="Seccin"/>
              <w:rPr>
                <w:lang w:val="es-ES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E2CED" w14:paraId="1F4A33FE" w14:textId="77777777">
        <w:trPr>
          <w:trHeight w:val="576"/>
        </w:trPr>
        <w:tc>
          <w:tcPr>
            <w:tcW w:w="9576" w:type="dxa"/>
          </w:tcPr>
          <w:p w14:paraId="56308AD0" w14:textId="77777777" w:rsidR="00FE2CED" w:rsidRDefault="00FE2CED">
            <w:pPr>
              <w:spacing w:after="0" w:line="240" w:lineRule="auto"/>
            </w:pPr>
          </w:p>
        </w:tc>
      </w:tr>
    </w:tbl>
    <w:p w14:paraId="7CB9565C" w14:textId="77777777" w:rsidR="00FE2CED" w:rsidRDefault="00FE2CED"/>
    <w:p w14:paraId="6D330560" w14:textId="77777777" w:rsidR="00FE2CED" w:rsidRDefault="00FE2CED"/>
    <w:sectPr w:rsidR="00FE2CED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5C84" w14:textId="77777777" w:rsidR="00E8621E" w:rsidRDefault="00E8621E">
      <w:pPr>
        <w:spacing w:after="0" w:line="240" w:lineRule="auto"/>
      </w:pPr>
      <w:r>
        <w:separator/>
      </w:r>
    </w:p>
  </w:endnote>
  <w:endnote w:type="continuationSeparator" w:id="0">
    <w:p w14:paraId="1B730F32" w14:textId="77777777" w:rsidR="00E8621E" w:rsidRDefault="00E8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DBA" w14:textId="77777777" w:rsidR="00FE2CED" w:rsidRDefault="00E8621E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D51759" w:rsidRPr="00D51759">
      <w:rPr>
        <w:noProof/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showingPlcHdr/>
        <w:text/>
      </w:sdtPr>
      <w:sdtEndPr/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A104" w14:textId="77777777" w:rsidR="00FE2CED" w:rsidRDefault="00E8621E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D51759" w:rsidRPr="00D51759">
      <w:rPr>
        <w:noProof/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20BA" w14:textId="77777777" w:rsidR="00E8621E" w:rsidRDefault="00E8621E">
      <w:pPr>
        <w:spacing w:after="0" w:line="240" w:lineRule="auto"/>
      </w:pPr>
      <w:r>
        <w:separator/>
      </w:r>
    </w:p>
  </w:footnote>
  <w:footnote w:type="continuationSeparator" w:id="0">
    <w:p w14:paraId="3DC86559" w14:textId="77777777" w:rsidR="00E8621E" w:rsidRDefault="00E8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6F6C" w14:textId="77777777" w:rsidR="00FE2CED" w:rsidRDefault="00E8621E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A5ADF">
          <w:t>Vargas Benegas Priscila Gimena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6237" w14:textId="77777777" w:rsidR="00FE2CED" w:rsidRDefault="00E8621E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A5ADF">
          <w:t>Vargas Benegas Priscila Gimena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37F50FC"/>
    <w:multiLevelType w:val="hybridMultilevel"/>
    <w:tmpl w:val="0F9C225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7079B"/>
    <w:multiLevelType w:val="hybridMultilevel"/>
    <w:tmpl w:val="79C054C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50D21"/>
    <w:multiLevelType w:val="hybridMultilevel"/>
    <w:tmpl w:val="FEE0712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02326"/>
    <w:multiLevelType w:val="hybridMultilevel"/>
    <w:tmpl w:val="3E36071C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798451">
    <w:abstractNumId w:val="9"/>
  </w:num>
  <w:num w:numId="2" w16cid:durableId="1931037468">
    <w:abstractNumId w:val="7"/>
  </w:num>
  <w:num w:numId="3" w16cid:durableId="2050572755">
    <w:abstractNumId w:val="6"/>
  </w:num>
  <w:num w:numId="4" w16cid:durableId="1796439642">
    <w:abstractNumId w:val="5"/>
  </w:num>
  <w:num w:numId="5" w16cid:durableId="1308166403">
    <w:abstractNumId w:val="4"/>
  </w:num>
  <w:num w:numId="6" w16cid:durableId="908880455">
    <w:abstractNumId w:val="8"/>
  </w:num>
  <w:num w:numId="7" w16cid:durableId="2096435977">
    <w:abstractNumId w:val="3"/>
  </w:num>
  <w:num w:numId="8" w16cid:durableId="2015522770">
    <w:abstractNumId w:val="2"/>
  </w:num>
  <w:num w:numId="9" w16cid:durableId="1701738774">
    <w:abstractNumId w:val="1"/>
  </w:num>
  <w:num w:numId="10" w16cid:durableId="1178345953">
    <w:abstractNumId w:val="0"/>
  </w:num>
  <w:num w:numId="11" w16cid:durableId="1809394672">
    <w:abstractNumId w:val="9"/>
  </w:num>
  <w:num w:numId="12" w16cid:durableId="1957445942">
    <w:abstractNumId w:val="7"/>
  </w:num>
  <w:num w:numId="13" w16cid:durableId="1281062034">
    <w:abstractNumId w:val="6"/>
  </w:num>
  <w:num w:numId="14" w16cid:durableId="40327764">
    <w:abstractNumId w:val="5"/>
  </w:num>
  <w:num w:numId="15" w16cid:durableId="340163230">
    <w:abstractNumId w:val="4"/>
  </w:num>
  <w:num w:numId="16" w16cid:durableId="644503912">
    <w:abstractNumId w:val="9"/>
  </w:num>
  <w:num w:numId="17" w16cid:durableId="810288856">
    <w:abstractNumId w:val="7"/>
  </w:num>
  <w:num w:numId="18" w16cid:durableId="572199099">
    <w:abstractNumId w:val="6"/>
  </w:num>
  <w:num w:numId="19" w16cid:durableId="116721614">
    <w:abstractNumId w:val="5"/>
  </w:num>
  <w:num w:numId="20" w16cid:durableId="1989164180">
    <w:abstractNumId w:val="4"/>
  </w:num>
  <w:num w:numId="21" w16cid:durableId="1481771272">
    <w:abstractNumId w:val="9"/>
  </w:num>
  <w:num w:numId="22" w16cid:durableId="1210066337">
    <w:abstractNumId w:val="7"/>
  </w:num>
  <w:num w:numId="23" w16cid:durableId="520049648">
    <w:abstractNumId w:val="6"/>
  </w:num>
  <w:num w:numId="24" w16cid:durableId="684212749">
    <w:abstractNumId w:val="5"/>
  </w:num>
  <w:num w:numId="25" w16cid:durableId="479418553">
    <w:abstractNumId w:val="4"/>
  </w:num>
  <w:num w:numId="26" w16cid:durableId="488716559">
    <w:abstractNumId w:val="9"/>
  </w:num>
  <w:num w:numId="27" w16cid:durableId="787704454">
    <w:abstractNumId w:val="7"/>
  </w:num>
  <w:num w:numId="28" w16cid:durableId="289092545">
    <w:abstractNumId w:val="6"/>
  </w:num>
  <w:num w:numId="29" w16cid:durableId="1402750329">
    <w:abstractNumId w:val="5"/>
  </w:num>
  <w:num w:numId="30" w16cid:durableId="1564948858">
    <w:abstractNumId w:val="4"/>
  </w:num>
  <w:num w:numId="31" w16cid:durableId="550579192">
    <w:abstractNumId w:val="10"/>
  </w:num>
  <w:num w:numId="32" w16cid:durableId="2028864699">
    <w:abstractNumId w:val="12"/>
  </w:num>
  <w:num w:numId="33" w16cid:durableId="543835062">
    <w:abstractNumId w:val="13"/>
  </w:num>
  <w:num w:numId="34" w16cid:durableId="1533566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removeDateAndTime/>
  <w:hideGrammaticalErrors/>
  <w:proofState w:spelling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DF"/>
    <w:rsid w:val="00347194"/>
    <w:rsid w:val="004A1B9B"/>
    <w:rsid w:val="007B2E71"/>
    <w:rsid w:val="009520D7"/>
    <w:rsid w:val="00AA5ADF"/>
    <w:rsid w:val="00B46B12"/>
    <w:rsid w:val="00D51759"/>
    <w:rsid w:val="00E8621E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6EE7"/>
  <w15:docId w15:val="{2A53F562-AB03-45B6-A7A2-B018F3FB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AA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Origi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F72FA760C49F9AC115A4965CC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9832-41BF-4F97-BF69-368E2CEDEC04}"/>
      </w:docPartPr>
      <w:docPartBody>
        <w:p w:rsidR="0060717F" w:rsidRDefault="00E74D7D">
          <w:pPr>
            <w:pStyle w:val="646F72FA760C49F9AC115A4965CCFC97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ECA8749F96C5486795CF89CB224C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BBD9-0F60-4E45-ADAC-1AD696220228}"/>
      </w:docPartPr>
      <w:docPartBody>
        <w:p w:rsidR="0060717F" w:rsidRDefault="00E74D7D">
          <w:pPr>
            <w:pStyle w:val="ECA8749F96C5486795CF89CB224C15B2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7D"/>
    <w:rsid w:val="0060717F"/>
    <w:rsid w:val="00E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646F72FA760C49F9AC115A4965CCFC97">
    <w:name w:val="646F72FA760C49F9AC115A4965CCFC97"/>
  </w:style>
  <w:style w:type="paragraph" w:customStyle="1" w:styleId="ECA8749F96C5486795CF89CB224C15B2">
    <w:name w:val="ECA8749F96C5486795CF89CB224C1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</TotalTime>
  <Pages>3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Vargas Benegas Priscila Gimena</dc:creator>
  <cp:lastModifiedBy>gimenavargas86@gmail.com</cp:lastModifiedBy>
  <cp:revision>2</cp:revision>
  <dcterms:created xsi:type="dcterms:W3CDTF">2022-08-26T19:29:00Z</dcterms:created>
  <dcterms:modified xsi:type="dcterms:W3CDTF">2022-08-26T19:29:00Z</dcterms:modified>
</cp:coreProperties>
</file>