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A0B1" w14:textId="77777777" w:rsidR="00D84A4E" w:rsidRDefault="00C83436">
      <w:pPr>
        <w:pStyle w:val="Ttulo1"/>
      </w:pPr>
      <w:r>
        <w:t>INFORME: Día Internacional del Deporte para el Desarrollo y la Paz</w:t>
      </w:r>
    </w:p>
    <w:p w14:paraId="1AD15FB3" w14:textId="3947BAC2" w:rsidR="00D84A4E" w:rsidRDefault="00C83436">
      <w:r>
        <w:t>Colegio:</w:t>
      </w:r>
      <w:r>
        <w:t xml:space="preserve"> Santa Rosa de Lima</w:t>
      </w:r>
    </w:p>
    <w:p w14:paraId="6D510EBF" w14:textId="69FD95F7" w:rsidR="00D84A4E" w:rsidRDefault="00C83436">
      <w:proofErr w:type="spellStart"/>
      <w:r>
        <w:t>Tema</w:t>
      </w:r>
      <w:proofErr w:type="spellEnd"/>
      <w:r>
        <w:t>:</w:t>
      </w:r>
      <w:r w:rsidR="007841CF">
        <w:t xml:space="preserve">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del </w:t>
      </w:r>
      <w:proofErr w:type="spellStart"/>
      <w:r>
        <w:t>Deporte</w:t>
      </w:r>
      <w:proofErr w:type="spellEnd"/>
      <w:r>
        <w:t xml:space="preserve"> para el Desarrollo y la Paz</w:t>
      </w:r>
    </w:p>
    <w:p w14:paraId="59AFA27B" w14:textId="3B51CF72" w:rsidR="00D84A4E" w:rsidRDefault="00C83436">
      <w:proofErr w:type="spellStart"/>
      <w:r>
        <w:t>Nombre</w:t>
      </w:r>
      <w:proofErr w:type="spellEnd"/>
      <w:r>
        <w:t xml:space="preserve"> y </w:t>
      </w:r>
      <w:proofErr w:type="spellStart"/>
      <w:r>
        <w:t>apellido</w:t>
      </w:r>
      <w:proofErr w:type="spellEnd"/>
      <w:r>
        <w:t>:</w:t>
      </w:r>
      <w:r w:rsidR="007841CF">
        <w:t xml:space="preserve"> Delfina </w:t>
      </w:r>
      <w:proofErr w:type="spellStart"/>
      <w:r w:rsidR="007841CF">
        <w:t>Yornet</w:t>
      </w:r>
      <w:proofErr w:type="spellEnd"/>
      <w:r w:rsidR="007841CF">
        <w:t xml:space="preserve"> </w:t>
      </w:r>
    </w:p>
    <w:p w14:paraId="41F93481" w14:textId="3C9B8C14" w:rsidR="00D84A4E" w:rsidRDefault="00C83436">
      <w:proofErr w:type="spellStart"/>
      <w:r>
        <w:t>Curso</w:t>
      </w:r>
      <w:proofErr w:type="spellEnd"/>
      <w:r>
        <w:t>:</w:t>
      </w:r>
      <w:r>
        <w:t xml:space="preserve"> </w:t>
      </w:r>
      <w:r w:rsidR="007841CF">
        <w:t xml:space="preserve">6to </w:t>
      </w:r>
      <w:r>
        <w:t xml:space="preserve">   </w:t>
      </w:r>
      <w:proofErr w:type="spellStart"/>
      <w:r>
        <w:t>División</w:t>
      </w:r>
      <w:proofErr w:type="spellEnd"/>
      <w:r>
        <w:t xml:space="preserve">: </w:t>
      </w:r>
      <w:r w:rsidR="00B65276">
        <w:t>B</w:t>
      </w:r>
    </w:p>
    <w:p w14:paraId="10602151" w14:textId="46E41E84" w:rsidR="00D84A4E" w:rsidRDefault="00C83436">
      <w:proofErr w:type="spellStart"/>
      <w:r>
        <w:t>Profesor</w:t>
      </w:r>
      <w:proofErr w:type="spellEnd"/>
      <w:r>
        <w:t>/a:</w:t>
      </w:r>
      <w:r w:rsidR="00B65276">
        <w:t xml:space="preserve"> </w:t>
      </w:r>
      <w:r w:rsidR="002B1FA7">
        <w:t xml:space="preserve">Micaela </w:t>
      </w:r>
      <w:r w:rsidR="00EE58B0">
        <w:t>Karen Orozco</w:t>
      </w:r>
    </w:p>
    <w:p w14:paraId="52EADBD8" w14:textId="3C12D3BB" w:rsidR="00D84A4E" w:rsidRDefault="00C83436">
      <w:proofErr w:type="spellStart"/>
      <w:r>
        <w:t>Año</w:t>
      </w:r>
      <w:proofErr w:type="spellEnd"/>
      <w:r>
        <w:t>:</w:t>
      </w:r>
      <w:r w:rsidR="002B1FA7">
        <w:t xml:space="preserve"> 2025</w:t>
      </w:r>
    </w:p>
    <w:p w14:paraId="1700C8E2" w14:textId="4363D3C7" w:rsidR="00D84A4E" w:rsidRDefault="002B1FA7">
      <w:proofErr w:type="spellStart"/>
      <w:r>
        <w:t>F</w:t>
      </w:r>
      <w:r w:rsidR="00C83436">
        <w:t>echa</w:t>
      </w:r>
      <w:proofErr w:type="spellEnd"/>
      <w:r w:rsidR="00C83436">
        <w:t xml:space="preserve"> de </w:t>
      </w:r>
      <w:proofErr w:type="spellStart"/>
      <w:r w:rsidR="00C83436">
        <w:t>presentación</w:t>
      </w:r>
      <w:proofErr w:type="spellEnd"/>
      <w:r w:rsidR="00C83436">
        <w:t>:</w:t>
      </w:r>
      <w:r w:rsidR="00C83436">
        <w:t xml:space="preserve"> 16/04</w:t>
      </w:r>
    </w:p>
    <w:p w14:paraId="142750A9" w14:textId="77777777" w:rsidR="00D84A4E" w:rsidRDefault="00C83436">
      <w:pPr>
        <w:pStyle w:val="Ttulo2"/>
      </w:pPr>
      <w:r>
        <w:t>Introducción</w:t>
      </w:r>
    </w:p>
    <w:p w14:paraId="434E0C9B" w14:textId="77777777" w:rsidR="00D84A4E" w:rsidRDefault="00C83436">
      <w:r>
        <w:t>El 6 de abril se celebra el Día Internacional del Deporte para el Desarrollo y la Paz, una fecha instaurada por la ONU con el fin de destacar el papel fundamental del deporte como herramienta para promover la paz, el respeto, la inclusión y el desarrollo social. En la charla del día 7/4, reflexionamos sobre cómo los valores del deporte pueden influir positivamente en nuestras vidas y en la sociedad.</w:t>
      </w:r>
    </w:p>
    <w:p w14:paraId="24466C67" w14:textId="77777777" w:rsidR="00D84A4E" w:rsidRDefault="00C83436">
      <w:pPr>
        <w:pStyle w:val="Ttulo2"/>
      </w:pPr>
      <w:r>
        <w:t>Valores abordados en clase y su relación entre deporte y paz</w:t>
      </w:r>
    </w:p>
    <w:p w14:paraId="174E32D6" w14:textId="77777777" w:rsidR="00E02B4F" w:rsidRDefault="00C83436">
      <w:r>
        <w:t>Durante la charla se hablaron valores como:</w:t>
      </w:r>
      <w:r>
        <w:br/>
        <w:t>- Respeto: En el deporte se aprende a respetar reglas, rivales, entrenadores y compañeros. Este valor es clave para la convivencia pacífica.</w:t>
      </w:r>
      <w:r>
        <w:br/>
        <w:t>- Solidaridad: El trabajo en equipo y la ayuda mutua refuerzan la idea de comunidad y cooperación.</w:t>
      </w:r>
      <w:r>
        <w:br/>
        <w:t>- Disciplina: El deporte enseña autocontrol, esfuerzo constante y compromiso.</w:t>
      </w:r>
      <w:r>
        <w:br/>
        <w:t xml:space="preserve">- Tolerancia: En la competencia se convive con la diversidad, lo cual fomenta la </w:t>
      </w:r>
      <w:proofErr w:type="spellStart"/>
      <w:r>
        <w:t>empatía</w:t>
      </w:r>
      <w:proofErr w:type="spellEnd"/>
      <w:r>
        <w:t xml:space="preserve"> y </w:t>
      </w:r>
      <w:proofErr w:type="spellStart"/>
      <w:r>
        <w:t>ac</w:t>
      </w:r>
      <w:r>
        <w:t>eptación</w:t>
      </w:r>
      <w:proofErr w:type="spellEnd"/>
      <w:r>
        <w:t xml:space="preserve"> del </w:t>
      </w:r>
      <w:proofErr w:type="spellStart"/>
      <w:r>
        <w:t>otro</w:t>
      </w:r>
      <w:proofErr w:type="spellEnd"/>
    </w:p>
    <w:p w14:paraId="3CB979F1" w14:textId="36DEAAE0" w:rsidR="00D84A4E" w:rsidRDefault="00C83436">
      <w:r>
        <w:br/>
        <w:t xml:space="preserve">La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deporte y paz se da porque al practicar estos valores se construyen vínculos sociales más sanos y se evita la violencia. El deporte puede ser una herramienta poderosa para resolver conflictos, fomentar el diálogo y construir puentes entre culturas.</w:t>
      </w:r>
    </w:p>
    <w:p w14:paraId="3287FA2E" w14:textId="77777777" w:rsidR="00D84A4E" w:rsidRDefault="00C83436">
      <w:pPr>
        <w:pStyle w:val="Ttulo2"/>
      </w:pPr>
      <w:r>
        <w:t>Videos vistos y breve reflexión</w:t>
      </w:r>
    </w:p>
    <w:p w14:paraId="424AAEC7" w14:textId="77777777" w:rsidR="00E02B4F" w:rsidRDefault="00C83436">
      <w:r>
        <w:t xml:space="preserve">1. </w:t>
      </w:r>
      <w:r>
        <w:t>Primer video</w:t>
      </w:r>
      <w:r>
        <w:t>:</w:t>
      </w:r>
      <w:r>
        <w:t xml:space="preserve"> </w:t>
      </w:r>
      <w:proofErr w:type="spellStart"/>
      <w:r>
        <w:t>Mostraba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el </w:t>
      </w:r>
      <w:proofErr w:type="spellStart"/>
      <w:r>
        <w:t>deporte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transformar</w:t>
      </w:r>
      <w:proofErr w:type="spellEnd"/>
      <w:r>
        <w:t xml:space="preserve"> </w:t>
      </w:r>
      <w:proofErr w:type="spellStart"/>
      <w:r>
        <w:t>comunidades</w:t>
      </w:r>
      <w:proofErr w:type="spellEnd"/>
      <w:r>
        <w:t xml:space="preserve"> </w:t>
      </w:r>
      <w:proofErr w:type="spellStart"/>
      <w:r>
        <w:t>vulnerables</w:t>
      </w:r>
      <w:proofErr w:type="spellEnd"/>
      <w:r>
        <w:t xml:space="preserve">, </w:t>
      </w:r>
      <w:proofErr w:type="spellStart"/>
      <w:r>
        <w:t>brindando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a </w:t>
      </w:r>
      <w:proofErr w:type="spellStart"/>
      <w:r>
        <w:t>jóvenes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fútbol</w:t>
      </w:r>
      <w:proofErr w:type="spellEnd"/>
      <w:r>
        <w:t>.</w:t>
      </w:r>
    </w:p>
    <w:p w14:paraId="5BE0CE2D" w14:textId="77777777" w:rsidR="005345C0" w:rsidRDefault="00C83436">
      <w:r>
        <w:t xml:space="preserve"> </w:t>
      </w:r>
      <w:proofErr w:type="spellStart"/>
      <w:r>
        <w:t>R</w:t>
      </w:r>
      <w:r>
        <w:t>eflexión</w:t>
      </w:r>
      <w:proofErr w:type="spellEnd"/>
      <w:r>
        <w:t xml:space="preserve">: El </w:t>
      </w:r>
      <w:proofErr w:type="spellStart"/>
      <w:r>
        <w:t>deporte</w:t>
      </w:r>
      <w:proofErr w:type="spellEnd"/>
      <w:r>
        <w:t xml:space="preserve"> no solo es una actividad física, también puede ser un motor de cambio social, ofreciendo un espacio seguro para crecer.</w:t>
      </w:r>
      <w:r>
        <w:br/>
      </w:r>
      <w:r>
        <w:br/>
      </w:r>
      <w:r>
        <w:lastRenderedPageBreak/>
        <w:t xml:space="preserve">2. Segundo video: Relataba la historia de atletas de diferentes países que se unieron en los Juegos Olímpicos a </w:t>
      </w:r>
      <w:proofErr w:type="spellStart"/>
      <w:r>
        <w:t>pesar</w:t>
      </w:r>
      <w:proofErr w:type="spellEnd"/>
      <w:r>
        <w:t xml:space="preserve"> de los </w:t>
      </w:r>
      <w:proofErr w:type="spellStart"/>
      <w:r>
        <w:t>c</w:t>
      </w:r>
      <w:r>
        <w:t>o</w:t>
      </w:r>
      <w:r>
        <w:t>n</w:t>
      </w:r>
      <w:r>
        <w:t>f</w:t>
      </w:r>
      <w:r>
        <w:t>l</w:t>
      </w:r>
      <w:r>
        <w:t>i</w:t>
      </w:r>
      <w:r>
        <w:t>c</w:t>
      </w:r>
      <w:r>
        <w:t>t</w:t>
      </w:r>
      <w:r>
        <w:t>o</w:t>
      </w:r>
      <w:r>
        <w:t>s</w:t>
      </w:r>
      <w:proofErr w:type="spellEnd"/>
      <w:r>
        <w:t xml:space="preserve"> </w:t>
      </w:r>
      <w:r>
        <w:t>e</w:t>
      </w:r>
      <w:r>
        <w:t>n</w:t>
      </w:r>
      <w:r>
        <w:t xml:space="preserve"> </w:t>
      </w:r>
      <w:proofErr w:type="spellStart"/>
      <w:r>
        <w:t>s</w:t>
      </w:r>
      <w:r>
        <w:t>u</w:t>
      </w:r>
      <w:r>
        <w:t>s</w:t>
      </w:r>
      <w:proofErr w:type="spellEnd"/>
      <w:r>
        <w:t xml:space="preserve"> </w:t>
      </w:r>
      <w:proofErr w:type="spellStart"/>
      <w:r>
        <w:t>n</w:t>
      </w:r>
      <w:r>
        <w:t>a</w:t>
      </w:r>
      <w:r>
        <w:t>c</w:t>
      </w:r>
      <w:r>
        <w:t>i</w:t>
      </w:r>
      <w:r>
        <w:t>o</w:t>
      </w:r>
      <w:r>
        <w:t>n</w:t>
      </w:r>
      <w:r>
        <w:t>e</w:t>
      </w:r>
      <w:r>
        <w:t>s</w:t>
      </w:r>
      <w:proofErr w:type="spellEnd"/>
      <w:r>
        <w:t>.</w:t>
      </w:r>
    </w:p>
    <w:p w14:paraId="25957235" w14:textId="0CC77BB0" w:rsidR="00D84A4E" w:rsidRDefault="00C83436">
      <w:r>
        <w:br/>
      </w:r>
      <w:r>
        <w:t xml:space="preserve"> </w:t>
      </w:r>
      <w:r>
        <w:t xml:space="preserve"> </w:t>
      </w:r>
      <w:r>
        <w:t xml:space="preserve"> </w:t>
      </w:r>
      <w:proofErr w:type="spellStart"/>
      <w:r>
        <w:t>R</w:t>
      </w:r>
      <w:r>
        <w:t>e</w:t>
      </w:r>
      <w:r>
        <w:t>f</w:t>
      </w:r>
      <w:r>
        <w:t>l</w:t>
      </w:r>
      <w:r>
        <w:t>e</w:t>
      </w:r>
      <w:r>
        <w:t>x</w:t>
      </w:r>
      <w:r>
        <w:t>i</w:t>
      </w:r>
      <w:r>
        <w:t>ó</w:t>
      </w:r>
      <w:r>
        <w:t>n</w:t>
      </w:r>
      <w:proofErr w:type="spellEnd"/>
      <w:r>
        <w:t xml:space="preserve">: El </w:t>
      </w:r>
      <w:proofErr w:type="spellStart"/>
      <w:r>
        <w:t>deporte</w:t>
      </w:r>
      <w:proofErr w:type="spellEnd"/>
      <w:r>
        <w:t xml:space="preserve"> </w:t>
      </w:r>
      <w:proofErr w:type="spellStart"/>
      <w:r>
        <w:t>une</w:t>
      </w:r>
      <w:proofErr w:type="spellEnd"/>
      <w:r>
        <w:t>. Más allá de las banderas, se comparte un mismo espíritu de superación y hermandad.</w:t>
      </w:r>
    </w:p>
    <w:p w14:paraId="714B1745" w14:textId="77777777" w:rsidR="00D84A4E" w:rsidRDefault="00C83436">
      <w:pPr>
        <w:pStyle w:val="Ttulo2"/>
      </w:pPr>
      <w:r>
        <w:t>E</w:t>
      </w:r>
      <w:r>
        <w:t xml:space="preserve">l </w:t>
      </w:r>
      <w:proofErr w:type="spellStart"/>
      <w:r>
        <w:t>olimpismo</w:t>
      </w:r>
      <w:proofErr w:type="spellEnd"/>
      <w:r>
        <w:t xml:space="preserve"> y los Juegos Olímpicos</w:t>
      </w:r>
    </w:p>
    <w:p w14:paraId="68C89EDC" w14:textId="77777777" w:rsidR="00D84A4E" w:rsidRDefault="00C83436">
      <w:r>
        <w:t>El olimpismo es una filosofía de vida que combina el deporte con la cultura y la educación. Promueve un estilo de vida basado en el esfuerzo, el respeto por los principios éticos y la solidaridad internacional.</w:t>
      </w:r>
      <w:r>
        <w:br/>
      </w:r>
      <w:r>
        <w:br/>
        <w:t>Los tres pilares del olimpismo son:</w:t>
      </w:r>
      <w:r>
        <w:br/>
        <w:t>1. Excelencia: Dar lo mejor de uno mismo, no solo en lo deportivo, sino también en la vida.</w:t>
      </w:r>
      <w:r>
        <w:br/>
        <w:t>2. Amistad: Crear lazos entre personas y naciones a través del deporte.</w:t>
      </w:r>
      <w:r>
        <w:br/>
        <w:t>3. Respeto: A las reglas, a los rivales, a uno mismo y al entorno.</w:t>
      </w:r>
    </w:p>
    <w:p w14:paraId="7383543B" w14:textId="77777777" w:rsidR="00D84A4E" w:rsidRDefault="00C83436">
      <w:pPr>
        <w:pStyle w:val="Ttulo2"/>
      </w:pPr>
      <w:r>
        <w:t>Símbolos olímpicos</w:t>
      </w:r>
    </w:p>
    <w:p w14:paraId="1043545F" w14:textId="77777777" w:rsidR="00D84A4E" w:rsidRDefault="00C83436">
      <w:r>
        <w:t>Los anillos olímpicos representan la unión de los cinco continentes: África, América, Asia, Europa y Oceanía.</w:t>
      </w:r>
      <w:r>
        <w:br/>
        <w:t>Colores de los anillos: azul, negro, rojo, amarillo y verde. Estos colores, junto con el fondo blanco de la bandera, aparecen al menos una vez en todas las banderas del mundo.</w:t>
      </w:r>
      <w:r>
        <w:br/>
        <w:t>Bandera olímpica: Fondo blanco con los cinco anillos entrelazados, representa la unidad del mundo a través del deporte.</w:t>
      </w:r>
    </w:p>
    <w:p w14:paraId="02087A6F" w14:textId="77777777" w:rsidR="00D84A4E" w:rsidRDefault="00C83436">
      <w:pPr>
        <w:pStyle w:val="Ttulo2"/>
      </w:pPr>
      <w:r>
        <w:t>Conclusión</w:t>
      </w:r>
    </w:p>
    <w:p w14:paraId="1A4DB776" w14:textId="77777777" w:rsidR="00D84A4E" w:rsidRDefault="00C83436">
      <w:r>
        <w:t>El deporte, cuando se practica con valores, es una herramienta fundamental para construir una sociedad más justa y pacífica. Celebrar el Día Internacional del Deporte para el Desarrollo y la Paz nos invita a reflexionar sobre el rol que cada uno puede tener para promover un mundo mejor desde el respeto, la inclusión y la solidaridad.</w:t>
      </w:r>
    </w:p>
    <w:sectPr w:rsidR="00D84A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501057">
    <w:abstractNumId w:val="8"/>
  </w:num>
  <w:num w:numId="2" w16cid:durableId="153641589">
    <w:abstractNumId w:val="6"/>
  </w:num>
  <w:num w:numId="3" w16cid:durableId="1587180830">
    <w:abstractNumId w:val="5"/>
  </w:num>
  <w:num w:numId="4" w16cid:durableId="1184905399">
    <w:abstractNumId w:val="4"/>
  </w:num>
  <w:num w:numId="5" w16cid:durableId="1659308759">
    <w:abstractNumId w:val="7"/>
  </w:num>
  <w:num w:numId="6" w16cid:durableId="2001501057">
    <w:abstractNumId w:val="3"/>
  </w:num>
  <w:num w:numId="7" w16cid:durableId="1663856018">
    <w:abstractNumId w:val="2"/>
  </w:num>
  <w:num w:numId="8" w16cid:durableId="574971525">
    <w:abstractNumId w:val="1"/>
  </w:num>
  <w:num w:numId="9" w16cid:durableId="150270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44AC"/>
    <w:rsid w:val="0029639D"/>
    <w:rsid w:val="002B1FA7"/>
    <w:rsid w:val="00326F90"/>
    <w:rsid w:val="0033669C"/>
    <w:rsid w:val="005345C0"/>
    <w:rsid w:val="007841CF"/>
    <w:rsid w:val="00A03E43"/>
    <w:rsid w:val="00AA1D8D"/>
    <w:rsid w:val="00B220D4"/>
    <w:rsid w:val="00B47730"/>
    <w:rsid w:val="00B65276"/>
    <w:rsid w:val="00C83436"/>
    <w:rsid w:val="00CB0664"/>
    <w:rsid w:val="00D84A4E"/>
    <w:rsid w:val="00DB6CC5"/>
    <w:rsid w:val="00E02B4F"/>
    <w:rsid w:val="00EE58B0"/>
    <w:rsid w:val="00FC55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1A77C"/>
  <w14:defaultImageDpi w14:val="300"/>
  <w15:docId w15:val="{3E21DC85-B888-4648-9096-3963590D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Delfina Yornet</cp:lastModifiedBy>
  <cp:revision>2</cp:revision>
  <dcterms:created xsi:type="dcterms:W3CDTF">2025-04-14T01:05:00Z</dcterms:created>
  <dcterms:modified xsi:type="dcterms:W3CDTF">2025-04-14T01:05:00Z</dcterms:modified>
  <cp:category/>
</cp:coreProperties>
</file>