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Trabajo práctico de Educación Física</w:t>
      </w:r>
    </w:p>
    <w:p>
      <w:r>
        <w:t>Colegio: Santa Rosa de Lima</w:t>
      </w:r>
    </w:p>
    <w:p>
      <w:r>
        <w:t>Tema: Capacidades</w:t>
      </w:r>
    </w:p>
    <w:p>
      <w:r>
        <w:t>Nombre y apellido:</w:t>
      </w:r>
    </w:p>
    <w:p>
      <w:r>
        <w:t>Curso:</w:t>
      </w:r>
    </w:p>
    <w:p>
      <w:r>
        <w:t>División:</w:t>
      </w:r>
    </w:p>
    <w:p>
      <w:r>
        <w:t>Trimestre:</w:t>
      </w:r>
    </w:p>
    <w:p>
      <w:r>
        <w:t>Profesor/a:</w:t>
      </w:r>
    </w:p>
    <w:p>
      <w:r>
        <w:t>Año: 2025</w:t>
      </w:r>
    </w:p>
    <w:p>
      <w:r>
        <w:br w:type="page"/>
      </w:r>
    </w:p>
    <w:p>
      <w:pPr>
        <w:pStyle w:val="Heading2"/>
      </w:pPr>
      <w:r>
        <w:t>1. ¿Qué son las capacidades físicas? ¿Cómo se dividen?</w:t>
      </w:r>
    </w:p>
    <w:p>
      <w:r>
        <w:t>Son las habilidades que tiene el cuerpo para moverse, hacer fuerza, resistir, etc. Se pueden dividir en dos tipos: condicionales y coordinativas.</w:t>
      </w:r>
    </w:p>
    <w:p>
      <w:pPr>
        <w:pStyle w:val="Heading2"/>
      </w:pPr>
      <w:r>
        <w:t>2. Nombre y defina las capacidades condicionales</w:t>
      </w:r>
    </w:p>
    <w:p>
      <w:r>
        <w:t>Las condicionales son: fuerza, velocidad, resistencia y flexibilidad. Son las que dependen más del entrenamiento y del cuerpo, como los músculos y la energía.</w:t>
      </w:r>
    </w:p>
    <w:p>
      <w:pPr>
        <w:pStyle w:val="Heading2"/>
      </w:pPr>
      <w:r>
        <w:t>3. ¿De qué depende el desarrollo de las capacidades coordinativas?</w:t>
      </w:r>
    </w:p>
    <w:p>
      <w:r>
        <w:t>Dependen del sistema nervioso, la práctica y la experiencia. O sea, se mejoran haciendo actividades que te hagan coordinar movimientos.</w:t>
      </w:r>
    </w:p>
    <w:p>
      <w:pPr>
        <w:pStyle w:val="Heading2"/>
      </w:pPr>
      <w:r>
        <w:t>4. Sistema muscular. Definición y función.</w:t>
      </w:r>
    </w:p>
    <w:p>
      <w:r>
        <w:t>Es el sistema del cuerpo que está hecho de músculos. Sirve para movernos, mantener la postura y también para generar calor.</w:t>
      </w:r>
    </w:p>
    <w:p>
      <w:pPr>
        <w:pStyle w:val="Heading2"/>
      </w:pPr>
      <w:r>
        <w:t>5. Nombre y explique 3 lesiones musculares</w:t>
      </w:r>
    </w:p>
    <w:p>
      <w:r>
        <w:t>1. Desgarro: cuando el músculo se rompe por un esfuerzo grande.</w:t>
        <w:br/>
        <w:t>2. Contractura: es cuando el músculo se queda duro, como trabado.</w:t>
        <w:br/>
        <w:t>3. Distensión: es cuando el músculo se estira de más pero no llega a romperse.</w:t>
      </w:r>
    </w:p>
    <w:p>
      <w:pPr>
        <w:pStyle w:val="Heading2"/>
      </w:pPr>
      <w:r>
        <w:t>6. ¿Qué es la resistencia?</w:t>
      </w:r>
    </w:p>
    <w:p>
      <w:r>
        <w:t>Es la capacidad del cuerpo para aguantar un esfuerzo durante un tiempo largo, sin cansarse rápido.</w:t>
      </w:r>
    </w:p>
    <w:p>
      <w:pPr>
        <w:pStyle w:val="Heading2"/>
      </w:pPr>
      <w:r>
        <w:t>7. ¿Cuántos tipos de resistencias existen? Explique cada uno.</w:t>
      </w:r>
    </w:p>
    <w:p>
      <w:r>
        <w:t>Hay dos:</w:t>
        <w:br/>
        <w:t>- Resistencia aeróbica: cuando hacés una actividad suave por mucho tiempo, como correr despacio.</w:t>
        <w:br/>
        <w:t>- Resistencia anaeróbica: cuando hacés algo muy intenso pero por poco tiempo, como correr rápido 100 metros.</w:t>
      </w:r>
    </w:p>
    <w:p>
      <w:pPr>
        <w:pStyle w:val="Heading2"/>
      </w:pPr>
      <w:r>
        <w:t>8. ¿Cuáles son los efectos del entrenamiento de la resistencia?</w:t>
      </w:r>
    </w:p>
    <w:p>
      <w:r>
        <w:t>Te mejora el corazón, los pulmones, y hace que te canses menos. También ayuda a estar más sano.</w:t>
      </w:r>
    </w:p>
    <w:p>
      <w:pPr>
        <w:pStyle w:val="Heading2"/>
      </w:pPr>
      <w:r>
        <w:t>9. ¿Qué es la flexibilidad?</w:t>
      </w:r>
    </w:p>
    <w:p>
      <w:r>
        <w:t>Es la capacidad de estirar los músculos y mover las articulaciones sin dolor.</w:t>
      </w:r>
    </w:p>
    <w:p>
      <w:pPr>
        <w:pStyle w:val="Heading2"/>
      </w:pPr>
      <w:r>
        <w:t>10. Explique la movilidad articular y la elasticidad muscular.</w:t>
      </w:r>
    </w:p>
    <w:p>
      <w:r>
        <w:t>- Movilidad articular: es cuánto se puede mover una articulación, como el hombro o la rodilla.</w:t>
        <w:br/>
        <w:t>- Elasticidad muscular: es la capacidad del músculo para estirarse y volver a su forma.</w:t>
      </w:r>
    </w:p>
    <w:p>
      <w:pPr>
        <w:pStyle w:val="Heading2"/>
      </w:pPr>
      <w:r>
        <w:t>11. ¿Qué efecto positivo tiene ejercitar las capacidades?</w:t>
      </w:r>
    </w:p>
    <w:p>
      <w:r>
        <w:t>Te ayuda a estar más fuerte, tener más energía, prevenir lesiones y sentirte mejor en general.</w:t>
      </w:r>
    </w:p>
    <w:p>
      <w:pPr>
        <w:pStyle w:val="Heading2"/>
      </w:pPr>
      <w:r>
        <w:t>12. Defina fuerza</w:t>
      </w:r>
    </w:p>
    <w:p>
      <w:r>
        <w:t>Es la capacidad del cuerpo para levantar peso o hacer esfuerzo.</w:t>
      </w:r>
    </w:p>
    <w:p>
      <w:pPr>
        <w:pStyle w:val="Heading2"/>
      </w:pPr>
      <w:r>
        <w:t>13. Tipos de Fuerza. Nombre y explique 2</w:t>
      </w:r>
    </w:p>
    <w:p>
      <w:r>
        <w:t>- Fuerza máxima: es la mayor fuerza que podés hacer, como levantar algo muy pesado una vez.</w:t>
        <w:br/>
        <w:t>- Fuerza resistencia: es cuando hacés fuerza muchas veces, como hacer muchas flexiones.</w:t>
      </w:r>
    </w:p>
    <w:p>
      <w:pPr>
        <w:pStyle w:val="Heading2"/>
      </w:pPr>
      <w:r>
        <w:t>14. Ejemplos de ejercicios de fuerza, resistencia y velocidad</w:t>
      </w:r>
    </w:p>
    <w:p>
      <w:r>
        <w:t>- Fuerza: levantar pesas, hacer flexiones.</w:t>
        <w:br/>
        <w:t>- Resistencia: correr o andar en bici por un rato largo.</w:t>
        <w:br/>
        <w:t>- Velocidad: hacer piques cortos y rápidos.</w:t>
      </w:r>
    </w:p>
    <w:p>
      <w:pPr>
        <w:pStyle w:val="Heading2"/>
      </w:pPr>
      <w:r>
        <w:t>15. Explique con sus palabras qué entendió sobre este tema y por qué es importante.</w:t>
      </w:r>
    </w:p>
    <w:p>
      <w:r>
        <w:t>Entendí que las capacidades físicas son todo lo que nuestro cuerpo puede hacer, como moverse bien, tener fuerza o aguantar más tiempo sin cansarse. Es importante porque si entrenamos eso, vamos a estar más sanos, con más energía y evitamos lastimarnos.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