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FEA9" w14:textId="77777777" w:rsidR="008F340F" w:rsidRDefault="008F340F">
      <w:pPr>
        <w:rPr>
          <w:rFonts w:ascii="Arial" w:hAnsi="Arial" w:cs="Arial"/>
          <w:sz w:val="24"/>
          <w:szCs w:val="24"/>
        </w:rPr>
      </w:pPr>
    </w:p>
    <w:p w14:paraId="54DF79E7" w14:textId="77777777" w:rsidR="008F340F" w:rsidRDefault="008F340F" w:rsidP="002667EC">
      <w:pPr>
        <w:jc w:val="center"/>
        <w:rPr>
          <w:rFonts w:ascii="Arial" w:hAnsi="Arial" w:cs="Arial"/>
          <w:sz w:val="24"/>
          <w:szCs w:val="24"/>
        </w:rPr>
      </w:pPr>
      <w:r w:rsidRPr="0028053A">
        <w:rPr>
          <w:rFonts w:cs="Arial"/>
          <w:noProof/>
          <w:szCs w:val="24"/>
          <w:lang w:val="es-ES" w:eastAsia="es-ES"/>
        </w:rPr>
        <w:drawing>
          <wp:inline distT="0" distB="0" distL="0" distR="0" wp14:anchorId="3C50703B" wp14:editId="74EE6577">
            <wp:extent cx="3032375" cy="3032375"/>
            <wp:effectExtent l="19050" t="0" r="0" b="0"/>
            <wp:docPr id="5" name="Imagen 1" descr="NAPTA Colegios - Bienven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PTA Colegios - Bienvenid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782" cy="3033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546AF6" w14:textId="77777777" w:rsidR="00D54673" w:rsidRDefault="002667EC" w:rsidP="002667E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AR"/>
        </w:rPr>
        <w:t xml:space="preserve">                                 </w:t>
      </w:r>
      <w:r w:rsidR="00C45D87" w:rsidRPr="008F340F">
        <w:rPr>
          <w:rFonts w:ascii="Arial" w:hAnsi="Arial" w:cs="Arial"/>
          <w:sz w:val="24"/>
          <w:szCs w:val="24"/>
          <w:lang w:val="es-AR"/>
        </w:rPr>
        <w:t>Colegio</w:t>
      </w:r>
      <w:r w:rsidR="00C45D87" w:rsidRPr="008F340F">
        <w:rPr>
          <w:rFonts w:ascii="Arial" w:hAnsi="Arial" w:cs="Arial"/>
          <w:sz w:val="24"/>
          <w:szCs w:val="24"/>
        </w:rPr>
        <w:t xml:space="preserve"> Merceditas De San Martin C.E.S.A.P</w:t>
      </w:r>
      <w:r w:rsidR="00C45D87" w:rsidRPr="008F340F">
        <w:rPr>
          <w:rFonts w:ascii="Arial" w:hAnsi="Arial" w:cs="Arial"/>
          <w:sz w:val="24"/>
          <w:szCs w:val="24"/>
        </w:rPr>
        <w:br/>
      </w:r>
      <w:r w:rsidR="00C45D87" w:rsidRPr="008F340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C45D87" w:rsidRPr="008F340F">
        <w:rPr>
          <w:rFonts w:ascii="Arial" w:hAnsi="Arial" w:cs="Arial"/>
          <w:sz w:val="24"/>
          <w:szCs w:val="24"/>
        </w:rPr>
        <w:t>Educacion Secundar</w:t>
      </w:r>
      <w:r w:rsidR="00CF079D">
        <w:rPr>
          <w:rFonts w:ascii="Arial" w:hAnsi="Arial" w:cs="Arial"/>
          <w:sz w:val="24"/>
          <w:szCs w:val="24"/>
        </w:rPr>
        <w:t>ia</w:t>
      </w:r>
      <w:r w:rsidR="00CF079D">
        <w:rPr>
          <w:rFonts w:ascii="Arial" w:hAnsi="Arial" w:cs="Arial"/>
          <w:sz w:val="24"/>
          <w:szCs w:val="24"/>
        </w:rPr>
        <w:br/>
      </w:r>
      <w:r w:rsidR="00CF079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CF079D">
        <w:rPr>
          <w:rFonts w:ascii="Arial" w:hAnsi="Arial" w:cs="Arial"/>
          <w:sz w:val="24"/>
          <w:szCs w:val="24"/>
        </w:rPr>
        <w:t>Ciencias Sociales</w:t>
      </w:r>
      <w:r w:rsidR="00C45D87" w:rsidRPr="008F340F">
        <w:rPr>
          <w:rFonts w:ascii="Arial" w:hAnsi="Arial" w:cs="Arial"/>
          <w:sz w:val="24"/>
          <w:szCs w:val="24"/>
        </w:rPr>
        <w:br/>
      </w:r>
      <w:r w:rsidR="00C45D87" w:rsidRPr="008F340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C45D87" w:rsidRPr="008F340F">
        <w:rPr>
          <w:rFonts w:ascii="Arial" w:hAnsi="Arial" w:cs="Arial"/>
          <w:sz w:val="24"/>
          <w:szCs w:val="24"/>
        </w:rPr>
        <w:t>Proyecto Tecnologico</w:t>
      </w:r>
      <w:r w:rsidR="00C45D87" w:rsidRPr="008F340F">
        <w:rPr>
          <w:rFonts w:ascii="Arial" w:hAnsi="Arial" w:cs="Arial"/>
          <w:sz w:val="24"/>
          <w:szCs w:val="24"/>
        </w:rPr>
        <w:br/>
      </w:r>
      <w:r w:rsidR="00C45D87" w:rsidRPr="008F340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C45D87" w:rsidRPr="008F340F">
        <w:rPr>
          <w:rFonts w:ascii="Arial" w:hAnsi="Arial" w:cs="Arial"/>
          <w:sz w:val="24"/>
          <w:szCs w:val="24"/>
        </w:rPr>
        <w:t>An</w:t>
      </w:r>
      <w:r w:rsidR="00155096">
        <w:rPr>
          <w:rFonts w:ascii="Arial" w:hAnsi="Arial" w:cs="Arial"/>
          <w:sz w:val="24"/>
          <w:szCs w:val="24"/>
        </w:rPr>
        <w:t>alisis de Producto Tecnologico</w:t>
      </w:r>
      <w:r w:rsidR="00155096">
        <w:rPr>
          <w:rFonts w:ascii="Arial" w:hAnsi="Arial" w:cs="Arial"/>
          <w:sz w:val="24"/>
          <w:szCs w:val="24"/>
        </w:rPr>
        <w:br/>
      </w:r>
      <w:r w:rsidR="00C45D87" w:rsidRPr="008F340F">
        <w:rPr>
          <w:rFonts w:ascii="Arial" w:hAnsi="Arial" w:cs="Arial"/>
          <w:sz w:val="24"/>
          <w:szCs w:val="24"/>
        </w:rPr>
        <w:br/>
        <w:t>Alumno: Andres Alfred</w:t>
      </w:r>
      <w:r w:rsidR="008F340F">
        <w:rPr>
          <w:rFonts w:ascii="Arial" w:hAnsi="Arial" w:cs="Arial"/>
          <w:sz w:val="24"/>
          <w:szCs w:val="24"/>
        </w:rPr>
        <w:t>o Correa Aguilera</w:t>
      </w:r>
      <w:r w:rsidR="008F340F">
        <w:rPr>
          <w:rFonts w:ascii="Arial" w:hAnsi="Arial" w:cs="Arial"/>
          <w:sz w:val="24"/>
          <w:szCs w:val="24"/>
        </w:rPr>
        <w:br/>
        <w:t>Curso: 6to A</w:t>
      </w:r>
      <w:r w:rsidR="00C45D87" w:rsidRPr="008F340F">
        <w:rPr>
          <w:rFonts w:ascii="Arial" w:hAnsi="Arial" w:cs="Arial"/>
          <w:sz w:val="24"/>
          <w:szCs w:val="24"/>
        </w:rPr>
        <w:br/>
        <w:t>Profesora: Natalia Dávila</w:t>
      </w:r>
    </w:p>
    <w:p w14:paraId="6D982340" w14:textId="77777777" w:rsidR="008F340F" w:rsidRDefault="008F340F" w:rsidP="00F83EE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08D3DD3" w14:textId="77777777" w:rsidR="008F340F" w:rsidRPr="008F340F" w:rsidRDefault="008F340F" w:rsidP="008F340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5896699" w14:textId="77777777" w:rsidR="00155096" w:rsidRDefault="00155096" w:rsidP="000C0518">
      <w:pPr>
        <w:spacing w:line="360" w:lineRule="auto"/>
        <w:ind w:firstLine="283"/>
        <w:jc w:val="both"/>
        <w:rPr>
          <w:rFonts w:ascii="Arial" w:hAnsi="Arial" w:cs="Arial"/>
          <w:sz w:val="24"/>
          <w:szCs w:val="24"/>
        </w:rPr>
      </w:pPr>
    </w:p>
    <w:p w14:paraId="4331D619" w14:textId="77777777" w:rsidR="00D54673" w:rsidRPr="008F340F" w:rsidRDefault="008F340F" w:rsidP="002C0F54">
      <w:pPr>
        <w:spacing w:before="24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8F340F">
        <w:rPr>
          <w:rFonts w:ascii="Arial" w:hAnsi="Arial" w:cs="Arial"/>
          <w:sz w:val="24"/>
          <w:szCs w:val="24"/>
        </w:rPr>
        <w:t>INTRODUCCIÓN</w:t>
      </w:r>
      <w:r w:rsidRPr="008F340F">
        <w:rPr>
          <w:rFonts w:ascii="Arial" w:hAnsi="Arial" w:cs="Arial"/>
          <w:sz w:val="24"/>
          <w:szCs w:val="24"/>
        </w:rPr>
        <w:br/>
      </w:r>
      <w:r w:rsidRPr="008F340F">
        <w:rPr>
          <w:rFonts w:ascii="Arial" w:hAnsi="Arial" w:cs="Arial"/>
          <w:sz w:val="24"/>
          <w:szCs w:val="24"/>
        </w:rPr>
        <w:br/>
        <w:t>En el presente trabajo se abordará el an</w:t>
      </w:r>
      <w:r w:rsidR="00747A72">
        <w:rPr>
          <w:rFonts w:ascii="Arial" w:hAnsi="Arial" w:cs="Arial"/>
          <w:sz w:val="24"/>
          <w:szCs w:val="24"/>
        </w:rPr>
        <w:t xml:space="preserve">álisis del producto tecnológico de la empresa Knowledge Zenith </w:t>
      </w:r>
      <w:r w:rsidR="00091B22">
        <w:rPr>
          <w:rStyle w:val="Textoennegrita"/>
          <w:rFonts w:ascii="Arial" w:hAnsi="Arial" w:cs="Arial"/>
          <w:color w:val="181818"/>
          <w:sz w:val="30"/>
          <w:szCs w:val="30"/>
          <w:shd w:val="clear" w:color="auto" w:fill="FFFFFF"/>
        </w:rPr>
        <w:t>(</w:t>
      </w:r>
      <w:r w:rsidRPr="008F340F">
        <w:rPr>
          <w:rFonts w:ascii="Arial" w:hAnsi="Arial" w:cs="Arial"/>
          <w:sz w:val="24"/>
          <w:szCs w:val="24"/>
        </w:rPr>
        <w:t>KZ EDX PRO</w:t>
      </w:r>
      <w:r w:rsidR="00091B22" w:rsidRPr="00091B22">
        <w:rPr>
          <w:rFonts w:ascii="Arial" w:hAnsi="Arial" w:cs="Arial"/>
          <w:b/>
          <w:sz w:val="24"/>
          <w:szCs w:val="24"/>
        </w:rPr>
        <w:t>)</w:t>
      </w:r>
      <w:r w:rsidRPr="008F340F">
        <w:rPr>
          <w:rFonts w:ascii="Arial" w:hAnsi="Arial" w:cs="Arial"/>
          <w:sz w:val="24"/>
          <w:szCs w:val="24"/>
        </w:rPr>
        <w:t>, unos auriculares intrauditivos que combinan diseño ergonómico, calidad sonora y accesibilidad económica. A través de diferentes tipos de análisis, se describirán sus aspectos físicos, estructurales, funcionales, de funcionamiento, tecnológicos, económicos, históricos, y su impacto ambiental. El objetivo principal es comprender en profundidad este objeto tecnológico y su importancia en la vida cotidiana. Analizar un producto implica observar no solo su apariencia y componentes, sino también entender su historia, su proceso de fabricación, su relación con otros objetos y su in</w:t>
      </w:r>
      <w:r w:rsidR="002C0F54">
        <w:rPr>
          <w:rFonts w:ascii="Arial" w:hAnsi="Arial" w:cs="Arial"/>
          <w:sz w:val="24"/>
          <w:szCs w:val="24"/>
        </w:rPr>
        <w:t xml:space="preserve">fluencia en el entorno social y </w:t>
      </w:r>
      <w:r w:rsidRPr="008F340F">
        <w:rPr>
          <w:rFonts w:ascii="Arial" w:hAnsi="Arial" w:cs="Arial"/>
          <w:sz w:val="24"/>
          <w:szCs w:val="24"/>
        </w:rPr>
        <w:t>ambiental</w:t>
      </w:r>
      <w:r w:rsidR="002C0F54">
        <w:rPr>
          <w:rFonts w:ascii="Arial" w:hAnsi="Arial" w:cs="Arial"/>
          <w:sz w:val="24"/>
          <w:szCs w:val="24"/>
        </w:rPr>
        <w:t xml:space="preserve"> </w:t>
      </w:r>
      <w:r w:rsidRPr="008F340F">
        <w:rPr>
          <w:rFonts w:ascii="Arial" w:hAnsi="Arial" w:cs="Arial"/>
          <w:sz w:val="24"/>
          <w:szCs w:val="24"/>
        </w:rPr>
        <w:t>.</w:t>
      </w:r>
      <w:r w:rsidR="002C0F54" w:rsidRPr="002C0F54">
        <w:rPr>
          <w:noProof/>
          <w:lang w:val="es-ES" w:eastAsia="es-ES"/>
        </w:rPr>
        <w:t xml:space="preserve"> </w:t>
      </w:r>
      <w:r w:rsidR="002C0F54">
        <w:rPr>
          <w:noProof/>
          <w:lang w:val="es-ES" w:eastAsia="es-ES"/>
        </w:rPr>
        <w:drawing>
          <wp:inline distT="0" distB="0" distL="0" distR="0" wp14:anchorId="78B784DB" wp14:editId="3370C4B7">
            <wp:extent cx="5550478" cy="4180114"/>
            <wp:effectExtent l="19050" t="0" r="0" b="0"/>
            <wp:docPr id="6" name="Imagen 48" descr="KZ EDX Pro Wired Earphone In-ear with Mic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KZ EDX Pro Wired Earphone In-ear with Mic Blac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618" cy="4213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5D87" w:rsidRPr="008F340F">
        <w:rPr>
          <w:rFonts w:ascii="Arial" w:hAnsi="Arial" w:cs="Arial"/>
          <w:sz w:val="24"/>
          <w:szCs w:val="24"/>
        </w:rPr>
        <w:br w:type="page"/>
      </w:r>
    </w:p>
    <w:p w14:paraId="69EF4C34" w14:textId="77777777" w:rsidR="008F340F" w:rsidRPr="008F340F" w:rsidRDefault="008F340F" w:rsidP="008F340F">
      <w:pPr>
        <w:spacing w:line="360" w:lineRule="auto"/>
        <w:rPr>
          <w:rFonts w:ascii="Arial" w:hAnsi="Arial" w:cs="Arial"/>
          <w:sz w:val="24"/>
          <w:szCs w:val="24"/>
        </w:rPr>
      </w:pPr>
      <w:r w:rsidRPr="008F340F">
        <w:rPr>
          <w:rFonts w:ascii="Arial" w:hAnsi="Arial" w:cs="Arial"/>
          <w:b/>
          <w:sz w:val="24"/>
          <w:szCs w:val="24"/>
        </w:rPr>
        <w:t>ANÁLISIS MORFOLÓGICO</w:t>
      </w:r>
    </w:p>
    <w:p w14:paraId="1C4B5FE7" w14:textId="77777777" w:rsidR="008F340F" w:rsidRPr="008F340F" w:rsidRDefault="008F340F" w:rsidP="008F340F">
      <w:pPr>
        <w:spacing w:line="360" w:lineRule="auto"/>
        <w:ind w:firstLine="283"/>
        <w:jc w:val="both"/>
        <w:rPr>
          <w:rFonts w:ascii="Arial" w:hAnsi="Arial" w:cs="Arial"/>
          <w:sz w:val="24"/>
          <w:szCs w:val="24"/>
        </w:rPr>
      </w:pPr>
      <w:r w:rsidRPr="008F340F">
        <w:rPr>
          <w:rFonts w:ascii="Arial" w:hAnsi="Arial" w:cs="Arial"/>
          <w:sz w:val="24"/>
          <w:szCs w:val="24"/>
        </w:rPr>
        <w:t>En el análisis morfológico de los auriculares KZ EDX PRO se observa que presentan una forma ergonómica y compacta, diseñada para adaptarse cómodamente al canal auditivo. Su color predominante es negro, con detalles semi-transparentes en la carcasa exterior. La textura general es lisa, proporcionando un tacto agradable, mientras que las almohadillas de silicona son suaves y flexibles para mejorar la experiencia del usuario.</w:t>
      </w:r>
    </w:p>
    <w:p w14:paraId="12AAE1CF" w14:textId="77777777" w:rsidR="008F340F" w:rsidRPr="008F340F" w:rsidRDefault="008F340F" w:rsidP="008F340F">
      <w:pPr>
        <w:spacing w:line="360" w:lineRule="auto"/>
        <w:rPr>
          <w:rFonts w:ascii="Arial" w:hAnsi="Arial" w:cs="Arial"/>
          <w:sz w:val="24"/>
          <w:szCs w:val="24"/>
        </w:rPr>
      </w:pPr>
      <w:r w:rsidRPr="008F340F">
        <w:rPr>
          <w:rFonts w:ascii="Arial" w:hAnsi="Arial" w:cs="Arial"/>
          <w:b/>
          <w:sz w:val="24"/>
          <w:szCs w:val="24"/>
        </w:rPr>
        <w:t>ANÁLISIS ESTRUCTURAL</w:t>
      </w:r>
    </w:p>
    <w:p w14:paraId="40A58137" w14:textId="77777777" w:rsidR="008F340F" w:rsidRDefault="008F340F" w:rsidP="008F340F">
      <w:pPr>
        <w:spacing w:line="360" w:lineRule="auto"/>
        <w:ind w:firstLine="283"/>
        <w:jc w:val="both"/>
        <w:rPr>
          <w:rFonts w:ascii="Arial" w:hAnsi="Arial" w:cs="Arial"/>
          <w:sz w:val="24"/>
          <w:szCs w:val="24"/>
        </w:rPr>
      </w:pPr>
      <w:r w:rsidRPr="008F340F">
        <w:rPr>
          <w:rFonts w:ascii="Arial" w:hAnsi="Arial" w:cs="Arial"/>
          <w:sz w:val="24"/>
          <w:szCs w:val="24"/>
        </w:rPr>
        <w:t>Dentro del análisis estructural se identifican los principales componentes que conforman este producto: una carcasa de plástico semi-transparente, un driver dinámico de 10 mm, una boquilla metálica con filtro de polvo, almohadillas de silicona, un cable desmontable con conectores de 2 pines de 0.75 mm y un micrófono integrado en el cable. Todas las piezas están ensambladas para ofrecer confort, calidad de sonido y resistencia durante su uso.</w:t>
      </w:r>
    </w:p>
    <w:p w14:paraId="285AEB9B" w14:textId="77777777" w:rsidR="00EB0BB2" w:rsidRDefault="00656D18" w:rsidP="008F340F">
      <w:pPr>
        <w:spacing w:line="360" w:lineRule="auto"/>
        <w:ind w:firstLine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 wp14:anchorId="08375D67" wp14:editId="4F06DF61">
            <wp:extent cx="2990911" cy="2968831"/>
            <wp:effectExtent l="19050" t="0" r="0" b="0"/>
            <wp:docPr id="1" name="Imagen 41" descr="C:\Users\ivan\AppData\Local\Microsoft\Windows\INetCache\Content.Word\WhatsApp Image 2025-04-28 at 22.28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ivan\AppData\Local\Microsoft\Windows\INetCache\Content.Word\WhatsApp Image 2025-04-28 at 22.28.23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185" cy="2969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 wp14:anchorId="55B47776" wp14:editId="0757C0F0">
            <wp:extent cx="2427267" cy="2956955"/>
            <wp:effectExtent l="19050" t="0" r="0" b="0"/>
            <wp:docPr id="47" name="Imagen 47" descr="C:\Users\ivan\AppData\Local\Microsoft\Windows\INetCache\Content.Word\WhatsApp Image 2025-04-28 at 22.14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ivan\AppData\Local\Microsoft\Windows\INetCache\Content.Word\WhatsApp Image 2025-04-28 at 22.14.31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890" cy="2956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0D5DDE" w14:textId="77777777" w:rsidR="00EB0BB2" w:rsidRDefault="00EB0BB2" w:rsidP="00EB0BB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D6EF34" w14:textId="77777777" w:rsidR="00EB0BB2" w:rsidRDefault="00EB0BB2" w:rsidP="00EB0BB2">
      <w:pPr>
        <w:spacing w:line="360" w:lineRule="auto"/>
        <w:ind w:firstLine="283"/>
        <w:jc w:val="both"/>
        <w:rPr>
          <w:rFonts w:ascii="Arial" w:hAnsi="Arial" w:cs="Arial"/>
          <w:sz w:val="24"/>
          <w:szCs w:val="24"/>
        </w:rPr>
      </w:pPr>
    </w:p>
    <w:p w14:paraId="3AA38AC3" w14:textId="77777777" w:rsidR="00EB0BB2" w:rsidRDefault="00EB0BB2" w:rsidP="008F340F">
      <w:pPr>
        <w:spacing w:line="360" w:lineRule="auto"/>
        <w:ind w:firstLine="283"/>
        <w:jc w:val="both"/>
        <w:rPr>
          <w:rFonts w:ascii="Arial" w:hAnsi="Arial" w:cs="Arial"/>
          <w:sz w:val="24"/>
          <w:szCs w:val="24"/>
        </w:rPr>
      </w:pPr>
    </w:p>
    <w:p w14:paraId="2F0F31D5" w14:textId="77777777" w:rsidR="00EB0BB2" w:rsidRDefault="00EB0BB2" w:rsidP="008F340F">
      <w:pPr>
        <w:spacing w:line="360" w:lineRule="auto"/>
        <w:ind w:firstLine="283"/>
        <w:jc w:val="both"/>
        <w:rPr>
          <w:rFonts w:ascii="Arial" w:hAnsi="Arial" w:cs="Arial"/>
          <w:sz w:val="24"/>
          <w:szCs w:val="24"/>
        </w:rPr>
      </w:pPr>
    </w:p>
    <w:p w14:paraId="74F78DCB" w14:textId="77777777" w:rsidR="00EB0BB2" w:rsidRPr="008F340F" w:rsidRDefault="00EB0BB2" w:rsidP="00EB0BB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07A7A5" w14:textId="77777777" w:rsidR="008F340F" w:rsidRPr="008F340F" w:rsidRDefault="008F340F" w:rsidP="008F340F">
      <w:pPr>
        <w:spacing w:line="360" w:lineRule="auto"/>
        <w:rPr>
          <w:rFonts w:ascii="Arial" w:hAnsi="Arial" w:cs="Arial"/>
          <w:sz w:val="24"/>
          <w:szCs w:val="24"/>
        </w:rPr>
      </w:pPr>
      <w:r w:rsidRPr="008F340F">
        <w:rPr>
          <w:rFonts w:ascii="Arial" w:hAnsi="Arial" w:cs="Arial"/>
          <w:b/>
          <w:sz w:val="24"/>
          <w:szCs w:val="24"/>
        </w:rPr>
        <w:t>ANÁLISIS FUNCIONAL</w:t>
      </w:r>
    </w:p>
    <w:p w14:paraId="38B74B5F" w14:textId="77777777" w:rsidR="008F340F" w:rsidRPr="008F340F" w:rsidRDefault="008F340F" w:rsidP="008F340F">
      <w:pPr>
        <w:spacing w:line="360" w:lineRule="auto"/>
        <w:ind w:firstLine="283"/>
        <w:jc w:val="both"/>
        <w:rPr>
          <w:rFonts w:ascii="Arial" w:hAnsi="Arial" w:cs="Arial"/>
          <w:sz w:val="24"/>
          <w:szCs w:val="24"/>
        </w:rPr>
      </w:pPr>
      <w:r w:rsidRPr="008F340F">
        <w:rPr>
          <w:rFonts w:ascii="Arial" w:hAnsi="Arial" w:cs="Arial"/>
          <w:sz w:val="24"/>
          <w:szCs w:val="24"/>
        </w:rPr>
        <w:t>El análisis funcional muestra que el KZ EDX PRO tiene como función principal la reproducción de sonido de alta fidelidad, permitiendo además la comunicación a través de su micrófono incorporado. Este producto satisface necesidades de comunicación, entretenimiento y concentración, siendo utilizado principalmente por estudiantes, profesionales, gamers y amantes de la música.</w:t>
      </w:r>
    </w:p>
    <w:p w14:paraId="6AD33A99" w14:textId="77777777" w:rsidR="008F340F" w:rsidRPr="008F340F" w:rsidRDefault="008F340F" w:rsidP="008F340F">
      <w:pPr>
        <w:spacing w:line="360" w:lineRule="auto"/>
        <w:rPr>
          <w:rFonts w:ascii="Arial" w:hAnsi="Arial" w:cs="Arial"/>
          <w:sz w:val="24"/>
          <w:szCs w:val="24"/>
        </w:rPr>
      </w:pPr>
      <w:r w:rsidRPr="008F340F">
        <w:rPr>
          <w:rFonts w:ascii="Arial" w:hAnsi="Arial" w:cs="Arial"/>
          <w:b/>
          <w:sz w:val="24"/>
          <w:szCs w:val="24"/>
        </w:rPr>
        <w:t>ANÁLISIS DE FUNCIONAMIENTO</w:t>
      </w:r>
    </w:p>
    <w:p w14:paraId="447BFD89" w14:textId="77777777" w:rsidR="008F340F" w:rsidRDefault="008F340F" w:rsidP="008F340F">
      <w:pPr>
        <w:spacing w:line="360" w:lineRule="auto"/>
        <w:ind w:firstLine="283"/>
        <w:jc w:val="both"/>
        <w:rPr>
          <w:rFonts w:ascii="Arial" w:hAnsi="Arial" w:cs="Arial"/>
          <w:sz w:val="24"/>
          <w:szCs w:val="24"/>
        </w:rPr>
      </w:pPr>
      <w:r w:rsidRPr="008F340F">
        <w:rPr>
          <w:rFonts w:ascii="Arial" w:hAnsi="Arial" w:cs="Arial"/>
          <w:sz w:val="24"/>
          <w:szCs w:val="24"/>
        </w:rPr>
        <w:t>En cuanto a su funcionamiento, los auriculares convierten la energía eléctrica proveniente del dispositivo conectado en energía acústica a través de su driver dinámico. No requieren fuente de energía propia, ya que funcionan directamente con la energía suministrada por el dispositivo mediante su conexión de 3.5 mm.</w:t>
      </w:r>
    </w:p>
    <w:p w14:paraId="63BA57A5" w14:textId="77777777" w:rsidR="00C70188" w:rsidRPr="008F340F" w:rsidRDefault="00C70188" w:rsidP="008F340F">
      <w:pPr>
        <w:spacing w:line="360" w:lineRule="auto"/>
        <w:ind w:firstLine="283"/>
        <w:jc w:val="both"/>
        <w:rPr>
          <w:rFonts w:ascii="Arial" w:hAnsi="Arial" w:cs="Arial"/>
          <w:sz w:val="24"/>
          <w:szCs w:val="24"/>
        </w:rPr>
      </w:pPr>
    </w:p>
    <w:p w14:paraId="7EC13DD6" w14:textId="77777777" w:rsidR="00155096" w:rsidRDefault="00155096" w:rsidP="008F340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66E4655" w14:textId="77777777" w:rsidR="008F340F" w:rsidRPr="008F340F" w:rsidRDefault="008F340F" w:rsidP="008F340F">
      <w:pPr>
        <w:spacing w:line="360" w:lineRule="auto"/>
        <w:rPr>
          <w:rFonts w:ascii="Arial" w:hAnsi="Arial" w:cs="Arial"/>
          <w:sz w:val="24"/>
          <w:szCs w:val="24"/>
        </w:rPr>
      </w:pPr>
      <w:r w:rsidRPr="008F340F">
        <w:rPr>
          <w:rFonts w:ascii="Arial" w:hAnsi="Arial" w:cs="Arial"/>
          <w:b/>
          <w:sz w:val="24"/>
          <w:szCs w:val="24"/>
        </w:rPr>
        <w:t>ANÁLISIS TECNOLÓGICO</w:t>
      </w:r>
    </w:p>
    <w:p w14:paraId="5F8D1400" w14:textId="77777777" w:rsidR="008F340F" w:rsidRPr="008F340F" w:rsidRDefault="008F340F" w:rsidP="008F340F">
      <w:pPr>
        <w:spacing w:line="360" w:lineRule="auto"/>
        <w:ind w:firstLine="283"/>
        <w:jc w:val="both"/>
        <w:rPr>
          <w:rFonts w:ascii="Arial" w:hAnsi="Arial" w:cs="Arial"/>
          <w:sz w:val="24"/>
          <w:szCs w:val="24"/>
        </w:rPr>
      </w:pPr>
      <w:r w:rsidRPr="008F340F">
        <w:rPr>
          <w:rFonts w:ascii="Arial" w:hAnsi="Arial" w:cs="Arial"/>
          <w:sz w:val="24"/>
          <w:szCs w:val="24"/>
        </w:rPr>
        <w:t>Desde el punto de vista tecnológico, el KZ EDX PRO utiliza materiales como plástico ABS para su carcasa, silicona para las almohadillas y cobre para los conductores internos. El proceso de fabricación incluye moldeo por inyección de plásticos, ensamblaje manual de piezas electrónicas y soldadura de conexiones. Se emplean técnicas modernas de control de calidad de sonido para asegurar su rendimiento.</w:t>
      </w:r>
    </w:p>
    <w:p w14:paraId="42453E22" w14:textId="77777777" w:rsidR="008F340F" w:rsidRPr="008F340F" w:rsidRDefault="008F340F" w:rsidP="008F340F">
      <w:pPr>
        <w:spacing w:line="360" w:lineRule="auto"/>
        <w:rPr>
          <w:rFonts w:ascii="Arial" w:hAnsi="Arial" w:cs="Arial"/>
          <w:sz w:val="24"/>
          <w:szCs w:val="24"/>
        </w:rPr>
      </w:pPr>
      <w:r w:rsidRPr="008F340F">
        <w:rPr>
          <w:rFonts w:ascii="Arial" w:hAnsi="Arial" w:cs="Arial"/>
          <w:b/>
          <w:sz w:val="24"/>
          <w:szCs w:val="24"/>
        </w:rPr>
        <w:t>ANÁLISIS COMPARATIVO</w:t>
      </w:r>
    </w:p>
    <w:p w14:paraId="756D7B09" w14:textId="77777777" w:rsidR="008F340F" w:rsidRPr="008F340F" w:rsidRDefault="008F340F" w:rsidP="008F340F">
      <w:pPr>
        <w:spacing w:line="360" w:lineRule="auto"/>
        <w:ind w:firstLine="283"/>
        <w:jc w:val="both"/>
        <w:rPr>
          <w:rFonts w:ascii="Arial" w:hAnsi="Arial" w:cs="Arial"/>
          <w:sz w:val="24"/>
          <w:szCs w:val="24"/>
        </w:rPr>
      </w:pPr>
      <w:r w:rsidRPr="008F340F">
        <w:rPr>
          <w:rFonts w:ascii="Arial" w:hAnsi="Arial" w:cs="Arial"/>
          <w:sz w:val="24"/>
          <w:szCs w:val="24"/>
        </w:rPr>
        <w:t>En un análisis comparativo con otros modelos similares, como el CCA CRA, se observa que ambos auriculares cumplen funciones similares. Sin embargo, el KZ EDX PRO tiende a ofrecer bajos más prominentes, mientras que el CCA CRA presenta un sonido más equilibrado. En cuanto a resistencia del cable, el CCA CRA tiene una leve ventaja. Ambos son opciones económicas muy valoradas en el mercado.</w:t>
      </w:r>
    </w:p>
    <w:p w14:paraId="0415FC90" w14:textId="77777777" w:rsidR="008F340F" w:rsidRPr="008F340F" w:rsidRDefault="008F340F" w:rsidP="008F340F">
      <w:pPr>
        <w:spacing w:line="360" w:lineRule="auto"/>
        <w:rPr>
          <w:rFonts w:ascii="Arial" w:hAnsi="Arial" w:cs="Arial"/>
          <w:sz w:val="24"/>
          <w:szCs w:val="24"/>
        </w:rPr>
      </w:pPr>
      <w:r w:rsidRPr="008F340F">
        <w:rPr>
          <w:rFonts w:ascii="Arial" w:hAnsi="Arial" w:cs="Arial"/>
          <w:b/>
          <w:sz w:val="24"/>
          <w:szCs w:val="24"/>
        </w:rPr>
        <w:t>ANÁLISIS ECONÓMICO</w:t>
      </w:r>
    </w:p>
    <w:p w14:paraId="5A86D031" w14:textId="77777777" w:rsidR="008F340F" w:rsidRPr="008F340F" w:rsidRDefault="008F340F" w:rsidP="008F340F">
      <w:pPr>
        <w:spacing w:line="360" w:lineRule="auto"/>
        <w:ind w:firstLine="283"/>
        <w:jc w:val="both"/>
        <w:rPr>
          <w:rFonts w:ascii="Arial" w:hAnsi="Arial" w:cs="Arial"/>
          <w:sz w:val="24"/>
          <w:szCs w:val="24"/>
        </w:rPr>
      </w:pPr>
      <w:r w:rsidRPr="008F340F">
        <w:rPr>
          <w:rFonts w:ascii="Arial" w:hAnsi="Arial" w:cs="Arial"/>
          <w:sz w:val="24"/>
          <w:szCs w:val="24"/>
        </w:rPr>
        <w:t>El análisis económico revela que los KZ EDX PRO tienen un costo estimado de entre 36,000 y 40,000 pesos argentinos, equivalente a aproximadamente 35-40 dólares estadounidenses. Su precio accesible y su calidad de sonido hacen que sean muy demandados en plataformas de venta online como MercadoLibre y Amazon.</w:t>
      </w:r>
    </w:p>
    <w:p w14:paraId="00EDC444" w14:textId="77777777" w:rsidR="008F340F" w:rsidRPr="008F340F" w:rsidRDefault="008F340F" w:rsidP="008F340F">
      <w:pPr>
        <w:spacing w:line="360" w:lineRule="auto"/>
        <w:rPr>
          <w:rFonts w:ascii="Arial" w:hAnsi="Arial" w:cs="Arial"/>
          <w:sz w:val="24"/>
          <w:szCs w:val="24"/>
        </w:rPr>
      </w:pPr>
      <w:r w:rsidRPr="008F340F">
        <w:rPr>
          <w:rFonts w:ascii="Arial" w:hAnsi="Arial" w:cs="Arial"/>
          <w:b/>
          <w:sz w:val="24"/>
          <w:szCs w:val="24"/>
        </w:rPr>
        <w:t>ANÁLISIS HISTÓRICO</w:t>
      </w:r>
    </w:p>
    <w:p w14:paraId="3C8F1DB9" w14:textId="77777777" w:rsidR="008F340F" w:rsidRPr="008F340F" w:rsidRDefault="008F340F" w:rsidP="008F340F">
      <w:pPr>
        <w:spacing w:line="360" w:lineRule="auto"/>
        <w:ind w:firstLine="283"/>
        <w:jc w:val="both"/>
        <w:rPr>
          <w:rFonts w:ascii="Arial" w:hAnsi="Arial" w:cs="Arial"/>
          <w:sz w:val="24"/>
          <w:szCs w:val="24"/>
        </w:rPr>
      </w:pPr>
      <w:r w:rsidRPr="008F340F">
        <w:rPr>
          <w:rFonts w:ascii="Arial" w:hAnsi="Arial" w:cs="Arial"/>
          <w:sz w:val="24"/>
          <w:szCs w:val="24"/>
        </w:rPr>
        <w:t>Desde un punto de vista histórico, los auriculares han evolucionado desde los primeros modelos creados por Nathaniel Baldwin en 1910. Estos dispositivos han pasado de ser grandes y pesados a convertirse en auriculares compactos, ligeros y de alta calidad como los KZ EDX PRO, reflejando los avances tecnológicos y las nuevas necesidades de los usuarios modernos.</w:t>
      </w:r>
    </w:p>
    <w:p w14:paraId="597424D0" w14:textId="77777777" w:rsidR="008F340F" w:rsidRPr="008F340F" w:rsidRDefault="008F340F" w:rsidP="008F340F">
      <w:pPr>
        <w:spacing w:line="360" w:lineRule="auto"/>
        <w:rPr>
          <w:rFonts w:ascii="Arial" w:hAnsi="Arial" w:cs="Arial"/>
          <w:sz w:val="24"/>
          <w:szCs w:val="24"/>
        </w:rPr>
      </w:pPr>
      <w:r w:rsidRPr="008F340F">
        <w:rPr>
          <w:rFonts w:ascii="Arial" w:hAnsi="Arial" w:cs="Arial"/>
          <w:b/>
          <w:sz w:val="24"/>
          <w:szCs w:val="24"/>
        </w:rPr>
        <w:t>ANÁLISIS RELACIONAL</w:t>
      </w:r>
    </w:p>
    <w:p w14:paraId="57B5265D" w14:textId="77777777" w:rsidR="008F340F" w:rsidRDefault="008F340F" w:rsidP="000C0518">
      <w:pPr>
        <w:spacing w:line="360" w:lineRule="auto"/>
        <w:ind w:firstLine="283"/>
        <w:jc w:val="both"/>
        <w:rPr>
          <w:rFonts w:ascii="Arial" w:hAnsi="Arial" w:cs="Arial"/>
          <w:sz w:val="24"/>
          <w:szCs w:val="24"/>
        </w:rPr>
      </w:pPr>
      <w:r w:rsidRPr="008F340F">
        <w:rPr>
          <w:rFonts w:ascii="Arial" w:hAnsi="Arial" w:cs="Arial"/>
          <w:sz w:val="24"/>
          <w:szCs w:val="24"/>
        </w:rPr>
        <w:t>Finalmente, en el análisis relacional se reconoce el impacto positivo de los auriculares en la vida diaria, mejorando la comunicación y el entretenimiento. No obstante, su fabricación y desecho pueden generar residuos plásticos y electrónicos</w:t>
      </w:r>
      <w:r w:rsidR="000C0518">
        <w:rPr>
          <w:rFonts w:ascii="Arial" w:hAnsi="Arial" w:cs="Arial"/>
          <w:sz w:val="24"/>
          <w:szCs w:val="24"/>
        </w:rPr>
        <w:t xml:space="preserve"> </w:t>
      </w:r>
      <w:r w:rsidRPr="008F340F">
        <w:rPr>
          <w:rFonts w:ascii="Arial" w:hAnsi="Arial" w:cs="Arial"/>
          <w:sz w:val="24"/>
          <w:szCs w:val="24"/>
        </w:rPr>
        <w:t>que afectan negativamente al medio ambiente si no se gestionan adecuadamente. Es importante fomentar su reciclaje para reducir dicho impacto.</w:t>
      </w:r>
    </w:p>
    <w:p w14:paraId="5B8D9FB7" w14:textId="77777777" w:rsidR="008F340F" w:rsidRDefault="008F340F" w:rsidP="008F340F">
      <w:pPr>
        <w:rPr>
          <w:rFonts w:ascii="Arial" w:hAnsi="Arial" w:cs="Arial"/>
          <w:sz w:val="24"/>
          <w:szCs w:val="24"/>
        </w:rPr>
      </w:pPr>
    </w:p>
    <w:p w14:paraId="633518D4" w14:textId="77777777" w:rsidR="008F340F" w:rsidRDefault="008F340F" w:rsidP="008F340F">
      <w:pPr>
        <w:rPr>
          <w:rFonts w:ascii="Arial" w:hAnsi="Arial" w:cs="Arial"/>
          <w:sz w:val="24"/>
          <w:szCs w:val="24"/>
        </w:rPr>
      </w:pPr>
    </w:p>
    <w:p w14:paraId="070665B2" w14:textId="77777777" w:rsidR="008F340F" w:rsidRDefault="008F340F" w:rsidP="00C45D87">
      <w:pPr>
        <w:jc w:val="both"/>
        <w:rPr>
          <w:rFonts w:ascii="Arial" w:hAnsi="Arial" w:cs="Arial"/>
          <w:sz w:val="24"/>
          <w:szCs w:val="24"/>
        </w:rPr>
      </w:pPr>
    </w:p>
    <w:p w14:paraId="1B7807A0" w14:textId="77777777" w:rsidR="00656D18" w:rsidRDefault="00656D18" w:rsidP="00C45D87">
      <w:pPr>
        <w:jc w:val="both"/>
        <w:rPr>
          <w:rFonts w:ascii="Arial" w:hAnsi="Arial" w:cs="Arial"/>
          <w:sz w:val="24"/>
          <w:szCs w:val="24"/>
        </w:rPr>
      </w:pPr>
    </w:p>
    <w:p w14:paraId="66C9542C" w14:textId="77777777" w:rsidR="00656D18" w:rsidRDefault="00656D18" w:rsidP="00C45D87">
      <w:pPr>
        <w:jc w:val="both"/>
        <w:rPr>
          <w:rFonts w:ascii="Arial" w:hAnsi="Arial" w:cs="Arial"/>
          <w:sz w:val="24"/>
          <w:szCs w:val="24"/>
        </w:rPr>
      </w:pPr>
    </w:p>
    <w:p w14:paraId="54AF0E06" w14:textId="77777777" w:rsidR="00656D18" w:rsidRDefault="00656D18" w:rsidP="00C45D87">
      <w:pPr>
        <w:jc w:val="both"/>
        <w:rPr>
          <w:rFonts w:ascii="Arial" w:hAnsi="Arial" w:cs="Arial"/>
          <w:sz w:val="24"/>
          <w:szCs w:val="24"/>
        </w:rPr>
      </w:pPr>
    </w:p>
    <w:p w14:paraId="5AB9E78D" w14:textId="77777777" w:rsidR="00656D18" w:rsidRDefault="00656D18" w:rsidP="00C45D87">
      <w:pPr>
        <w:jc w:val="both"/>
        <w:rPr>
          <w:rFonts w:ascii="Arial" w:hAnsi="Arial" w:cs="Arial"/>
          <w:sz w:val="24"/>
          <w:szCs w:val="24"/>
        </w:rPr>
      </w:pPr>
    </w:p>
    <w:p w14:paraId="28F4F13A" w14:textId="77777777" w:rsidR="00656D18" w:rsidRDefault="00656D18" w:rsidP="00C45D87">
      <w:pPr>
        <w:jc w:val="both"/>
        <w:rPr>
          <w:rFonts w:ascii="Arial" w:hAnsi="Arial" w:cs="Arial"/>
          <w:sz w:val="24"/>
          <w:szCs w:val="24"/>
        </w:rPr>
      </w:pPr>
    </w:p>
    <w:p w14:paraId="57D71237" w14:textId="77777777" w:rsidR="00656D18" w:rsidRDefault="00656D18" w:rsidP="00C45D87">
      <w:pPr>
        <w:jc w:val="both"/>
        <w:rPr>
          <w:rFonts w:ascii="Arial" w:hAnsi="Arial" w:cs="Arial"/>
          <w:sz w:val="24"/>
          <w:szCs w:val="24"/>
        </w:rPr>
      </w:pPr>
    </w:p>
    <w:p w14:paraId="70E2A124" w14:textId="77777777" w:rsidR="008F340F" w:rsidRPr="008F340F" w:rsidRDefault="008F340F" w:rsidP="00C45D8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4CE820" w14:textId="77777777" w:rsidR="00D54673" w:rsidRPr="008F340F" w:rsidRDefault="00C45D87" w:rsidP="00C45D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340F">
        <w:rPr>
          <w:rFonts w:ascii="Arial" w:hAnsi="Arial" w:cs="Arial"/>
          <w:sz w:val="24"/>
          <w:szCs w:val="24"/>
        </w:rPr>
        <w:t>BIBLIOGRAFÍA</w:t>
      </w:r>
    </w:p>
    <w:p w14:paraId="3E71EBD1" w14:textId="77777777" w:rsidR="00D54673" w:rsidRPr="008F340F" w:rsidRDefault="00C45D87" w:rsidP="00C45D87">
      <w:pPr>
        <w:spacing w:line="360" w:lineRule="auto"/>
        <w:ind w:firstLine="283"/>
        <w:jc w:val="both"/>
        <w:rPr>
          <w:rFonts w:ascii="Arial" w:hAnsi="Arial" w:cs="Arial"/>
          <w:sz w:val="24"/>
          <w:szCs w:val="24"/>
        </w:rPr>
      </w:pPr>
      <w:r w:rsidRPr="008F340F">
        <w:rPr>
          <w:rFonts w:ascii="Arial" w:hAnsi="Arial" w:cs="Arial"/>
          <w:sz w:val="24"/>
          <w:szCs w:val="24"/>
        </w:rPr>
        <w:t xml:space="preserve">Knowledge Zenith Official Website. (2024). KZ EDX PRO Product Description. Recuperado de </w:t>
      </w:r>
      <w:hyperlink r:id="rId10" w:history="1">
        <w:r w:rsidR="000C0518" w:rsidRPr="00D93839">
          <w:rPr>
            <w:rStyle w:val="Hipervnculo"/>
            <w:rFonts w:ascii="Arial" w:hAnsi="Arial" w:cs="Arial"/>
            <w:sz w:val="24"/>
            <w:szCs w:val="24"/>
          </w:rPr>
          <w:t>https://kz-audio.com</w:t>
        </w:r>
      </w:hyperlink>
    </w:p>
    <w:p w14:paraId="337082C0" w14:textId="77777777" w:rsidR="00D54673" w:rsidRPr="008F340F" w:rsidRDefault="00C45D87" w:rsidP="00C45D87">
      <w:pPr>
        <w:spacing w:line="360" w:lineRule="auto"/>
        <w:ind w:firstLine="283"/>
        <w:jc w:val="both"/>
        <w:rPr>
          <w:rFonts w:ascii="Arial" w:hAnsi="Arial" w:cs="Arial"/>
          <w:sz w:val="24"/>
          <w:szCs w:val="24"/>
        </w:rPr>
      </w:pPr>
      <w:r w:rsidRPr="008F340F">
        <w:rPr>
          <w:rFonts w:ascii="Arial" w:hAnsi="Arial" w:cs="Arial"/>
          <w:sz w:val="24"/>
          <w:szCs w:val="24"/>
        </w:rPr>
        <w:t xml:space="preserve">Mercado Libre Argentina. (2024). Auriculares KZ EDX PRO con micrófono. Recuperado de </w:t>
      </w:r>
      <w:hyperlink r:id="rId11" w:history="1">
        <w:r w:rsidR="000C0518" w:rsidRPr="00D93839">
          <w:rPr>
            <w:rStyle w:val="Hipervnculo"/>
            <w:rFonts w:ascii="Arial" w:hAnsi="Arial" w:cs="Arial"/>
            <w:sz w:val="24"/>
            <w:szCs w:val="24"/>
          </w:rPr>
          <w:t>https://www.mercadolibre.com.ar</w:t>
        </w:r>
      </w:hyperlink>
    </w:p>
    <w:p w14:paraId="7E54C0B6" w14:textId="77777777" w:rsidR="00D54673" w:rsidRPr="008F340F" w:rsidRDefault="00C45D87" w:rsidP="00C45D87">
      <w:pPr>
        <w:spacing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8F340F">
        <w:rPr>
          <w:rFonts w:ascii="Arial" w:hAnsi="Arial" w:cs="Arial"/>
          <w:sz w:val="24"/>
          <w:szCs w:val="24"/>
        </w:rPr>
        <w:t xml:space="preserve">Amazon. (2024). KZ EDX PRO In-Ear Monitors with Microphone. Recuperado de </w:t>
      </w:r>
      <w:hyperlink r:id="rId12" w:history="1">
        <w:r w:rsidR="000C0518" w:rsidRPr="00D93839">
          <w:rPr>
            <w:rStyle w:val="Hipervnculo"/>
            <w:rFonts w:ascii="Arial" w:hAnsi="Arial" w:cs="Arial"/>
            <w:sz w:val="24"/>
            <w:szCs w:val="24"/>
          </w:rPr>
          <w:t>https://www.amazon.com</w:t>
        </w:r>
      </w:hyperlink>
    </w:p>
    <w:p w14:paraId="1471F277" w14:textId="77777777" w:rsidR="00D54673" w:rsidRPr="008F340F" w:rsidRDefault="00C45D87" w:rsidP="00C45D87">
      <w:pPr>
        <w:spacing w:line="360" w:lineRule="auto"/>
        <w:ind w:firstLine="283"/>
        <w:jc w:val="both"/>
        <w:rPr>
          <w:rFonts w:ascii="Arial" w:hAnsi="Arial" w:cs="Arial"/>
          <w:sz w:val="24"/>
          <w:szCs w:val="24"/>
        </w:rPr>
      </w:pPr>
      <w:r w:rsidRPr="008F340F">
        <w:rPr>
          <w:rFonts w:ascii="Arial" w:hAnsi="Arial" w:cs="Arial"/>
          <w:sz w:val="24"/>
          <w:szCs w:val="24"/>
        </w:rPr>
        <w:t xml:space="preserve">Head-Fi Community. (2023). KZ EDX PRO Review and User Opinions. Recuperado de </w:t>
      </w:r>
      <w:hyperlink r:id="rId13" w:history="1">
        <w:r w:rsidR="000C0518" w:rsidRPr="00D93839">
          <w:rPr>
            <w:rStyle w:val="Hipervnculo"/>
            <w:rFonts w:ascii="Arial" w:hAnsi="Arial" w:cs="Arial"/>
            <w:sz w:val="24"/>
            <w:szCs w:val="24"/>
          </w:rPr>
          <w:t>https://www.head-fi.org</w:t>
        </w:r>
      </w:hyperlink>
    </w:p>
    <w:p w14:paraId="726F8BBB" w14:textId="77777777" w:rsidR="00D54673" w:rsidRPr="008F340F" w:rsidRDefault="00C45D87" w:rsidP="00C45D87">
      <w:pPr>
        <w:spacing w:line="360" w:lineRule="auto"/>
        <w:ind w:firstLine="283"/>
        <w:jc w:val="both"/>
        <w:rPr>
          <w:rFonts w:ascii="Arial" w:hAnsi="Arial" w:cs="Arial"/>
          <w:sz w:val="24"/>
          <w:szCs w:val="24"/>
        </w:rPr>
      </w:pPr>
      <w:r w:rsidRPr="008F340F">
        <w:rPr>
          <w:rFonts w:ascii="Arial" w:hAnsi="Arial" w:cs="Arial"/>
          <w:sz w:val="24"/>
          <w:szCs w:val="24"/>
        </w:rPr>
        <w:t xml:space="preserve">Wikipedia. (2024). History of Headphones. Recuperado de </w:t>
      </w:r>
      <w:hyperlink r:id="rId14" w:history="1">
        <w:r w:rsidR="000C0518" w:rsidRPr="00D93839">
          <w:rPr>
            <w:rStyle w:val="Hipervnculo"/>
            <w:rFonts w:ascii="Arial" w:hAnsi="Arial" w:cs="Arial"/>
            <w:sz w:val="24"/>
            <w:szCs w:val="24"/>
          </w:rPr>
          <w:t>https://en.wikipedia.org/wiki/Headphones</w:t>
        </w:r>
      </w:hyperlink>
    </w:p>
    <w:sectPr w:rsidR="00D54673" w:rsidRPr="008F340F" w:rsidSect="008F340F">
      <w:pgSz w:w="12240" w:h="15840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6299427">
    <w:abstractNumId w:val="8"/>
  </w:num>
  <w:num w:numId="2" w16cid:durableId="1326088142">
    <w:abstractNumId w:val="6"/>
  </w:num>
  <w:num w:numId="3" w16cid:durableId="317536609">
    <w:abstractNumId w:val="5"/>
  </w:num>
  <w:num w:numId="4" w16cid:durableId="244219855">
    <w:abstractNumId w:val="4"/>
  </w:num>
  <w:num w:numId="5" w16cid:durableId="1226990840">
    <w:abstractNumId w:val="7"/>
  </w:num>
  <w:num w:numId="6" w16cid:durableId="483741297">
    <w:abstractNumId w:val="3"/>
  </w:num>
  <w:num w:numId="7" w16cid:durableId="756749449">
    <w:abstractNumId w:val="2"/>
  </w:num>
  <w:num w:numId="8" w16cid:durableId="1971667709">
    <w:abstractNumId w:val="1"/>
  </w:num>
  <w:num w:numId="9" w16cid:durableId="186543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1B22"/>
    <w:rsid w:val="000C0518"/>
    <w:rsid w:val="0015074B"/>
    <w:rsid w:val="00155096"/>
    <w:rsid w:val="00160982"/>
    <w:rsid w:val="001A5C2E"/>
    <w:rsid w:val="00235475"/>
    <w:rsid w:val="002667EC"/>
    <w:rsid w:val="0029639D"/>
    <w:rsid w:val="002C0F54"/>
    <w:rsid w:val="00326F90"/>
    <w:rsid w:val="00380823"/>
    <w:rsid w:val="00422866"/>
    <w:rsid w:val="005309BC"/>
    <w:rsid w:val="00556E0F"/>
    <w:rsid w:val="005F5694"/>
    <w:rsid w:val="00656D18"/>
    <w:rsid w:val="00747A72"/>
    <w:rsid w:val="008F340F"/>
    <w:rsid w:val="00901D3D"/>
    <w:rsid w:val="00AA1D8D"/>
    <w:rsid w:val="00B47730"/>
    <w:rsid w:val="00C45D87"/>
    <w:rsid w:val="00C70188"/>
    <w:rsid w:val="00CB0664"/>
    <w:rsid w:val="00CF079D"/>
    <w:rsid w:val="00D54673"/>
    <w:rsid w:val="00EB0BB2"/>
    <w:rsid w:val="00F83E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937B0A"/>
  <w15:docId w15:val="{652D7341-6280-A34C-9A38-9B993786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1">
    <w:name w:val="Sombreado claro1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staclara1">
    <w:name w:val="Lista clara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Cuadrculaclara1">
    <w:name w:val="Cuadrícula clara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Sombreadomedio11">
    <w:name w:val="Sombreado medio 1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11">
    <w:name w:val="Sombreado medio 1 - Énfasis 1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21">
    <w:name w:val="Sombreado medio 2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edio2-nfasis11">
    <w:name w:val="Sombreado medio 2 - Énfasis 1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11">
    <w:name w:val="Lista media 1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stamedia1-nfasis11">
    <w:name w:val="Lista media 1 - Énfasis 1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Listamedia21">
    <w:name w:val="Lista media 2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uadrculamedia11">
    <w:name w:val="Cuadrícula media 1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uadrculamedia21">
    <w:name w:val="Cuadrícula media 2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Cuadrculamedia31">
    <w:name w:val="Cuadrícula media 3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staoscura1">
    <w:name w:val="Lista oscura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Sombreadovistoso1">
    <w:name w:val="Sombreado vistoso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istavistosa1">
    <w:name w:val="Lista vistosa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uadrculavistosa1">
    <w:name w:val="Cuadrícula vistosa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F3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40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C05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hyperlink" Target="https://www.head-fi.org" TargetMode="External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12" Type="http://schemas.openxmlformats.org/officeDocument/2006/relationships/hyperlink" Target="https://www.amazon.com" TargetMode="Externa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hyperlink" Target="https://www.mercadolibre.com.ar" TargetMode="Externa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yperlink" Target="https://kz-audio.com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4.jpeg" /><Relationship Id="rId14" Type="http://schemas.openxmlformats.org/officeDocument/2006/relationships/hyperlink" Target="https://en.wikipedia.org/wiki/Headphon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A1C98F-13B9-4F97-A45A-B0BF288B436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860</Words>
  <Characters>4736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bboyandrew978 andres</cp:lastModifiedBy>
  <cp:revision>2</cp:revision>
  <dcterms:created xsi:type="dcterms:W3CDTF">2025-04-29T01:54:00Z</dcterms:created>
  <dcterms:modified xsi:type="dcterms:W3CDTF">2025-04-29T01:54:00Z</dcterms:modified>
  <cp:category/>
</cp:coreProperties>
</file>