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CF5" w:rsidRPr="003441E8" w:rsidRDefault="00BB0B1F" w:rsidP="003441E8">
      <w:pPr>
        <w:pStyle w:val="Ttulo1"/>
        <w:spacing w:line="360" w:lineRule="auto"/>
        <w:rPr>
          <w:lang w:val="es-AR"/>
        </w:rPr>
      </w:pPr>
      <w:r w:rsidRPr="003441E8">
        <w:rPr>
          <w:lang w:val="es-AR"/>
        </w:rPr>
        <w:t>La Solidaridad según la Doctrina Social de la Iglesia: Un llamado a ser hermanos</w:t>
      </w:r>
    </w:p>
    <w:p w:rsidR="00A06CF5" w:rsidRPr="003441E8" w:rsidRDefault="00BB0B1F" w:rsidP="003441E8">
      <w:pPr>
        <w:pStyle w:val="Ttulo2"/>
        <w:spacing w:line="360" w:lineRule="auto"/>
        <w:rPr>
          <w:lang w:val="es-AR"/>
        </w:rPr>
      </w:pPr>
      <w:r w:rsidRPr="003441E8">
        <w:rPr>
          <w:lang w:val="es-AR"/>
        </w:rPr>
        <w:t>1. ¿Qué es la solidaridad?</w:t>
      </w:r>
    </w:p>
    <w:p w:rsidR="00A06CF5" w:rsidRPr="003441E8" w:rsidRDefault="00BB0B1F" w:rsidP="003441E8">
      <w:pPr>
        <w:spacing w:line="360" w:lineRule="auto"/>
        <w:rPr>
          <w:lang w:val="es-AR"/>
        </w:rPr>
      </w:pPr>
      <w:r w:rsidRPr="003441E8">
        <w:rPr>
          <w:lang w:val="es-AR"/>
        </w:rPr>
        <w:t>La palabra solidaridad puede sonar como algo que escuchamos seguido: en campañas solidarias, en la televisión o en la escuela. Pero para la Iglesia</w:t>
      </w:r>
      <w:r w:rsidRPr="003441E8">
        <w:rPr>
          <w:lang w:val="es-AR"/>
        </w:rPr>
        <w:t xml:space="preserve"> Católica, la solidaridad tiene un significado mucho más profundo: es un principio esencial de vida cristiana, una forma de entender cómo debemos relacionarnos con los demás.</w:t>
      </w:r>
    </w:p>
    <w:p w:rsidR="00A06CF5" w:rsidRPr="003441E8" w:rsidRDefault="00BB0B1F" w:rsidP="003441E8">
      <w:pPr>
        <w:spacing w:line="360" w:lineRule="auto"/>
        <w:rPr>
          <w:lang w:val="es-AR"/>
        </w:rPr>
      </w:pPr>
      <w:r w:rsidRPr="003441E8">
        <w:rPr>
          <w:lang w:val="es-AR"/>
        </w:rPr>
        <w:t>La Doctrina Social de la Iglesia (DSI), que es el conjunto de enseñanzas que ayud</w:t>
      </w:r>
      <w:r w:rsidRPr="003441E8">
        <w:rPr>
          <w:lang w:val="es-AR"/>
        </w:rPr>
        <w:t>an a aplicar el Evangelio a la vida social, política y económica, nos dice que la solidaridad es una determinación firme y perseverante de trabajar por el bien común. Esto quiere decir que no basta con sentir pena por alguien, ni con ayudar solo una vez: s</w:t>
      </w:r>
      <w:r w:rsidRPr="003441E8">
        <w:rPr>
          <w:lang w:val="es-AR"/>
        </w:rPr>
        <w:t>er solidarios es vivir convencidos de que todos somos responsables de todos, y actuar en consecuencia.</w:t>
      </w:r>
    </w:p>
    <w:p w:rsidR="00A06CF5" w:rsidRPr="003441E8" w:rsidRDefault="00BB0B1F" w:rsidP="003441E8">
      <w:pPr>
        <w:spacing w:line="360" w:lineRule="auto"/>
        <w:rPr>
          <w:lang w:val="es-AR"/>
        </w:rPr>
      </w:pPr>
      <w:r w:rsidRPr="003441E8">
        <w:rPr>
          <w:lang w:val="es-AR"/>
        </w:rPr>
        <w:t>San Juan Pablo II, que habló mucho sobre este tema, explicó que la solidaridad no es un sentimiento superficial, sino una virtud moral. Es decir, una act</w:t>
      </w:r>
      <w:r w:rsidRPr="003441E8">
        <w:rPr>
          <w:lang w:val="es-AR"/>
        </w:rPr>
        <w:t>itud interior que nos lleva a buscar activamente el bien del otro, incluso cuando eso requiere esfuerzo, sacrificio o ir contra la comodidad personal.</w:t>
      </w:r>
    </w:p>
    <w:p w:rsidR="00A06CF5" w:rsidRPr="003441E8" w:rsidRDefault="00BB0B1F" w:rsidP="003441E8">
      <w:pPr>
        <w:pStyle w:val="Ttulo2"/>
        <w:spacing w:line="360" w:lineRule="auto"/>
        <w:rPr>
          <w:lang w:val="es-AR"/>
        </w:rPr>
      </w:pPr>
      <w:r w:rsidRPr="003441E8">
        <w:rPr>
          <w:lang w:val="es-AR"/>
        </w:rPr>
        <w:t>2. ¿Por qué es tan importante la solidaridad?</w:t>
      </w:r>
    </w:p>
    <w:p w:rsidR="00A06CF5" w:rsidRPr="003441E8" w:rsidRDefault="00BB0B1F" w:rsidP="003441E8">
      <w:pPr>
        <w:spacing w:line="360" w:lineRule="auto"/>
        <w:rPr>
          <w:lang w:val="es-AR"/>
        </w:rPr>
      </w:pPr>
      <w:r w:rsidRPr="003441E8">
        <w:rPr>
          <w:lang w:val="es-AR"/>
        </w:rPr>
        <w:t>En un mundo marcado por muchas desigualdades, guerras, pobr</w:t>
      </w:r>
      <w:r w:rsidRPr="003441E8">
        <w:rPr>
          <w:lang w:val="es-AR"/>
        </w:rPr>
        <w:t>eza, violencia y soledad, la solidaridad se vuelve urgente. La Iglesia nos recuerda que Dios no nos creó para vivir aislados, sino como una gran familia humana. Todos compartimos una misma dignidad, porque todos somos hijos de Dios. Por eso, cuando alguien</w:t>
      </w:r>
      <w:r w:rsidRPr="003441E8">
        <w:rPr>
          <w:lang w:val="es-AR"/>
        </w:rPr>
        <w:t xml:space="preserve"> sufre, no podemos mirar para otro lado.</w:t>
      </w:r>
    </w:p>
    <w:p w:rsidR="00A06CF5" w:rsidRPr="003441E8" w:rsidRDefault="00BB0B1F" w:rsidP="003441E8">
      <w:pPr>
        <w:spacing w:line="360" w:lineRule="auto"/>
        <w:rPr>
          <w:lang w:val="es-AR"/>
        </w:rPr>
      </w:pPr>
      <w:r w:rsidRPr="003441E8">
        <w:rPr>
          <w:lang w:val="es-AR"/>
        </w:rPr>
        <w:t>La solidaridad:</w:t>
      </w:r>
    </w:p>
    <w:p w:rsidR="00A06CF5" w:rsidRPr="003441E8" w:rsidRDefault="00BB0B1F" w:rsidP="003441E8">
      <w:pPr>
        <w:spacing w:line="360" w:lineRule="auto"/>
        <w:rPr>
          <w:lang w:val="es-AR"/>
        </w:rPr>
      </w:pPr>
      <w:r w:rsidRPr="003441E8">
        <w:rPr>
          <w:lang w:val="es-AR"/>
        </w:rPr>
        <w:t>- Une a las personas: nos ayuda a sentir que no somos rivales, sino compañeros de camino.</w:t>
      </w:r>
    </w:p>
    <w:p w:rsidR="00A06CF5" w:rsidRPr="003441E8" w:rsidRDefault="00BB0B1F" w:rsidP="003441E8">
      <w:pPr>
        <w:spacing w:line="360" w:lineRule="auto"/>
        <w:rPr>
          <w:lang w:val="es-AR"/>
        </w:rPr>
      </w:pPr>
      <w:r w:rsidRPr="003441E8">
        <w:rPr>
          <w:lang w:val="es-AR"/>
        </w:rPr>
        <w:t>- Rompe el egoísmo: nos saca del “yo primero” y nos lleva al “nosotros juntos”.</w:t>
      </w:r>
    </w:p>
    <w:p w:rsidR="00A06CF5" w:rsidRPr="003441E8" w:rsidRDefault="00BB0B1F" w:rsidP="003441E8">
      <w:pPr>
        <w:spacing w:line="360" w:lineRule="auto"/>
        <w:rPr>
          <w:lang w:val="es-AR"/>
        </w:rPr>
      </w:pPr>
      <w:r w:rsidRPr="003441E8">
        <w:rPr>
          <w:lang w:val="es-AR"/>
        </w:rPr>
        <w:lastRenderedPageBreak/>
        <w:t>- Construye justicia y paz: c</w:t>
      </w:r>
      <w:r w:rsidRPr="003441E8">
        <w:rPr>
          <w:lang w:val="es-AR"/>
        </w:rPr>
        <w:t>uando somos solidarios, empezamos a cambiar las estructuras injustas que oprimen a muchos.</w:t>
      </w:r>
    </w:p>
    <w:p w:rsidR="00A06CF5" w:rsidRPr="003441E8" w:rsidRDefault="00BB0B1F" w:rsidP="003441E8">
      <w:pPr>
        <w:spacing w:line="360" w:lineRule="auto"/>
        <w:rPr>
          <w:lang w:val="es-AR"/>
        </w:rPr>
      </w:pPr>
      <w:r w:rsidRPr="003441E8">
        <w:rPr>
          <w:lang w:val="es-AR"/>
        </w:rPr>
        <w:t>- Nos hace más humanos y más cristianos: porque seguimos el ejemplo de Jesús, que siempre se acercó a los más pobres y necesitados.</w:t>
      </w:r>
    </w:p>
    <w:p w:rsidR="00A06CF5" w:rsidRPr="003441E8" w:rsidRDefault="00BB0B1F" w:rsidP="003441E8">
      <w:pPr>
        <w:spacing w:line="360" w:lineRule="auto"/>
        <w:rPr>
          <w:lang w:val="es-AR"/>
        </w:rPr>
      </w:pPr>
      <w:r w:rsidRPr="003441E8">
        <w:rPr>
          <w:lang w:val="es-AR"/>
        </w:rPr>
        <w:t>Pero cuidado: la solidaridad no e</w:t>
      </w:r>
      <w:r w:rsidRPr="003441E8">
        <w:rPr>
          <w:lang w:val="es-AR"/>
        </w:rPr>
        <w:t>s solo dar limosna o participar en actividades sociales. Es una forma de pensar y de vivir, una manera de organizar nuestras relaciones, nuestras decisiones, nuestra economía y nuestra política. Es mirar el mundo con los ojos de Jesús y actuar con su coraz</w:t>
      </w:r>
      <w:r w:rsidRPr="003441E8">
        <w:rPr>
          <w:lang w:val="es-AR"/>
        </w:rPr>
        <w:t>ón.</w:t>
      </w:r>
    </w:p>
    <w:p w:rsidR="00A06CF5" w:rsidRPr="003441E8" w:rsidRDefault="00BB0B1F" w:rsidP="003441E8">
      <w:pPr>
        <w:pStyle w:val="Ttulo2"/>
        <w:spacing w:line="360" w:lineRule="auto"/>
        <w:rPr>
          <w:lang w:val="es-AR"/>
        </w:rPr>
      </w:pPr>
      <w:r w:rsidRPr="003441E8">
        <w:rPr>
          <w:lang w:val="es-AR"/>
        </w:rPr>
        <w:t>3. La solidaridad en la vida cotidiana</w:t>
      </w:r>
    </w:p>
    <w:p w:rsidR="00A06CF5" w:rsidRPr="003441E8" w:rsidRDefault="00BB0B1F" w:rsidP="003441E8">
      <w:pPr>
        <w:spacing w:line="360" w:lineRule="auto"/>
        <w:rPr>
          <w:lang w:val="es-AR"/>
        </w:rPr>
      </w:pPr>
      <w:r w:rsidRPr="003441E8">
        <w:rPr>
          <w:lang w:val="es-AR"/>
        </w:rPr>
        <w:t>A veces pensamos que la solidaridad solo se da en grandes gestos o en situaciones extremas. Pero no es así. Se vive todos los días, en cosas simples pero profundas.</w:t>
      </w:r>
    </w:p>
    <w:p w:rsidR="00A06CF5" w:rsidRPr="003441E8" w:rsidRDefault="00BB0B1F" w:rsidP="003441E8">
      <w:pPr>
        <w:spacing w:line="360" w:lineRule="auto"/>
        <w:rPr>
          <w:lang w:val="es-AR"/>
        </w:rPr>
      </w:pPr>
      <w:r w:rsidRPr="003441E8">
        <w:rPr>
          <w:lang w:val="es-AR"/>
        </w:rPr>
        <w:t>Algunos ejemplos cotidianos de solidaridad:</w:t>
      </w:r>
    </w:p>
    <w:p w:rsidR="00A06CF5" w:rsidRPr="003441E8" w:rsidRDefault="00BB0B1F" w:rsidP="003441E8">
      <w:pPr>
        <w:spacing w:line="360" w:lineRule="auto"/>
        <w:rPr>
          <w:lang w:val="es-AR"/>
        </w:rPr>
      </w:pPr>
      <w:r w:rsidRPr="003441E8">
        <w:rPr>
          <w:lang w:val="es-AR"/>
        </w:rPr>
        <w:t>- Es</w:t>
      </w:r>
      <w:r w:rsidRPr="003441E8">
        <w:rPr>
          <w:lang w:val="es-AR"/>
        </w:rPr>
        <w:t>cuchar con atención a un amigo que está pasando un mal momento.</w:t>
      </w:r>
    </w:p>
    <w:p w:rsidR="00A06CF5" w:rsidRPr="003441E8" w:rsidRDefault="00BB0B1F" w:rsidP="003441E8">
      <w:pPr>
        <w:spacing w:line="360" w:lineRule="auto"/>
        <w:rPr>
          <w:lang w:val="es-AR"/>
        </w:rPr>
      </w:pPr>
      <w:r w:rsidRPr="003441E8">
        <w:rPr>
          <w:lang w:val="es-AR"/>
        </w:rPr>
        <w:t>- Defender a un compañero que es discriminado o burlado.</w:t>
      </w:r>
    </w:p>
    <w:p w:rsidR="00A06CF5" w:rsidRPr="003441E8" w:rsidRDefault="00BB0B1F" w:rsidP="003441E8">
      <w:pPr>
        <w:spacing w:line="360" w:lineRule="auto"/>
        <w:rPr>
          <w:lang w:val="es-AR"/>
        </w:rPr>
      </w:pPr>
      <w:r w:rsidRPr="003441E8">
        <w:rPr>
          <w:lang w:val="es-AR"/>
        </w:rPr>
        <w:t>- Compartir tu tiempo, tus talentos o tus cosas con quienes lo necesitan.</w:t>
      </w:r>
    </w:p>
    <w:p w:rsidR="00A06CF5" w:rsidRPr="003441E8" w:rsidRDefault="00BB0B1F" w:rsidP="003441E8">
      <w:pPr>
        <w:spacing w:line="360" w:lineRule="auto"/>
        <w:rPr>
          <w:lang w:val="es-AR"/>
        </w:rPr>
      </w:pPr>
      <w:r w:rsidRPr="003441E8">
        <w:rPr>
          <w:lang w:val="es-AR"/>
        </w:rPr>
        <w:t>- Colaborar en tu comunidad, tu parroquia, tu escuela o tu fa</w:t>
      </w:r>
      <w:r w:rsidRPr="003441E8">
        <w:rPr>
          <w:lang w:val="es-AR"/>
        </w:rPr>
        <w:t>milia sin esperar nada a cambio.</w:t>
      </w:r>
    </w:p>
    <w:p w:rsidR="00A06CF5" w:rsidRPr="003441E8" w:rsidRDefault="00BB0B1F" w:rsidP="003441E8">
      <w:pPr>
        <w:spacing w:line="360" w:lineRule="auto"/>
        <w:rPr>
          <w:lang w:val="es-AR"/>
        </w:rPr>
      </w:pPr>
      <w:r w:rsidRPr="003441E8">
        <w:rPr>
          <w:lang w:val="es-AR"/>
        </w:rPr>
        <w:t>- Consumir con responsabilidad: elegir productos que respeten el trabajo digno y el medioambiente.</w:t>
      </w:r>
    </w:p>
    <w:p w:rsidR="00A06CF5" w:rsidRPr="003441E8" w:rsidRDefault="00BB0B1F" w:rsidP="003441E8">
      <w:pPr>
        <w:spacing w:line="360" w:lineRule="auto"/>
        <w:rPr>
          <w:lang w:val="es-AR"/>
        </w:rPr>
      </w:pPr>
      <w:r w:rsidRPr="003441E8">
        <w:rPr>
          <w:lang w:val="es-AR"/>
        </w:rPr>
        <w:t>- Interesarte por las realidades de los demás, aunque vivan lejos o sean diferentes a vos.</w:t>
      </w:r>
    </w:p>
    <w:p w:rsidR="00A06CF5" w:rsidRPr="003441E8" w:rsidRDefault="00BB0B1F" w:rsidP="003441E8">
      <w:pPr>
        <w:spacing w:line="360" w:lineRule="auto"/>
        <w:rPr>
          <w:lang w:val="es-AR"/>
        </w:rPr>
      </w:pPr>
      <w:r w:rsidRPr="003441E8">
        <w:rPr>
          <w:lang w:val="es-AR"/>
        </w:rPr>
        <w:t>También es solidaridad compromete</w:t>
      </w:r>
      <w:r w:rsidRPr="003441E8">
        <w:rPr>
          <w:lang w:val="es-AR"/>
        </w:rPr>
        <w:t>rse con causas justas, como cuidar a los más pobres, proteger la vida humana, defender la creación, apoyar la paz, luchar contra la corrupción, y trabajar por un mundo más fraterno.</w:t>
      </w:r>
    </w:p>
    <w:p w:rsidR="00A06CF5" w:rsidRPr="003441E8" w:rsidRDefault="00BB0B1F" w:rsidP="003441E8">
      <w:pPr>
        <w:pStyle w:val="Ttulo2"/>
        <w:spacing w:line="360" w:lineRule="auto"/>
        <w:rPr>
          <w:lang w:val="es-AR"/>
        </w:rPr>
      </w:pPr>
      <w:r w:rsidRPr="003441E8">
        <w:rPr>
          <w:lang w:val="es-AR"/>
        </w:rPr>
        <w:lastRenderedPageBreak/>
        <w:t>4. Jesús, el rostro de la solidaridad</w:t>
      </w:r>
    </w:p>
    <w:p w:rsidR="00A06CF5" w:rsidRPr="003441E8" w:rsidRDefault="00BB0B1F" w:rsidP="003441E8">
      <w:pPr>
        <w:spacing w:line="360" w:lineRule="auto"/>
        <w:rPr>
          <w:lang w:val="es-AR"/>
        </w:rPr>
      </w:pPr>
      <w:r w:rsidRPr="003441E8">
        <w:rPr>
          <w:lang w:val="es-AR"/>
        </w:rPr>
        <w:t>Si queremos entender de verdad qué e</w:t>
      </w:r>
      <w:r w:rsidRPr="003441E8">
        <w:rPr>
          <w:lang w:val="es-AR"/>
        </w:rPr>
        <w:t>s la solidaridad, debemos mirar a Jesús. Él no vivió para sí mismo, sino para los demás. Se acercó a los enfermos, a los pecadores, a los excluidos. Se dejó tocar por el dolor humano, y lo cargó sobre sus hombros.</w:t>
      </w:r>
    </w:p>
    <w:p w:rsidR="00A06CF5" w:rsidRPr="003441E8" w:rsidRDefault="00BB0B1F" w:rsidP="003441E8">
      <w:pPr>
        <w:spacing w:line="360" w:lineRule="auto"/>
        <w:rPr>
          <w:lang w:val="es-AR"/>
        </w:rPr>
      </w:pPr>
      <w:r w:rsidRPr="003441E8">
        <w:rPr>
          <w:lang w:val="es-AR"/>
        </w:rPr>
        <w:t xml:space="preserve">Jesús nos enseñó a amar al prójimo como a </w:t>
      </w:r>
      <w:r w:rsidRPr="003441E8">
        <w:rPr>
          <w:lang w:val="es-AR"/>
        </w:rPr>
        <w:t>uno mismo, y nos mostró que todos los seres humanos somos hermanos. Su muerte en la cruz e</w:t>
      </w:r>
      <w:bookmarkStart w:id="0" w:name="_GoBack"/>
      <w:bookmarkEnd w:id="0"/>
      <w:r w:rsidRPr="003441E8">
        <w:rPr>
          <w:lang w:val="es-AR"/>
        </w:rPr>
        <w:t>s el acto más grande de solidaridad: entregó su vida para salvarnos a todos.</w:t>
      </w:r>
    </w:p>
    <w:p w:rsidR="00A06CF5" w:rsidRPr="003441E8" w:rsidRDefault="00BB0B1F" w:rsidP="003441E8">
      <w:pPr>
        <w:spacing w:line="360" w:lineRule="auto"/>
        <w:rPr>
          <w:lang w:val="es-AR"/>
        </w:rPr>
      </w:pPr>
      <w:r w:rsidRPr="003441E8">
        <w:rPr>
          <w:lang w:val="es-AR"/>
        </w:rPr>
        <w:t>Como cristianos, estamos llamados a seguir ese ejemplo. No podemos quedarnos encerrados e</w:t>
      </w:r>
      <w:r w:rsidRPr="003441E8">
        <w:rPr>
          <w:lang w:val="es-AR"/>
        </w:rPr>
        <w:t>n nosotros mismos. Estamos invitados a vivir una fe comprometida, que se haga vida en el servicio, en el cuidado mutuo, en la búsqueda de justicia y de paz.</w:t>
      </w:r>
    </w:p>
    <w:p w:rsidR="00A06CF5" w:rsidRPr="003441E8" w:rsidRDefault="00BB0B1F" w:rsidP="003441E8">
      <w:pPr>
        <w:pStyle w:val="Ttulo2"/>
        <w:spacing w:line="360" w:lineRule="auto"/>
        <w:rPr>
          <w:lang w:val="es-AR"/>
        </w:rPr>
      </w:pPr>
      <w:r w:rsidRPr="003441E8">
        <w:rPr>
          <w:lang w:val="es-AR"/>
        </w:rPr>
        <w:t>5. Construir un mundo solidario: el desafío de los jóvenes</w:t>
      </w:r>
    </w:p>
    <w:p w:rsidR="00A06CF5" w:rsidRPr="003441E8" w:rsidRDefault="00BB0B1F" w:rsidP="003441E8">
      <w:pPr>
        <w:spacing w:line="360" w:lineRule="auto"/>
        <w:rPr>
          <w:lang w:val="es-AR"/>
        </w:rPr>
      </w:pPr>
      <w:r w:rsidRPr="003441E8">
        <w:rPr>
          <w:lang w:val="es-AR"/>
        </w:rPr>
        <w:t>Ustedes, los jóvenes, tienen un papel mu</w:t>
      </w:r>
      <w:r w:rsidRPr="003441E8">
        <w:rPr>
          <w:lang w:val="es-AR"/>
        </w:rPr>
        <w:t>y importante. Tienen sensibilidad, creatividad, energía y muchas ganas de cambiar las cosas. La Iglesia confía en ustedes para construir un mundo más humano y más solidario.</w:t>
      </w:r>
    </w:p>
    <w:p w:rsidR="00A06CF5" w:rsidRPr="003441E8" w:rsidRDefault="00BB0B1F" w:rsidP="003441E8">
      <w:pPr>
        <w:spacing w:line="360" w:lineRule="auto"/>
        <w:rPr>
          <w:lang w:val="es-AR"/>
        </w:rPr>
      </w:pPr>
      <w:r w:rsidRPr="003441E8">
        <w:rPr>
          <w:lang w:val="es-AR"/>
        </w:rPr>
        <w:t xml:space="preserve">Ser solidario no es una moda ni un deber aburrido. Es una forma hermosa de vivir, </w:t>
      </w:r>
      <w:r w:rsidRPr="003441E8">
        <w:rPr>
          <w:lang w:val="es-AR"/>
        </w:rPr>
        <w:t>que llena el corazón de alegría. Cuando ayudamos a otros, cuando compartimos lo que somos y tenemos, cuando nos comprometemos con los que sufren, experimentamos una felicidad distinta, más profunda, más real.</w:t>
      </w:r>
    </w:p>
    <w:p w:rsidR="00A06CF5" w:rsidRPr="003441E8" w:rsidRDefault="00BB0B1F" w:rsidP="003441E8">
      <w:pPr>
        <w:spacing w:line="360" w:lineRule="auto"/>
        <w:rPr>
          <w:lang w:val="es-AR"/>
        </w:rPr>
      </w:pPr>
      <w:r w:rsidRPr="003441E8">
        <w:rPr>
          <w:lang w:val="es-AR"/>
        </w:rPr>
        <w:t xml:space="preserve">La solidaridad es el camino hacia una sociedad </w:t>
      </w:r>
      <w:r w:rsidRPr="003441E8">
        <w:rPr>
          <w:lang w:val="es-AR"/>
        </w:rPr>
        <w:t>donde nadie quede afuera. Como decía el Papa Francisco:</w:t>
      </w:r>
      <w:r w:rsidRPr="003441E8">
        <w:rPr>
          <w:lang w:val="es-AR"/>
        </w:rPr>
        <w:br/>
        <w:t>“Solidaridad significa construir una cultura del encuentro, donde cada uno se sienta parte de un mismo pueblo, un mismo destino, una misma esperanza.”</w:t>
      </w:r>
    </w:p>
    <w:p w:rsidR="00A06CF5" w:rsidRPr="003441E8" w:rsidRDefault="00BB0B1F" w:rsidP="003441E8">
      <w:pPr>
        <w:pStyle w:val="Ttulo2"/>
        <w:spacing w:line="360" w:lineRule="auto"/>
        <w:rPr>
          <w:lang w:val="es-AR"/>
        </w:rPr>
      </w:pPr>
      <w:r w:rsidRPr="003441E8">
        <w:rPr>
          <w:lang w:val="es-AR"/>
        </w:rPr>
        <w:t>6. Conclusión</w:t>
      </w:r>
    </w:p>
    <w:p w:rsidR="00A06CF5" w:rsidRPr="003441E8" w:rsidRDefault="00BB0B1F" w:rsidP="003441E8">
      <w:pPr>
        <w:spacing w:line="360" w:lineRule="auto"/>
        <w:rPr>
          <w:lang w:val="es-AR"/>
        </w:rPr>
      </w:pPr>
      <w:r w:rsidRPr="003441E8">
        <w:rPr>
          <w:lang w:val="es-AR"/>
        </w:rPr>
        <w:t>La solidaridad no es una idea bonit</w:t>
      </w:r>
      <w:r w:rsidRPr="003441E8">
        <w:rPr>
          <w:lang w:val="es-AR"/>
        </w:rPr>
        <w:t>a para colgar en una pared, sino un estilo de vida que nace del Evangelio. Es el modo cristiano de estar en el mundo. Es construir puentes, no muros. Es tender la mano, no dar la espalda. Es sentirnos hermanos, no enemigos.</w:t>
      </w:r>
    </w:p>
    <w:p w:rsidR="00A06CF5" w:rsidRPr="003441E8" w:rsidRDefault="00BB0B1F" w:rsidP="003441E8">
      <w:pPr>
        <w:spacing w:line="360" w:lineRule="auto"/>
        <w:rPr>
          <w:lang w:val="es-AR"/>
        </w:rPr>
      </w:pPr>
      <w:r w:rsidRPr="003441E8">
        <w:rPr>
          <w:lang w:val="es-AR"/>
        </w:rPr>
        <w:lastRenderedPageBreak/>
        <w:t>Como dice San Pablo: “Carguen lo</w:t>
      </w:r>
      <w:r w:rsidRPr="003441E8">
        <w:rPr>
          <w:lang w:val="es-AR"/>
        </w:rPr>
        <w:t>s unos con las cargas de los otros; así cumplirán la ley de Cristo” (Gálatas 6,2).</w:t>
      </w:r>
    </w:p>
    <w:p w:rsidR="00A06CF5" w:rsidRPr="003441E8" w:rsidRDefault="00BB0B1F" w:rsidP="003441E8">
      <w:pPr>
        <w:spacing w:line="360" w:lineRule="auto"/>
        <w:rPr>
          <w:lang w:val="es-AR"/>
        </w:rPr>
      </w:pPr>
      <w:r w:rsidRPr="003441E8">
        <w:rPr>
          <w:lang w:val="es-AR"/>
        </w:rPr>
        <w:t xml:space="preserve">La invitación está hecha: ¿Te </w:t>
      </w:r>
      <w:proofErr w:type="spellStart"/>
      <w:r w:rsidRPr="003441E8">
        <w:rPr>
          <w:lang w:val="es-AR"/>
        </w:rPr>
        <w:t>animás</w:t>
      </w:r>
      <w:proofErr w:type="spellEnd"/>
      <w:r w:rsidRPr="003441E8">
        <w:rPr>
          <w:lang w:val="es-AR"/>
        </w:rPr>
        <w:t xml:space="preserve"> a vivir la solidaridad con todo el corazón?</w:t>
      </w:r>
    </w:p>
    <w:sectPr w:rsidR="00A06CF5" w:rsidRPr="003441E8" w:rsidSect="002E3A48">
      <w:pgSz w:w="11906" w:h="16838" w:code="9"/>
      <w:pgMar w:top="1440" w:right="1467" w:bottom="1440" w:left="212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2E3A48"/>
    <w:rsid w:val="00326F90"/>
    <w:rsid w:val="003441E8"/>
    <w:rsid w:val="00A06CF5"/>
    <w:rsid w:val="00AA1D8D"/>
    <w:rsid w:val="00B47730"/>
    <w:rsid w:val="00BB0B1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5881132-3EAD-4E68-B7AA-C5781DF7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sz w:val="24"/>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odeglobo">
    <w:name w:val="Balloon Text"/>
    <w:basedOn w:val="Normal"/>
    <w:link w:val="TextodegloboCar"/>
    <w:uiPriority w:val="99"/>
    <w:semiHidden/>
    <w:unhideWhenUsed/>
    <w:rsid w:val="002E3A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3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72F90-9D8C-4A45-A686-37F0275F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788</Words>
  <Characters>4495</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Usuario</cp:lastModifiedBy>
  <cp:revision>3</cp:revision>
  <cp:lastPrinted>2025-05-16T12:51:00Z</cp:lastPrinted>
  <dcterms:created xsi:type="dcterms:W3CDTF">2025-05-16T12:14:00Z</dcterms:created>
  <dcterms:modified xsi:type="dcterms:W3CDTF">2025-05-16T13:51:00Z</dcterms:modified>
  <cp:category/>
</cp:coreProperties>
</file>