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B4" w:rsidRPr="00D14AF2" w:rsidRDefault="009F7C05" w:rsidP="00D14AF2">
      <w:pPr>
        <w:pStyle w:val="Ttulo"/>
        <w:spacing w:line="360" w:lineRule="auto"/>
        <w:rPr>
          <w:lang w:val="es-AR"/>
        </w:rPr>
      </w:pPr>
      <w:r w:rsidRPr="00D14AF2">
        <w:rPr>
          <w:lang w:val="es-AR"/>
        </w:rPr>
        <w:t>Guía de trabajo: Reflexionamos sobre la solidaridad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r w:rsidRPr="00D14AF2">
        <w:rPr>
          <w:lang w:val="es-AR"/>
        </w:rPr>
        <w:t xml:space="preserve">A </w:t>
      </w:r>
      <w:proofErr w:type="gramStart"/>
      <w:r w:rsidRPr="00D14AF2">
        <w:rPr>
          <w:lang w:val="es-AR"/>
        </w:rPr>
        <w:t>continuación</w:t>
      </w:r>
      <w:proofErr w:type="gramEnd"/>
      <w:r w:rsidRPr="00D14AF2">
        <w:rPr>
          <w:lang w:val="es-AR"/>
        </w:rPr>
        <w:t xml:space="preserve"> encontrarás cinco casos que presentan distintas situaciones donde puede haber o no solidaridad, tanto por parte del Estado como de los ciudadanos. Tu tarea será analizarlos, reflexionar y </w:t>
      </w:r>
      <w:r w:rsidRPr="00D14AF2">
        <w:rPr>
          <w:lang w:val="es-AR"/>
        </w:rPr>
        <w:t>responder las preguntas que siguen a cada uno.</w:t>
      </w:r>
    </w:p>
    <w:p w:rsidR="00E24CB4" w:rsidRPr="00D14AF2" w:rsidRDefault="009F7C05" w:rsidP="00D14AF2">
      <w:pPr>
        <w:pStyle w:val="Ttulo2"/>
        <w:spacing w:line="360" w:lineRule="auto"/>
        <w:rPr>
          <w:lang w:val="es-AR"/>
        </w:rPr>
      </w:pPr>
      <w:r w:rsidRPr="00D14AF2">
        <w:rPr>
          <w:lang w:val="es-AR"/>
        </w:rPr>
        <w:t>CASO 1: Solidaridad del Estado – Programa de alimentación escolar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r w:rsidRPr="00D14AF2">
        <w:rPr>
          <w:lang w:val="es-AR"/>
        </w:rPr>
        <w:t>Un gobierno provincial implementa un programa que garantiza desayuno y almuerzo diario en todas las escuelas públicas, especialmente en zonas r</w:t>
      </w:r>
      <w:r w:rsidRPr="00D14AF2">
        <w:rPr>
          <w:lang w:val="es-AR"/>
        </w:rPr>
        <w:t>urales y barrios vulnerables. Además, incluye educación nutricional para las familias.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proofErr w:type="spellStart"/>
      <w:r w:rsidRPr="00D14AF2">
        <w:rPr>
          <w:lang w:val="es-AR"/>
        </w:rPr>
        <w:t>Reflexioná</w:t>
      </w:r>
      <w:proofErr w:type="spellEnd"/>
      <w:r w:rsidRPr="00D14AF2">
        <w:rPr>
          <w:lang w:val="es-AR"/>
        </w:rPr>
        <w:t xml:space="preserve"> y </w:t>
      </w:r>
      <w:proofErr w:type="spellStart"/>
      <w:r w:rsidRPr="00D14AF2">
        <w:rPr>
          <w:lang w:val="es-AR"/>
        </w:rPr>
        <w:t>respondé</w:t>
      </w:r>
      <w:proofErr w:type="spellEnd"/>
      <w:r w:rsidRPr="00D14AF2">
        <w:rPr>
          <w:lang w:val="es-AR"/>
        </w:rPr>
        <w:t>: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1. ¿Hay solidaridad en este caso? ¿Por qué sí o por qué no?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2. ¿Quiénes son los más afectados en esta situación?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3. ¿Qué principios de la Doctrina</w:t>
      </w:r>
      <w:r w:rsidRPr="00D14AF2">
        <w:rPr>
          <w:lang w:val="es-AR"/>
        </w:rPr>
        <w:t xml:space="preserve"> Social de la Iglesia se ven reflejados o vulnerados?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4. ¿Qué podrías hacer vos como joven para actuar solidariamente ante un caso similar?</w:t>
      </w:r>
    </w:p>
    <w:p w:rsidR="00E24CB4" w:rsidRPr="00D14AF2" w:rsidRDefault="009F7C05" w:rsidP="00D14AF2">
      <w:pPr>
        <w:pStyle w:val="Ttulo2"/>
        <w:spacing w:line="360" w:lineRule="auto"/>
        <w:rPr>
          <w:lang w:val="es-AR"/>
        </w:rPr>
      </w:pPr>
      <w:r w:rsidRPr="00D14AF2">
        <w:rPr>
          <w:lang w:val="es-AR"/>
        </w:rPr>
        <w:t>CASO 2: Solidaridad de los ciudadanos – Red de vecinos en emergencias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r w:rsidRPr="00D14AF2">
        <w:rPr>
          <w:lang w:val="es-AR"/>
        </w:rPr>
        <w:t>En una ciudad del interior, una tormenta fuert</w:t>
      </w:r>
      <w:r w:rsidRPr="00D14AF2">
        <w:rPr>
          <w:lang w:val="es-AR"/>
        </w:rPr>
        <w:t>e inunda varias casas. Sin esperar al Estado, un grupo de vecinos organiza refugios, recolecta alimentos, ropa seca, y hasta ayuda a reconstruir las casas más afectadas.</w:t>
      </w:r>
    </w:p>
    <w:p w:rsidR="00E24CB4" w:rsidRDefault="009F7C05" w:rsidP="00D14AF2">
      <w:pPr>
        <w:spacing w:line="360" w:lineRule="auto"/>
      </w:pPr>
      <w:proofErr w:type="spellStart"/>
      <w:r>
        <w:t>Reflexioná</w:t>
      </w:r>
      <w:proofErr w:type="spellEnd"/>
      <w:r>
        <w:t xml:space="preserve"> y </w:t>
      </w:r>
      <w:proofErr w:type="spellStart"/>
      <w:r>
        <w:t>respondé</w:t>
      </w:r>
      <w:proofErr w:type="spellEnd"/>
      <w:r>
        <w:t>: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1. ¿Hay solidaridad en este caso? ¿Por qué sí o por qué no?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 xml:space="preserve">2. </w:t>
      </w:r>
      <w:r w:rsidRPr="00D14AF2">
        <w:rPr>
          <w:lang w:val="es-AR"/>
        </w:rPr>
        <w:t>¿Quiénes son los más afectados en esta situación?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3. ¿Qué principios de la Doctrina Social de la Iglesia se ven reflejados o vulnerados?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4. ¿Qué podrías hacer vos como joven para actuar solidariamente ante un caso similar?</w:t>
      </w:r>
    </w:p>
    <w:p w:rsidR="00E24CB4" w:rsidRPr="00D14AF2" w:rsidRDefault="009F7C05" w:rsidP="00D14AF2">
      <w:pPr>
        <w:pStyle w:val="Ttulo2"/>
        <w:spacing w:line="360" w:lineRule="auto"/>
        <w:rPr>
          <w:lang w:val="es-AR"/>
        </w:rPr>
      </w:pPr>
      <w:r w:rsidRPr="00D14AF2">
        <w:rPr>
          <w:lang w:val="es-AR"/>
        </w:rPr>
        <w:t>CASO 3: Ausencia de solidaridad p</w:t>
      </w:r>
      <w:r w:rsidRPr="00D14AF2">
        <w:rPr>
          <w:lang w:val="es-AR"/>
        </w:rPr>
        <w:t>or egoísmo individualista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r w:rsidRPr="00D14AF2">
        <w:rPr>
          <w:lang w:val="es-AR"/>
        </w:rPr>
        <w:t>Durante la pandemia, un grupo de personas se niega a cumplir las medidas sanitarias básicas (como el uso de tapabocas o el aislamiento), alegando “libertad personal”, aunque eso ponga en riesgo a otros.</w:t>
      </w:r>
    </w:p>
    <w:p w:rsidR="00E24CB4" w:rsidRDefault="009F7C05" w:rsidP="00D14AF2">
      <w:pPr>
        <w:spacing w:line="360" w:lineRule="auto"/>
      </w:pPr>
      <w:proofErr w:type="spellStart"/>
      <w:r>
        <w:lastRenderedPageBreak/>
        <w:t>Reflexioná</w:t>
      </w:r>
      <w:proofErr w:type="spellEnd"/>
      <w:r>
        <w:t xml:space="preserve"> y </w:t>
      </w:r>
      <w:proofErr w:type="spellStart"/>
      <w:r>
        <w:t>respondé</w:t>
      </w:r>
      <w:proofErr w:type="spellEnd"/>
      <w:r>
        <w:t>: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1. ¿</w:t>
      </w:r>
      <w:r w:rsidRPr="00D14AF2">
        <w:rPr>
          <w:lang w:val="es-AR"/>
        </w:rPr>
        <w:t>Hay solidaridad en este caso? ¿Por qué sí o por qué no?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2. ¿Quiénes son los más afectados en esta situación?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3. ¿Qué principios de la Doctrina Social de la Iglesia se ven reflejados o vulnerados?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4. ¿Qué podrías hacer vos como joven para actuar solidariame</w:t>
      </w:r>
      <w:r w:rsidRPr="00D14AF2">
        <w:rPr>
          <w:lang w:val="es-AR"/>
        </w:rPr>
        <w:t>nte ante un caso similar?</w:t>
      </w:r>
    </w:p>
    <w:p w:rsidR="00E24CB4" w:rsidRPr="00D14AF2" w:rsidRDefault="009F7C05" w:rsidP="00D14AF2">
      <w:pPr>
        <w:pStyle w:val="Ttulo2"/>
        <w:spacing w:line="360" w:lineRule="auto"/>
        <w:rPr>
          <w:lang w:val="es-AR"/>
        </w:rPr>
      </w:pPr>
      <w:r w:rsidRPr="00D14AF2">
        <w:rPr>
          <w:lang w:val="es-AR"/>
        </w:rPr>
        <w:t xml:space="preserve">CASO 4: Ausencia de solidaridad en un Estado 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r w:rsidRPr="00D14AF2">
        <w:rPr>
          <w:lang w:val="es-AR"/>
        </w:rPr>
        <w:t>Un gobierno autoritario reduce casi totalmente los planes sociales y la asistencia sanitaria pública, con el argumento de que “cada uno debe ganarse lo suyo”. Las per</w:t>
      </w:r>
      <w:r w:rsidRPr="00D14AF2">
        <w:rPr>
          <w:lang w:val="es-AR"/>
        </w:rPr>
        <w:t>sonas sin empleo o con discapacidad quedan sin recursos ni atención.</w:t>
      </w:r>
    </w:p>
    <w:p w:rsidR="00E24CB4" w:rsidRDefault="009F7C05" w:rsidP="00D14AF2">
      <w:pPr>
        <w:spacing w:line="360" w:lineRule="auto"/>
      </w:pPr>
      <w:proofErr w:type="spellStart"/>
      <w:r>
        <w:t>Reflexioná</w:t>
      </w:r>
      <w:proofErr w:type="spellEnd"/>
      <w:r>
        <w:t xml:space="preserve"> y </w:t>
      </w:r>
      <w:proofErr w:type="spellStart"/>
      <w:r>
        <w:t>respondé</w:t>
      </w:r>
      <w:proofErr w:type="spellEnd"/>
      <w:r>
        <w:t>: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1. ¿Hay solidaridad en este caso? ¿Por qué sí o por qué no?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2. ¿Quiénes son los más afectados en esta situación?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 xml:space="preserve">3. ¿Qué principios de la Doctrina Social de la </w:t>
      </w:r>
      <w:r w:rsidRPr="00D14AF2">
        <w:rPr>
          <w:lang w:val="es-AR"/>
        </w:rPr>
        <w:t>Iglesia se ven reflejados o vulnerados?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4. ¿Qué podrías hacer vos como joven para actuar solidariamente ante un caso similar?</w:t>
      </w:r>
    </w:p>
    <w:p w:rsidR="00E24CB4" w:rsidRPr="00D14AF2" w:rsidRDefault="009F7C05" w:rsidP="00D14AF2">
      <w:pPr>
        <w:pStyle w:val="Ttulo2"/>
        <w:spacing w:line="360" w:lineRule="auto"/>
        <w:rPr>
          <w:lang w:val="es-AR"/>
        </w:rPr>
      </w:pPr>
      <w:r w:rsidRPr="00D14AF2">
        <w:rPr>
          <w:lang w:val="es-AR"/>
        </w:rPr>
        <w:t xml:space="preserve">CASO 5: Ausencia de solidaridad en un Estado </w:t>
      </w:r>
    </w:p>
    <w:p w:rsidR="00E24CB4" w:rsidRPr="00D14AF2" w:rsidRDefault="009F7C05" w:rsidP="00D14AF2">
      <w:pPr>
        <w:spacing w:line="360" w:lineRule="auto"/>
        <w:rPr>
          <w:lang w:val="es-AR"/>
        </w:rPr>
      </w:pPr>
      <w:r w:rsidRPr="00D14AF2">
        <w:rPr>
          <w:lang w:val="es-AR"/>
        </w:rPr>
        <w:t>Un régimen comunista impone la colectivización obligatoria de la</w:t>
      </w:r>
      <w:r w:rsidRPr="00D14AF2">
        <w:rPr>
          <w:lang w:val="es-AR"/>
        </w:rPr>
        <w:t xml:space="preserve"> propiedad, anulando la iniciativa privada. Aunque dice buscar “igualdad para todos”, en la práctica crea privilegios para los miembros del partido, mientras la mayoría vive en escasez.</w:t>
      </w:r>
    </w:p>
    <w:p w:rsidR="00E24CB4" w:rsidRDefault="009F7C05" w:rsidP="00D14AF2">
      <w:pPr>
        <w:spacing w:line="360" w:lineRule="auto"/>
      </w:pPr>
      <w:proofErr w:type="spellStart"/>
      <w:r>
        <w:t>Reflexioná</w:t>
      </w:r>
      <w:proofErr w:type="spellEnd"/>
      <w:r>
        <w:t xml:space="preserve"> y </w:t>
      </w:r>
      <w:proofErr w:type="spellStart"/>
      <w:r>
        <w:t>respondé</w:t>
      </w:r>
      <w:proofErr w:type="spellEnd"/>
      <w:r>
        <w:t>: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1. ¿Hay solidaridad en este caso? ¿Por qué sí o</w:t>
      </w:r>
      <w:r w:rsidRPr="00D14AF2">
        <w:rPr>
          <w:lang w:val="es-AR"/>
        </w:rPr>
        <w:t xml:space="preserve"> por qué no?</w:t>
      </w:r>
    </w:p>
    <w:p w:rsidR="00E24CB4" w:rsidRPr="00D14AF2" w:rsidRDefault="009F7C05" w:rsidP="00D14AF2">
      <w:pPr>
        <w:pStyle w:val="Listaconnmeros"/>
        <w:spacing w:line="360" w:lineRule="auto"/>
        <w:rPr>
          <w:lang w:val="es-AR"/>
        </w:rPr>
      </w:pPr>
      <w:r w:rsidRPr="00D14AF2">
        <w:rPr>
          <w:lang w:val="es-AR"/>
        </w:rPr>
        <w:t>2. ¿Quiénes son los más afectados en esta situación?</w:t>
      </w:r>
    </w:p>
    <w:p w:rsidR="00E24CB4" w:rsidRDefault="00D14AF2" w:rsidP="00D14AF2">
      <w:pPr>
        <w:pStyle w:val="Listaconnmeros"/>
        <w:spacing w:line="360" w:lineRule="auto"/>
        <w:rPr>
          <w:lang w:val="es-AR"/>
        </w:rPr>
      </w:pPr>
      <w:r>
        <w:rPr>
          <w:lang w:val="es-AR"/>
        </w:rPr>
        <w:t>3</w:t>
      </w:r>
      <w:r w:rsidR="009F7C05" w:rsidRPr="00D14AF2">
        <w:rPr>
          <w:lang w:val="es-AR"/>
        </w:rPr>
        <w:t>. ¿Qué podrías hacer vos como joven para actuar solidariamente ante un caso similar?</w:t>
      </w:r>
    </w:p>
    <w:p w:rsidR="00171F17" w:rsidRDefault="00171F17" w:rsidP="00D14AF2">
      <w:pPr>
        <w:pStyle w:val="Listaconnmeros"/>
        <w:spacing w:line="360" w:lineRule="auto"/>
        <w:rPr>
          <w:lang w:val="es-AR"/>
        </w:rPr>
      </w:pPr>
      <w:r>
        <w:rPr>
          <w:lang w:val="es-AR"/>
        </w:rPr>
        <w:t>4.  Escriban un caso o ejemplo inventado por Uds. Donde exista Solidaridad por parte de las personas o del Gobierno</w:t>
      </w:r>
    </w:p>
    <w:p w:rsidR="00171F17" w:rsidRPr="00D14AF2" w:rsidRDefault="00171F17" w:rsidP="00D14AF2">
      <w:pPr>
        <w:pStyle w:val="Listaconnmeros"/>
        <w:spacing w:line="360" w:lineRule="auto"/>
        <w:rPr>
          <w:lang w:val="es-AR"/>
        </w:rPr>
      </w:pPr>
      <w:r>
        <w:rPr>
          <w:lang w:val="es-AR"/>
        </w:rPr>
        <w:t>5.</w:t>
      </w:r>
      <w:r w:rsidRPr="00171F17">
        <w:rPr>
          <w:lang w:val="es-AR"/>
        </w:rPr>
        <w:t xml:space="preserve"> </w:t>
      </w:r>
      <w:r>
        <w:rPr>
          <w:lang w:val="es-AR"/>
        </w:rPr>
        <w:t xml:space="preserve">Escriban un caso o ejemplo inventado por Uds. Donde </w:t>
      </w:r>
      <w:r>
        <w:rPr>
          <w:lang w:val="es-AR"/>
        </w:rPr>
        <w:t xml:space="preserve">NO </w:t>
      </w:r>
      <w:bookmarkStart w:id="0" w:name="_GoBack"/>
      <w:bookmarkEnd w:id="0"/>
      <w:r>
        <w:rPr>
          <w:lang w:val="es-AR"/>
        </w:rPr>
        <w:t>exista Solidaridad por parte de las personas o del Gobierno</w:t>
      </w:r>
    </w:p>
    <w:sectPr w:rsidR="00171F17" w:rsidRPr="00D14AF2" w:rsidSect="009F7C05">
      <w:pgSz w:w="11906" w:h="16838" w:code="9"/>
      <w:pgMar w:top="1440" w:right="14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1F17"/>
    <w:rsid w:val="0029639D"/>
    <w:rsid w:val="00326F90"/>
    <w:rsid w:val="009F7C05"/>
    <w:rsid w:val="00AA1D8D"/>
    <w:rsid w:val="00B47730"/>
    <w:rsid w:val="00CB0664"/>
    <w:rsid w:val="00D14AF2"/>
    <w:rsid w:val="00E24C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D39A"/>
  <w14:defaultImageDpi w14:val="300"/>
  <w15:docId w15:val="{B8D1BE52-3BDB-44AE-9A99-91DC4767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583D7-21D1-40B5-88D0-CDCBDEDE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9</cp:revision>
  <dcterms:created xsi:type="dcterms:W3CDTF">2025-05-16T12:23:00Z</dcterms:created>
  <dcterms:modified xsi:type="dcterms:W3CDTF">2025-05-16T12:53:00Z</dcterms:modified>
  <cp:category/>
</cp:coreProperties>
</file>