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69F5A" w14:textId="77777777" w:rsidR="006F4A61" w:rsidRDefault="007D5AC1">
      <w:pPr>
        <w:pStyle w:val="Ttulo"/>
      </w:pPr>
      <w:r>
        <w:t>TRABAJO PRÁCTICO DE BIOLOGÍA</w:t>
      </w:r>
    </w:p>
    <w:p w14:paraId="12EC15CA" w14:textId="17F5B1CE" w:rsidR="006F4A61" w:rsidRPr="00A02446" w:rsidRDefault="007D5AC1">
      <w:pPr>
        <w:pStyle w:val="Ttulo1"/>
        <w:rPr>
          <w:color w:val="000000" w:themeColor="text1"/>
        </w:rPr>
      </w:pPr>
      <w:r w:rsidRPr="00A02446">
        <w:rPr>
          <w:color w:val="000000" w:themeColor="text1"/>
        </w:rPr>
        <w:t xml:space="preserve">1) </w:t>
      </w:r>
    </w:p>
    <w:p w14:paraId="060CB4E9" w14:textId="77777777" w:rsidR="006F4A61" w:rsidRPr="005B3C18" w:rsidRDefault="007D5AC1" w:rsidP="005B3C18">
      <w:r w:rsidRPr="005B3C18">
        <w:t xml:space="preserve">Es </w:t>
      </w:r>
      <w:proofErr w:type="spellStart"/>
      <w:r w:rsidRPr="005B3C18">
        <w:t>una</w:t>
      </w:r>
      <w:proofErr w:type="spellEnd"/>
      <w:r w:rsidRPr="005B3C18">
        <w:t xml:space="preserve"> forma </w:t>
      </w:r>
      <w:proofErr w:type="spellStart"/>
      <w:r w:rsidRPr="005B3C18">
        <w:t>ordenada</w:t>
      </w:r>
      <w:proofErr w:type="spellEnd"/>
      <w:r w:rsidRPr="005B3C18">
        <w:t xml:space="preserve"> de </w:t>
      </w:r>
      <w:proofErr w:type="spellStart"/>
      <w:r w:rsidRPr="005B3C18">
        <w:t>investigar</w:t>
      </w:r>
      <w:proofErr w:type="spellEnd"/>
      <w:r w:rsidRPr="005B3C18">
        <w:t xml:space="preserve">. </w:t>
      </w:r>
      <w:proofErr w:type="spellStart"/>
      <w:r w:rsidRPr="005B3C18">
        <w:t>Sirve</w:t>
      </w:r>
      <w:proofErr w:type="spellEnd"/>
      <w:r w:rsidRPr="005B3C18">
        <w:t xml:space="preserve"> para </w:t>
      </w:r>
      <w:proofErr w:type="spellStart"/>
      <w:r w:rsidRPr="005B3C18">
        <w:t>entender</w:t>
      </w:r>
      <w:proofErr w:type="spellEnd"/>
      <w:r w:rsidRPr="005B3C18">
        <w:t xml:space="preserve"> </w:t>
      </w:r>
      <w:proofErr w:type="spellStart"/>
      <w:r w:rsidRPr="005B3C18">
        <w:t>cosas</w:t>
      </w:r>
      <w:proofErr w:type="spellEnd"/>
      <w:r w:rsidRPr="005B3C18">
        <w:t xml:space="preserve"> </w:t>
      </w:r>
      <w:proofErr w:type="spellStart"/>
      <w:r w:rsidRPr="005B3C18">
        <w:t>que</w:t>
      </w:r>
      <w:proofErr w:type="spellEnd"/>
      <w:r w:rsidRPr="005B3C18">
        <w:t xml:space="preserve"> </w:t>
      </w:r>
      <w:proofErr w:type="spellStart"/>
      <w:r w:rsidRPr="005B3C18">
        <w:t>pasan</w:t>
      </w:r>
      <w:proofErr w:type="spellEnd"/>
      <w:r w:rsidRPr="005B3C18">
        <w:t xml:space="preserve"> a </w:t>
      </w:r>
      <w:proofErr w:type="spellStart"/>
      <w:r w:rsidRPr="005B3C18">
        <w:t>nuestro</w:t>
      </w:r>
      <w:proofErr w:type="spellEnd"/>
      <w:r w:rsidRPr="005B3C18">
        <w:t xml:space="preserve"> </w:t>
      </w:r>
      <w:proofErr w:type="spellStart"/>
      <w:r w:rsidRPr="005B3C18">
        <w:t>alrededor</w:t>
      </w:r>
      <w:proofErr w:type="spellEnd"/>
      <w:r w:rsidRPr="005B3C18">
        <w:t xml:space="preserve">. Se </w:t>
      </w:r>
      <w:proofErr w:type="spellStart"/>
      <w:r w:rsidRPr="005B3C18">
        <w:t>basa</w:t>
      </w:r>
      <w:proofErr w:type="spellEnd"/>
      <w:r w:rsidRPr="005B3C18">
        <w:t xml:space="preserve"> en </w:t>
      </w:r>
      <w:proofErr w:type="spellStart"/>
      <w:r w:rsidRPr="005B3C18">
        <w:t>mirar</w:t>
      </w:r>
      <w:proofErr w:type="spellEnd"/>
      <w:r w:rsidRPr="005B3C18">
        <w:t xml:space="preserve"> con </w:t>
      </w:r>
      <w:proofErr w:type="spellStart"/>
      <w:r w:rsidRPr="005B3C18">
        <w:t>atención</w:t>
      </w:r>
      <w:proofErr w:type="spellEnd"/>
      <w:r w:rsidRPr="005B3C18">
        <w:t xml:space="preserve">, </w:t>
      </w:r>
      <w:proofErr w:type="spellStart"/>
      <w:r w:rsidRPr="005B3C18">
        <w:t>pensar</w:t>
      </w:r>
      <w:proofErr w:type="spellEnd"/>
      <w:r w:rsidRPr="005B3C18">
        <w:t xml:space="preserve"> </w:t>
      </w:r>
      <w:proofErr w:type="spellStart"/>
      <w:r w:rsidRPr="005B3C18">
        <w:t>una</w:t>
      </w:r>
      <w:proofErr w:type="spellEnd"/>
      <w:r w:rsidRPr="005B3C18">
        <w:t xml:space="preserve"> </w:t>
      </w:r>
      <w:proofErr w:type="spellStart"/>
      <w:r w:rsidRPr="005B3C18">
        <w:t>posible</w:t>
      </w:r>
      <w:proofErr w:type="spellEnd"/>
      <w:r w:rsidRPr="005B3C18">
        <w:t xml:space="preserve"> </w:t>
      </w:r>
      <w:proofErr w:type="spellStart"/>
      <w:r w:rsidRPr="005B3C18">
        <w:t>respuesta</w:t>
      </w:r>
      <w:proofErr w:type="spellEnd"/>
      <w:r w:rsidRPr="005B3C18">
        <w:t xml:space="preserve">, </w:t>
      </w:r>
      <w:proofErr w:type="spellStart"/>
      <w:r w:rsidRPr="005B3C18">
        <w:t>hacer</w:t>
      </w:r>
      <w:proofErr w:type="spellEnd"/>
      <w:r w:rsidRPr="005B3C18">
        <w:t xml:space="preserve"> </w:t>
      </w:r>
      <w:proofErr w:type="spellStart"/>
      <w:r w:rsidRPr="005B3C18">
        <w:t>pruebas</w:t>
      </w:r>
      <w:proofErr w:type="spellEnd"/>
      <w:r w:rsidRPr="005B3C18">
        <w:t xml:space="preserve"> y </w:t>
      </w:r>
      <w:proofErr w:type="spellStart"/>
      <w:r w:rsidRPr="005B3C18">
        <w:t>sacar</w:t>
      </w:r>
      <w:proofErr w:type="spellEnd"/>
      <w:r w:rsidRPr="005B3C18">
        <w:t xml:space="preserve"> </w:t>
      </w:r>
      <w:proofErr w:type="spellStart"/>
      <w:r w:rsidRPr="005B3C18">
        <w:t>una</w:t>
      </w:r>
      <w:proofErr w:type="spellEnd"/>
      <w:r w:rsidRPr="005B3C18">
        <w:t xml:space="preserve"> </w:t>
      </w:r>
      <w:proofErr w:type="spellStart"/>
      <w:r w:rsidRPr="005B3C18">
        <w:t>conclusión</w:t>
      </w:r>
      <w:proofErr w:type="spellEnd"/>
      <w:r w:rsidRPr="005B3C18">
        <w:t>.</w:t>
      </w:r>
    </w:p>
    <w:p w14:paraId="30850FE9" w14:textId="3FD63680" w:rsidR="006F4A61" w:rsidRPr="005B3C18" w:rsidRDefault="007D5AC1" w:rsidP="005B3C18">
      <w:r w:rsidRPr="005B3C18">
        <w:t xml:space="preserve">2) </w:t>
      </w:r>
    </w:p>
    <w:p w14:paraId="7BC01922" w14:textId="77777777" w:rsidR="006F4A61" w:rsidRPr="005B3C18" w:rsidRDefault="007D5AC1" w:rsidP="005B3C18">
      <w:proofErr w:type="spellStart"/>
      <w:r w:rsidRPr="005B3C18">
        <w:t>Observación</w:t>
      </w:r>
      <w:proofErr w:type="spellEnd"/>
      <w:r w:rsidRPr="005B3C18">
        <w:t>:</w:t>
      </w:r>
    </w:p>
    <w:p w14:paraId="13913619" w14:textId="297C4229" w:rsidR="006F4A61" w:rsidRPr="005B3C18" w:rsidRDefault="007D5AC1" w:rsidP="005B3C18">
      <w:r w:rsidRPr="005B3C18">
        <w:t xml:space="preserve">Es </w:t>
      </w:r>
      <w:proofErr w:type="spellStart"/>
      <w:r w:rsidRPr="005B3C18">
        <w:t>mirar</w:t>
      </w:r>
      <w:proofErr w:type="spellEnd"/>
      <w:r w:rsidRPr="005B3C18">
        <w:t xml:space="preserve"> algo </w:t>
      </w:r>
      <w:proofErr w:type="spellStart"/>
      <w:r w:rsidRPr="005B3C18">
        <w:t>que</w:t>
      </w:r>
      <w:proofErr w:type="spellEnd"/>
      <w:r w:rsidRPr="005B3C18">
        <w:t xml:space="preserve"> </w:t>
      </w:r>
      <w:proofErr w:type="spellStart"/>
      <w:r w:rsidRPr="005B3C18">
        <w:t>pasa</w:t>
      </w:r>
      <w:proofErr w:type="spellEnd"/>
      <w:r w:rsidRPr="005B3C18">
        <w:t xml:space="preserve"> y llama la </w:t>
      </w:r>
      <w:proofErr w:type="spellStart"/>
      <w:r w:rsidRPr="005B3C18">
        <w:t>atención</w:t>
      </w:r>
      <w:proofErr w:type="spellEnd"/>
      <w:r w:rsidRPr="005B3C18">
        <w:t xml:space="preserve">. </w:t>
      </w:r>
    </w:p>
    <w:p w14:paraId="44D52397" w14:textId="77777777" w:rsidR="006F4A61" w:rsidRPr="005B3C18" w:rsidRDefault="007D5AC1" w:rsidP="005B3C18">
      <w:proofErr w:type="spellStart"/>
      <w:r w:rsidRPr="005B3C18">
        <w:t>Pregunta</w:t>
      </w:r>
      <w:proofErr w:type="spellEnd"/>
      <w:r w:rsidRPr="005B3C18">
        <w:t>:</w:t>
      </w:r>
    </w:p>
    <w:p w14:paraId="3FC32EC6" w14:textId="55E7058F" w:rsidR="006F4A61" w:rsidRPr="005B3C18" w:rsidRDefault="007D5AC1" w:rsidP="005B3C18">
      <w:r w:rsidRPr="005B3C18">
        <w:t xml:space="preserve">Me </w:t>
      </w:r>
      <w:proofErr w:type="spellStart"/>
      <w:r w:rsidRPr="005B3C18">
        <w:t>pregunto</w:t>
      </w:r>
      <w:proofErr w:type="spellEnd"/>
      <w:r w:rsidRPr="005B3C18">
        <w:t xml:space="preserve"> por </w:t>
      </w:r>
      <w:proofErr w:type="spellStart"/>
      <w:r w:rsidRPr="005B3C18">
        <w:t>qué</w:t>
      </w:r>
      <w:proofErr w:type="spellEnd"/>
      <w:r w:rsidRPr="005B3C18">
        <w:t xml:space="preserve"> </w:t>
      </w:r>
      <w:proofErr w:type="spellStart"/>
      <w:r w:rsidRPr="005B3C18">
        <w:t>pasa</w:t>
      </w:r>
      <w:proofErr w:type="spellEnd"/>
      <w:r w:rsidRPr="005B3C18">
        <w:t xml:space="preserve"> eso. </w:t>
      </w:r>
    </w:p>
    <w:p w14:paraId="3DE63061" w14:textId="77777777" w:rsidR="006F4A61" w:rsidRPr="005B3C18" w:rsidRDefault="007D5AC1" w:rsidP="005B3C18">
      <w:proofErr w:type="spellStart"/>
      <w:r w:rsidRPr="005B3C18">
        <w:t>Hipótesis</w:t>
      </w:r>
      <w:proofErr w:type="spellEnd"/>
      <w:r w:rsidRPr="005B3C18">
        <w:t>:</w:t>
      </w:r>
    </w:p>
    <w:p w14:paraId="42DAD9E5" w14:textId="1ACD309E" w:rsidR="006F4A61" w:rsidRPr="005B3C18" w:rsidRDefault="007D5AC1" w:rsidP="005B3C18">
      <w:r w:rsidRPr="005B3C18">
        <w:t xml:space="preserve">Es </w:t>
      </w:r>
      <w:proofErr w:type="spellStart"/>
      <w:r w:rsidRPr="005B3C18">
        <w:t>una</w:t>
      </w:r>
      <w:proofErr w:type="spellEnd"/>
      <w:r w:rsidRPr="005B3C18">
        <w:t xml:space="preserve"> idea </w:t>
      </w:r>
      <w:proofErr w:type="spellStart"/>
      <w:r w:rsidRPr="005B3C18">
        <w:t>que</w:t>
      </w:r>
      <w:proofErr w:type="spellEnd"/>
      <w:r w:rsidRPr="005B3C18">
        <w:t xml:space="preserve"> </w:t>
      </w:r>
      <w:proofErr w:type="spellStart"/>
      <w:r w:rsidRPr="005B3C18">
        <w:t>puede</w:t>
      </w:r>
      <w:proofErr w:type="spellEnd"/>
      <w:r w:rsidRPr="005B3C18">
        <w:t xml:space="preserve"> </w:t>
      </w:r>
      <w:proofErr w:type="spellStart"/>
      <w:r w:rsidRPr="005B3C18">
        <w:t>explicar</w:t>
      </w:r>
      <w:proofErr w:type="spellEnd"/>
      <w:r w:rsidRPr="005B3C18">
        <w:t xml:space="preserve"> lo </w:t>
      </w:r>
      <w:proofErr w:type="spellStart"/>
      <w:r w:rsidRPr="005B3C18">
        <w:t>que</w:t>
      </w:r>
      <w:proofErr w:type="spellEnd"/>
      <w:r w:rsidRPr="005B3C18">
        <w:t xml:space="preserve"> </w:t>
      </w:r>
      <w:proofErr w:type="spellStart"/>
      <w:r w:rsidRPr="005B3C18">
        <w:t>está</w:t>
      </w:r>
      <w:proofErr w:type="spellEnd"/>
      <w:r w:rsidRPr="005B3C18">
        <w:t xml:space="preserve"> </w:t>
      </w:r>
      <w:proofErr w:type="spellStart"/>
      <w:r w:rsidRPr="005B3C18">
        <w:t>pasando</w:t>
      </w:r>
      <w:proofErr w:type="spellEnd"/>
      <w:r w:rsidRPr="005B3C18">
        <w:t xml:space="preserve">. </w:t>
      </w:r>
    </w:p>
    <w:p w14:paraId="60E60C2B" w14:textId="77777777" w:rsidR="006F4A61" w:rsidRPr="005B3C18" w:rsidRDefault="007D5AC1" w:rsidP="005B3C18">
      <w:proofErr w:type="spellStart"/>
      <w:r w:rsidRPr="005B3C18">
        <w:t>Experimento</w:t>
      </w:r>
      <w:proofErr w:type="spellEnd"/>
      <w:r w:rsidRPr="005B3C18">
        <w:t>:</w:t>
      </w:r>
    </w:p>
    <w:p w14:paraId="746DAFA0" w14:textId="62425402" w:rsidR="006F4A61" w:rsidRPr="005B3C18" w:rsidRDefault="007D5AC1" w:rsidP="005B3C18">
      <w:r w:rsidRPr="005B3C18">
        <w:t xml:space="preserve">Hago </w:t>
      </w:r>
      <w:proofErr w:type="spellStart"/>
      <w:r w:rsidRPr="005B3C18">
        <w:t>una</w:t>
      </w:r>
      <w:proofErr w:type="spellEnd"/>
      <w:r w:rsidRPr="005B3C18">
        <w:t xml:space="preserve"> </w:t>
      </w:r>
      <w:proofErr w:type="spellStart"/>
      <w:r w:rsidRPr="005B3C18">
        <w:t>prueba</w:t>
      </w:r>
      <w:proofErr w:type="spellEnd"/>
      <w:r w:rsidRPr="005B3C18">
        <w:t xml:space="preserve"> para ver </w:t>
      </w:r>
      <w:proofErr w:type="spellStart"/>
      <w:r w:rsidRPr="005B3C18">
        <w:t>si</w:t>
      </w:r>
      <w:proofErr w:type="spellEnd"/>
      <w:r w:rsidRPr="005B3C18">
        <w:t xml:space="preserve"> mi idea es </w:t>
      </w:r>
      <w:proofErr w:type="spellStart"/>
      <w:r w:rsidRPr="005B3C18">
        <w:t>cierta</w:t>
      </w:r>
      <w:proofErr w:type="spellEnd"/>
      <w:r w:rsidRPr="005B3C18">
        <w:t xml:space="preserve">. </w:t>
      </w:r>
    </w:p>
    <w:p w14:paraId="2EF77D72" w14:textId="77777777" w:rsidR="006F4A61" w:rsidRPr="005B3C18" w:rsidRDefault="007D5AC1" w:rsidP="005B3C18">
      <w:proofErr w:type="spellStart"/>
      <w:r w:rsidRPr="005B3C18">
        <w:t>Resultados</w:t>
      </w:r>
      <w:proofErr w:type="spellEnd"/>
      <w:r w:rsidRPr="005B3C18">
        <w:t>:</w:t>
      </w:r>
    </w:p>
    <w:p w14:paraId="3CE8B6E1" w14:textId="259DB4FC" w:rsidR="006F4A61" w:rsidRPr="005B3C18" w:rsidRDefault="007D5AC1" w:rsidP="00F23211">
      <w:proofErr w:type="spellStart"/>
      <w:r w:rsidRPr="005B3C18">
        <w:t>Anoto</w:t>
      </w:r>
      <w:proofErr w:type="spellEnd"/>
      <w:r w:rsidRPr="005B3C18">
        <w:t xml:space="preserve"> lo </w:t>
      </w:r>
      <w:proofErr w:type="spellStart"/>
      <w:r w:rsidRPr="005B3C18">
        <w:t>que</w:t>
      </w:r>
      <w:proofErr w:type="spellEnd"/>
      <w:r w:rsidRPr="005B3C18">
        <w:t xml:space="preserve"> </w:t>
      </w:r>
      <w:proofErr w:type="spellStart"/>
      <w:r w:rsidRPr="005B3C18">
        <w:t>pasó</w:t>
      </w:r>
      <w:proofErr w:type="spellEnd"/>
      <w:r w:rsidRPr="005B3C18">
        <w:t xml:space="preserve"> </w:t>
      </w:r>
      <w:proofErr w:type="spellStart"/>
      <w:r w:rsidRPr="005B3C18">
        <w:t>durante</w:t>
      </w:r>
      <w:proofErr w:type="spellEnd"/>
      <w:r w:rsidRPr="005B3C18">
        <w:t xml:space="preserve"> el </w:t>
      </w:r>
      <w:proofErr w:type="spellStart"/>
      <w:r w:rsidRPr="005B3C18">
        <w:t>experimento</w:t>
      </w:r>
      <w:proofErr w:type="spellEnd"/>
      <w:r w:rsidRPr="005B3C18">
        <w:t xml:space="preserve">. </w:t>
      </w:r>
    </w:p>
    <w:p w14:paraId="46BC9D25" w14:textId="2E34DC5F" w:rsidR="006F4A61" w:rsidRPr="005B3C18" w:rsidRDefault="007D5AC1" w:rsidP="005B3C18">
      <w:proofErr w:type="spellStart"/>
      <w:r w:rsidRPr="005B3C18">
        <w:t>Digo</w:t>
      </w:r>
      <w:proofErr w:type="spellEnd"/>
      <w:r w:rsidRPr="005B3C18">
        <w:t xml:space="preserve"> </w:t>
      </w:r>
      <w:proofErr w:type="spellStart"/>
      <w:r w:rsidRPr="005B3C18">
        <w:t>si</w:t>
      </w:r>
      <w:proofErr w:type="spellEnd"/>
      <w:r w:rsidRPr="005B3C18">
        <w:t xml:space="preserve"> mi idea era </w:t>
      </w:r>
      <w:proofErr w:type="spellStart"/>
      <w:r w:rsidRPr="005B3C18">
        <w:t>correcta</w:t>
      </w:r>
      <w:proofErr w:type="spellEnd"/>
      <w:r w:rsidRPr="005B3C18">
        <w:t xml:space="preserve"> o no. </w:t>
      </w:r>
    </w:p>
    <w:p w14:paraId="4CE57240" w14:textId="42292751" w:rsidR="006F4A61" w:rsidRPr="005B3C18" w:rsidRDefault="007D5AC1" w:rsidP="005B3C18">
      <w:r w:rsidRPr="005B3C18">
        <w:t>3)</w:t>
      </w:r>
    </w:p>
    <w:p w14:paraId="195CEAFA" w14:textId="77777777" w:rsidR="006F4A61" w:rsidRPr="005B3C18" w:rsidRDefault="007D5AC1" w:rsidP="005B3C18">
      <w:r w:rsidRPr="005B3C18">
        <w:t xml:space="preserve">Es un </w:t>
      </w:r>
      <w:proofErr w:type="spellStart"/>
      <w:r w:rsidRPr="005B3C18">
        <w:t>texto</w:t>
      </w:r>
      <w:proofErr w:type="spellEnd"/>
      <w:r w:rsidRPr="005B3C18">
        <w:t xml:space="preserve"> </w:t>
      </w:r>
      <w:proofErr w:type="spellStart"/>
      <w:r w:rsidRPr="005B3C18">
        <w:t>que</w:t>
      </w:r>
      <w:proofErr w:type="spellEnd"/>
      <w:r w:rsidRPr="005B3C18">
        <w:t xml:space="preserve"> </w:t>
      </w:r>
      <w:proofErr w:type="spellStart"/>
      <w:r w:rsidRPr="005B3C18">
        <w:t>escriben</w:t>
      </w:r>
      <w:proofErr w:type="spellEnd"/>
      <w:r w:rsidRPr="005B3C18">
        <w:t xml:space="preserve"> los </w:t>
      </w:r>
      <w:proofErr w:type="spellStart"/>
      <w:r w:rsidRPr="005B3C18">
        <w:t>científicos</w:t>
      </w:r>
      <w:proofErr w:type="spellEnd"/>
      <w:r w:rsidRPr="005B3C18">
        <w:t xml:space="preserve"> para </w:t>
      </w:r>
      <w:proofErr w:type="spellStart"/>
      <w:r w:rsidRPr="005B3C18">
        <w:t>contar</w:t>
      </w:r>
      <w:proofErr w:type="spellEnd"/>
      <w:r w:rsidRPr="005B3C18">
        <w:t xml:space="preserve"> lo </w:t>
      </w:r>
      <w:proofErr w:type="spellStart"/>
      <w:r w:rsidRPr="005B3C18">
        <w:t>que</w:t>
      </w:r>
      <w:proofErr w:type="spellEnd"/>
      <w:r w:rsidRPr="005B3C18">
        <w:t xml:space="preserve"> </w:t>
      </w:r>
      <w:proofErr w:type="spellStart"/>
      <w:r w:rsidRPr="005B3C18">
        <w:t>estudiaron</w:t>
      </w:r>
      <w:proofErr w:type="spellEnd"/>
      <w:r w:rsidRPr="005B3C18">
        <w:t xml:space="preserve"> y lo </w:t>
      </w:r>
      <w:proofErr w:type="spellStart"/>
      <w:r w:rsidRPr="005B3C18">
        <w:t>que</w:t>
      </w:r>
      <w:proofErr w:type="spellEnd"/>
      <w:r w:rsidRPr="005B3C18">
        <w:t xml:space="preserve"> </w:t>
      </w:r>
      <w:proofErr w:type="spellStart"/>
      <w:r w:rsidRPr="005B3C18">
        <w:t>descubrieron</w:t>
      </w:r>
      <w:proofErr w:type="spellEnd"/>
      <w:r w:rsidRPr="005B3C18">
        <w:t xml:space="preserve">. Lo </w:t>
      </w:r>
      <w:proofErr w:type="spellStart"/>
      <w:r w:rsidRPr="005B3C18">
        <w:t>usan</w:t>
      </w:r>
      <w:proofErr w:type="spellEnd"/>
      <w:r w:rsidRPr="005B3C18">
        <w:t xml:space="preserve"> para </w:t>
      </w:r>
      <w:proofErr w:type="spellStart"/>
      <w:r w:rsidRPr="005B3C18">
        <w:t>compartir</w:t>
      </w:r>
      <w:proofErr w:type="spellEnd"/>
      <w:r w:rsidRPr="005B3C18">
        <w:t xml:space="preserve"> </w:t>
      </w:r>
      <w:proofErr w:type="spellStart"/>
      <w:r w:rsidRPr="005B3C18">
        <w:t>sus</w:t>
      </w:r>
      <w:proofErr w:type="spellEnd"/>
      <w:r w:rsidRPr="005B3C18">
        <w:t xml:space="preserve"> ideas con </w:t>
      </w:r>
      <w:proofErr w:type="spellStart"/>
      <w:r w:rsidRPr="005B3C18">
        <w:t>otras</w:t>
      </w:r>
      <w:proofErr w:type="spellEnd"/>
      <w:r w:rsidRPr="005B3C18">
        <w:t xml:space="preserve"> personas.</w:t>
      </w:r>
    </w:p>
    <w:p w14:paraId="1CAF379D" w14:textId="7204EDF1" w:rsidR="006F4A61" w:rsidRPr="005B3C18" w:rsidRDefault="007D5AC1" w:rsidP="005B3C18">
      <w:r w:rsidRPr="005B3C18">
        <w:t xml:space="preserve">4) </w:t>
      </w:r>
    </w:p>
    <w:p w14:paraId="08F53DC2" w14:textId="77777777" w:rsidR="006F4A61" w:rsidRPr="005B3C18" w:rsidRDefault="007D5AC1" w:rsidP="005B3C18">
      <w:proofErr w:type="spellStart"/>
      <w:r w:rsidRPr="005B3C18">
        <w:t>Título</w:t>
      </w:r>
      <w:proofErr w:type="spellEnd"/>
      <w:r w:rsidRPr="005B3C18">
        <w:t xml:space="preserve">: Dice de </w:t>
      </w:r>
      <w:proofErr w:type="spellStart"/>
      <w:r w:rsidRPr="005B3C18">
        <w:t>qué</w:t>
      </w:r>
      <w:proofErr w:type="spellEnd"/>
      <w:r w:rsidRPr="005B3C18">
        <w:t xml:space="preserve"> </w:t>
      </w:r>
      <w:proofErr w:type="spellStart"/>
      <w:r w:rsidRPr="005B3C18">
        <w:t>trata</w:t>
      </w:r>
      <w:proofErr w:type="spellEnd"/>
      <w:r w:rsidRPr="005B3C18">
        <w:t xml:space="preserve"> el </w:t>
      </w:r>
      <w:proofErr w:type="spellStart"/>
      <w:r w:rsidRPr="005B3C18">
        <w:t>trabajo</w:t>
      </w:r>
      <w:proofErr w:type="spellEnd"/>
      <w:r w:rsidRPr="005B3C18">
        <w:t>.</w:t>
      </w:r>
    </w:p>
    <w:p w14:paraId="434EE609" w14:textId="77777777" w:rsidR="006F4A61" w:rsidRPr="005B3C18" w:rsidRDefault="007D5AC1" w:rsidP="005B3C18">
      <w:proofErr w:type="spellStart"/>
      <w:r w:rsidRPr="005B3C18">
        <w:t>Resumen</w:t>
      </w:r>
      <w:proofErr w:type="spellEnd"/>
      <w:r w:rsidRPr="005B3C18">
        <w:t xml:space="preserve">: </w:t>
      </w:r>
      <w:proofErr w:type="spellStart"/>
      <w:r w:rsidRPr="005B3C18">
        <w:t>Cuenta</w:t>
      </w:r>
      <w:proofErr w:type="spellEnd"/>
      <w:r w:rsidRPr="005B3C18">
        <w:t xml:space="preserve"> en </w:t>
      </w:r>
      <w:proofErr w:type="spellStart"/>
      <w:r w:rsidRPr="005B3C18">
        <w:t>pocas</w:t>
      </w:r>
      <w:proofErr w:type="spellEnd"/>
      <w:r w:rsidRPr="005B3C18">
        <w:t xml:space="preserve"> </w:t>
      </w:r>
      <w:proofErr w:type="spellStart"/>
      <w:r w:rsidRPr="005B3C18">
        <w:t>líneas</w:t>
      </w:r>
      <w:proofErr w:type="spellEnd"/>
      <w:r w:rsidRPr="005B3C18">
        <w:t xml:space="preserve"> lo </w:t>
      </w:r>
      <w:proofErr w:type="spellStart"/>
      <w:r w:rsidRPr="005B3C18">
        <w:t>que</w:t>
      </w:r>
      <w:proofErr w:type="spellEnd"/>
      <w:r w:rsidRPr="005B3C18">
        <w:t xml:space="preserve"> se </w:t>
      </w:r>
      <w:proofErr w:type="spellStart"/>
      <w:r w:rsidRPr="005B3C18">
        <w:t>hizo</w:t>
      </w:r>
      <w:proofErr w:type="spellEnd"/>
      <w:r w:rsidRPr="005B3C18">
        <w:t xml:space="preserve"> y se </w:t>
      </w:r>
      <w:proofErr w:type="spellStart"/>
      <w:r w:rsidRPr="005B3C18">
        <w:t>encontró</w:t>
      </w:r>
      <w:proofErr w:type="spellEnd"/>
      <w:r w:rsidRPr="005B3C18">
        <w:t>.</w:t>
      </w:r>
    </w:p>
    <w:p w14:paraId="44DBC7B4" w14:textId="77777777" w:rsidR="006F4A61" w:rsidRPr="005B3C18" w:rsidRDefault="007D5AC1" w:rsidP="005B3C18">
      <w:proofErr w:type="spellStart"/>
      <w:r w:rsidRPr="005B3C18">
        <w:t>Introducción</w:t>
      </w:r>
      <w:proofErr w:type="spellEnd"/>
      <w:r w:rsidRPr="005B3C18">
        <w:t xml:space="preserve">: </w:t>
      </w:r>
      <w:proofErr w:type="spellStart"/>
      <w:r w:rsidRPr="005B3C18">
        <w:t>Explica</w:t>
      </w:r>
      <w:proofErr w:type="spellEnd"/>
      <w:r w:rsidRPr="005B3C18">
        <w:t xml:space="preserve"> por </w:t>
      </w:r>
      <w:proofErr w:type="spellStart"/>
      <w:r w:rsidRPr="005B3C18">
        <w:t>qué</w:t>
      </w:r>
      <w:proofErr w:type="spellEnd"/>
      <w:r w:rsidRPr="005B3C18">
        <w:t xml:space="preserve"> se </w:t>
      </w:r>
      <w:proofErr w:type="spellStart"/>
      <w:r w:rsidRPr="005B3C18">
        <w:t>hizo</w:t>
      </w:r>
      <w:proofErr w:type="spellEnd"/>
      <w:r w:rsidRPr="005B3C18">
        <w:t xml:space="preserve"> el </w:t>
      </w:r>
      <w:proofErr w:type="spellStart"/>
      <w:r w:rsidRPr="005B3C18">
        <w:t>trabajo</w:t>
      </w:r>
      <w:proofErr w:type="spellEnd"/>
      <w:r w:rsidRPr="005B3C18">
        <w:t xml:space="preserve"> y </w:t>
      </w:r>
      <w:proofErr w:type="spellStart"/>
      <w:r w:rsidRPr="005B3C18">
        <w:t>qué</w:t>
      </w:r>
      <w:proofErr w:type="spellEnd"/>
      <w:r w:rsidRPr="005B3C18">
        <w:t xml:space="preserve"> se </w:t>
      </w:r>
      <w:proofErr w:type="spellStart"/>
      <w:r w:rsidRPr="005B3C18">
        <w:t>quería</w:t>
      </w:r>
      <w:proofErr w:type="spellEnd"/>
      <w:r w:rsidRPr="005B3C18">
        <w:t xml:space="preserve"> saber.</w:t>
      </w:r>
    </w:p>
    <w:p w14:paraId="3E891577" w14:textId="77777777" w:rsidR="006F4A61" w:rsidRPr="005B3C18" w:rsidRDefault="007D5AC1" w:rsidP="005B3C18">
      <w:proofErr w:type="spellStart"/>
      <w:r w:rsidRPr="005B3C18">
        <w:t>Materiales</w:t>
      </w:r>
      <w:proofErr w:type="spellEnd"/>
      <w:r w:rsidRPr="005B3C18">
        <w:t xml:space="preserve"> y </w:t>
      </w:r>
      <w:proofErr w:type="spellStart"/>
      <w:r w:rsidRPr="005B3C18">
        <w:t>métodos</w:t>
      </w:r>
      <w:proofErr w:type="spellEnd"/>
      <w:r w:rsidRPr="005B3C18">
        <w:t xml:space="preserve">: Dice </w:t>
      </w:r>
      <w:proofErr w:type="spellStart"/>
      <w:r w:rsidRPr="005B3C18">
        <w:t>qué</w:t>
      </w:r>
      <w:proofErr w:type="spellEnd"/>
      <w:r w:rsidRPr="005B3C18">
        <w:t xml:space="preserve"> </w:t>
      </w:r>
      <w:proofErr w:type="spellStart"/>
      <w:r w:rsidRPr="005B3C18">
        <w:t>cosas</w:t>
      </w:r>
      <w:proofErr w:type="spellEnd"/>
      <w:r w:rsidRPr="005B3C18">
        <w:t xml:space="preserve"> se </w:t>
      </w:r>
      <w:proofErr w:type="spellStart"/>
      <w:r w:rsidRPr="005B3C18">
        <w:t>usaron</w:t>
      </w:r>
      <w:proofErr w:type="spellEnd"/>
      <w:r w:rsidRPr="005B3C18">
        <w:t xml:space="preserve"> y </w:t>
      </w:r>
      <w:proofErr w:type="spellStart"/>
      <w:r w:rsidRPr="005B3C18">
        <w:t>qué</w:t>
      </w:r>
      <w:proofErr w:type="spellEnd"/>
      <w:r w:rsidRPr="005B3C18">
        <w:t xml:space="preserve"> </w:t>
      </w:r>
      <w:proofErr w:type="spellStart"/>
      <w:r w:rsidRPr="005B3C18">
        <w:t>pasos</w:t>
      </w:r>
      <w:proofErr w:type="spellEnd"/>
      <w:r w:rsidRPr="005B3C18">
        <w:t xml:space="preserve"> se </w:t>
      </w:r>
      <w:proofErr w:type="spellStart"/>
      <w:r w:rsidRPr="005B3C18">
        <w:t>siguieron</w:t>
      </w:r>
      <w:proofErr w:type="spellEnd"/>
      <w:r w:rsidRPr="005B3C18">
        <w:t>.</w:t>
      </w:r>
    </w:p>
    <w:p w14:paraId="2C093E3D" w14:textId="77777777" w:rsidR="006F4A61" w:rsidRPr="005B3C18" w:rsidRDefault="007D5AC1" w:rsidP="005B3C18">
      <w:proofErr w:type="spellStart"/>
      <w:r w:rsidRPr="005B3C18">
        <w:t>Resultados</w:t>
      </w:r>
      <w:proofErr w:type="spellEnd"/>
      <w:r w:rsidRPr="005B3C18">
        <w:t xml:space="preserve">: </w:t>
      </w:r>
      <w:proofErr w:type="spellStart"/>
      <w:r w:rsidRPr="005B3C18">
        <w:t>Muestra</w:t>
      </w:r>
      <w:proofErr w:type="spellEnd"/>
      <w:r w:rsidRPr="005B3C18">
        <w:t xml:space="preserve"> lo </w:t>
      </w:r>
      <w:proofErr w:type="spellStart"/>
      <w:r w:rsidRPr="005B3C18">
        <w:t>que</w:t>
      </w:r>
      <w:proofErr w:type="spellEnd"/>
      <w:r w:rsidRPr="005B3C18">
        <w:t xml:space="preserve"> </w:t>
      </w:r>
      <w:proofErr w:type="spellStart"/>
      <w:r w:rsidRPr="005B3C18">
        <w:t>pasó</w:t>
      </w:r>
      <w:proofErr w:type="spellEnd"/>
      <w:r w:rsidRPr="005B3C18">
        <w:t xml:space="preserve"> en el </w:t>
      </w:r>
      <w:proofErr w:type="spellStart"/>
      <w:r w:rsidRPr="005B3C18">
        <w:t>experimento</w:t>
      </w:r>
      <w:proofErr w:type="spellEnd"/>
      <w:r w:rsidRPr="005B3C18">
        <w:t>.</w:t>
      </w:r>
    </w:p>
    <w:p w14:paraId="5B394307" w14:textId="77777777" w:rsidR="006F4A61" w:rsidRPr="005B3C18" w:rsidRDefault="007D5AC1" w:rsidP="005B3C18">
      <w:proofErr w:type="spellStart"/>
      <w:r w:rsidRPr="005B3C18">
        <w:lastRenderedPageBreak/>
        <w:t>Conclusión</w:t>
      </w:r>
      <w:proofErr w:type="spellEnd"/>
      <w:r w:rsidRPr="005B3C18">
        <w:t xml:space="preserve">: Resume la idea principal </w:t>
      </w:r>
      <w:proofErr w:type="spellStart"/>
      <w:r w:rsidRPr="005B3C18">
        <w:t>que</w:t>
      </w:r>
      <w:proofErr w:type="spellEnd"/>
      <w:r w:rsidRPr="005B3C18">
        <w:t xml:space="preserve"> se </w:t>
      </w:r>
      <w:proofErr w:type="spellStart"/>
      <w:r w:rsidRPr="005B3C18">
        <w:t>aprendió</w:t>
      </w:r>
      <w:proofErr w:type="spellEnd"/>
      <w:r w:rsidRPr="005B3C18">
        <w:t>.</w:t>
      </w:r>
    </w:p>
    <w:p w14:paraId="64E09171" w14:textId="356E5075" w:rsidR="006F4A61" w:rsidRPr="005B3C18" w:rsidRDefault="007D5AC1" w:rsidP="005B3C18">
      <w:r w:rsidRPr="005B3C18">
        <w:t xml:space="preserve">5)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A02446" w:rsidRPr="005B3C18" w14:paraId="5B37C478" w14:textId="77777777">
        <w:tc>
          <w:tcPr>
            <w:tcW w:w="2160" w:type="dxa"/>
          </w:tcPr>
          <w:p w14:paraId="163883D4" w14:textId="77777777" w:rsidR="006F4A61" w:rsidRPr="005B3C18" w:rsidRDefault="007D5AC1" w:rsidP="005B3C18">
            <w:proofErr w:type="spellStart"/>
            <w:r w:rsidRPr="005B3C18">
              <w:t>Grupo</w:t>
            </w:r>
            <w:proofErr w:type="spellEnd"/>
          </w:p>
        </w:tc>
        <w:tc>
          <w:tcPr>
            <w:tcW w:w="2160" w:type="dxa"/>
          </w:tcPr>
          <w:p w14:paraId="11262573" w14:textId="77777777" w:rsidR="006F4A61" w:rsidRPr="005B3C18" w:rsidRDefault="007D5AC1" w:rsidP="005B3C18">
            <w:r w:rsidRPr="005B3C18">
              <w:t>¿</w:t>
            </w:r>
            <w:proofErr w:type="spellStart"/>
            <w:r w:rsidRPr="005B3C18">
              <w:t>Cómo</w:t>
            </w:r>
            <w:proofErr w:type="spellEnd"/>
            <w:r w:rsidRPr="005B3C18">
              <w:t xml:space="preserve"> son?</w:t>
            </w:r>
          </w:p>
        </w:tc>
        <w:tc>
          <w:tcPr>
            <w:tcW w:w="2160" w:type="dxa"/>
          </w:tcPr>
          <w:p w14:paraId="7F77608D" w14:textId="77777777" w:rsidR="006F4A61" w:rsidRPr="005B3C18" w:rsidRDefault="007D5AC1" w:rsidP="005B3C18">
            <w:proofErr w:type="spellStart"/>
            <w:r w:rsidRPr="005B3C18">
              <w:t>Ejemplos</w:t>
            </w:r>
            <w:proofErr w:type="spellEnd"/>
            <w:r w:rsidRPr="005B3C18">
              <w:t xml:space="preserve"> en San Juan</w:t>
            </w:r>
          </w:p>
        </w:tc>
        <w:tc>
          <w:tcPr>
            <w:tcW w:w="2160" w:type="dxa"/>
          </w:tcPr>
          <w:p w14:paraId="21BFEEC5" w14:textId="77777777" w:rsidR="006F4A61" w:rsidRPr="005B3C18" w:rsidRDefault="007D5AC1" w:rsidP="005B3C18">
            <w:r w:rsidRPr="005B3C18">
              <w:t>¿</w:t>
            </w:r>
            <w:proofErr w:type="spellStart"/>
            <w:r w:rsidRPr="005B3C18">
              <w:t>Dónde</w:t>
            </w:r>
            <w:proofErr w:type="spellEnd"/>
            <w:r w:rsidRPr="005B3C18">
              <w:t xml:space="preserve"> </w:t>
            </w:r>
            <w:proofErr w:type="spellStart"/>
            <w:r w:rsidRPr="005B3C18">
              <w:t>viven</w:t>
            </w:r>
            <w:proofErr w:type="spellEnd"/>
            <w:r w:rsidRPr="005B3C18">
              <w:t xml:space="preserve"> en San Juan?</w:t>
            </w:r>
          </w:p>
        </w:tc>
      </w:tr>
      <w:tr w:rsidR="00A02446" w:rsidRPr="005B3C18" w14:paraId="5B2DD56E" w14:textId="77777777">
        <w:tc>
          <w:tcPr>
            <w:tcW w:w="2160" w:type="dxa"/>
          </w:tcPr>
          <w:p w14:paraId="057925AF" w14:textId="77777777" w:rsidR="006F4A61" w:rsidRPr="005B3C18" w:rsidRDefault="007D5AC1" w:rsidP="005B3C18">
            <w:proofErr w:type="spellStart"/>
            <w:r w:rsidRPr="005B3C18">
              <w:t>Peces</w:t>
            </w:r>
            <w:proofErr w:type="spellEnd"/>
          </w:p>
        </w:tc>
        <w:tc>
          <w:tcPr>
            <w:tcW w:w="2160" w:type="dxa"/>
          </w:tcPr>
          <w:p w14:paraId="13A7683E" w14:textId="77777777" w:rsidR="006F4A61" w:rsidRPr="005B3C18" w:rsidRDefault="007D5AC1" w:rsidP="005B3C18">
            <w:proofErr w:type="spellStart"/>
            <w:r w:rsidRPr="005B3C18">
              <w:t>Viven</w:t>
            </w:r>
            <w:proofErr w:type="spellEnd"/>
            <w:r w:rsidRPr="005B3C18">
              <w:t xml:space="preserve"> en el </w:t>
            </w:r>
            <w:proofErr w:type="spellStart"/>
            <w:r w:rsidRPr="005B3C18">
              <w:t>agua</w:t>
            </w:r>
            <w:proofErr w:type="spellEnd"/>
            <w:r w:rsidRPr="005B3C18">
              <w:t xml:space="preserve">, </w:t>
            </w:r>
            <w:proofErr w:type="spellStart"/>
            <w:r w:rsidRPr="005B3C18">
              <w:t>respiran</w:t>
            </w:r>
            <w:proofErr w:type="spellEnd"/>
            <w:r w:rsidRPr="005B3C18">
              <w:t xml:space="preserve"> por </w:t>
            </w:r>
            <w:proofErr w:type="spellStart"/>
            <w:r w:rsidRPr="005B3C18">
              <w:t>branquias</w:t>
            </w:r>
            <w:proofErr w:type="spellEnd"/>
            <w:r w:rsidRPr="005B3C18">
              <w:t xml:space="preserve"> y </w:t>
            </w:r>
            <w:proofErr w:type="spellStart"/>
            <w:r w:rsidRPr="005B3C18">
              <w:t>tienen</w:t>
            </w:r>
            <w:proofErr w:type="spellEnd"/>
            <w:r w:rsidRPr="005B3C18">
              <w:t xml:space="preserve"> </w:t>
            </w:r>
            <w:proofErr w:type="spellStart"/>
            <w:r w:rsidRPr="005B3C18">
              <w:t>aletas</w:t>
            </w:r>
            <w:proofErr w:type="spellEnd"/>
            <w:r w:rsidRPr="005B3C18">
              <w:t>.</w:t>
            </w:r>
          </w:p>
        </w:tc>
        <w:tc>
          <w:tcPr>
            <w:tcW w:w="2160" w:type="dxa"/>
          </w:tcPr>
          <w:p w14:paraId="1856D8CF" w14:textId="77777777" w:rsidR="006F4A61" w:rsidRPr="005B3C18" w:rsidRDefault="007D5AC1" w:rsidP="005B3C18">
            <w:proofErr w:type="spellStart"/>
            <w:r w:rsidRPr="005B3C18">
              <w:t>Pejerrey</w:t>
            </w:r>
            <w:proofErr w:type="spellEnd"/>
            <w:r w:rsidRPr="005B3C18">
              <w:t xml:space="preserve">, </w:t>
            </w:r>
            <w:proofErr w:type="spellStart"/>
            <w:r w:rsidRPr="005B3C18">
              <w:t>Bagre</w:t>
            </w:r>
            <w:proofErr w:type="spellEnd"/>
          </w:p>
        </w:tc>
        <w:tc>
          <w:tcPr>
            <w:tcW w:w="2160" w:type="dxa"/>
          </w:tcPr>
          <w:p w14:paraId="56C83F36" w14:textId="77777777" w:rsidR="006F4A61" w:rsidRPr="005B3C18" w:rsidRDefault="007D5AC1" w:rsidP="005B3C18">
            <w:r w:rsidRPr="005B3C18">
              <w:t xml:space="preserve">Ríos </w:t>
            </w:r>
            <w:proofErr w:type="spellStart"/>
            <w:r w:rsidRPr="005B3C18">
              <w:t>como</w:t>
            </w:r>
            <w:proofErr w:type="spellEnd"/>
            <w:r w:rsidRPr="005B3C18">
              <w:t xml:space="preserve"> el San Juan, </w:t>
            </w:r>
            <w:proofErr w:type="spellStart"/>
            <w:r w:rsidRPr="005B3C18">
              <w:t>dique</w:t>
            </w:r>
            <w:proofErr w:type="spellEnd"/>
            <w:r w:rsidRPr="005B3C18">
              <w:t xml:space="preserve"> de Ullum</w:t>
            </w:r>
          </w:p>
        </w:tc>
      </w:tr>
      <w:tr w:rsidR="00A02446" w:rsidRPr="005B3C18" w14:paraId="3886F71B" w14:textId="77777777">
        <w:tc>
          <w:tcPr>
            <w:tcW w:w="2160" w:type="dxa"/>
          </w:tcPr>
          <w:p w14:paraId="0861BC80" w14:textId="77777777" w:rsidR="006F4A61" w:rsidRPr="005B3C18" w:rsidRDefault="007D5AC1" w:rsidP="005B3C18">
            <w:proofErr w:type="spellStart"/>
            <w:r w:rsidRPr="005B3C18">
              <w:t>Mamíferos</w:t>
            </w:r>
            <w:proofErr w:type="spellEnd"/>
          </w:p>
        </w:tc>
        <w:tc>
          <w:tcPr>
            <w:tcW w:w="2160" w:type="dxa"/>
          </w:tcPr>
          <w:p w14:paraId="28891E51" w14:textId="77777777" w:rsidR="006F4A61" w:rsidRPr="005B3C18" w:rsidRDefault="007D5AC1" w:rsidP="005B3C18">
            <w:proofErr w:type="spellStart"/>
            <w:r w:rsidRPr="005B3C18">
              <w:t>Tienen</w:t>
            </w:r>
            <w:proofErr w:type="spellEnd"/>
            <w:r w:rsidRPr="005B3C18">
              <w:t xml:space="preserve"> </w:t>
            </w:r>
            <w:proofErr w:type="spellStart"/>
            <w:r w:rsidRPr="005B3C18">
              <w:t>pelo</w:t>
            </w:r>
            <w:proofErr w:type="spellEnd"/>
            <w:r w:rsidRPr="005B3C18">
              <w:t xml:space="preserve">, </w:t>
            </w:r>
            <w:proofErr w:type="spellStart"/>
            <w:r w:rsidRPr="005B3C18">
              <w:t>nacen</w:t>
            </w:r>
            <w:proofErr w:type="spellEnd"/>
            <w:r w:rsidRPr="005B3C18">
              <w:t xml:space="preserve"> del </w:t>
            </w:r>
            <w:proofErr w:type="spellStart"/>
            <w:r w:rsidRPr="005B3C18">
              <w:t>vientre</w:t>
            </w:r>
            <w:proofErr w:type="spellEnd"/>
            <w:r w:rsidRPr="005B3C18">
              <w:t xml:space="preserve"> de la madre y </w:t>
            </w:r>
            <w:proofErr w:type="spellStart"/>
            <w:r w:rsidRPr="005B3C18">
              <w:t>toman</w:t>
            </w:r>
            <w:proofErr w:type="spellEnd"/>
            <w:r w:rsidRPr="005B3C18">
              <w:t xml:space="preserve"> </w:t>
            </w:r>
            <w:proofErr w:type="spellStart"/>
            <w:r w:rsidRPr="005B3C18">
              <w:t>leche</w:t>
            </w:r>
            <w:proofErr w:type="spellEnd"/>
            <w:r w:rsidRPr="005B3C18">
              <w:t>.</w:t>
            </w:r>
          </w:p>
        </w:tc>
        <w:tc>
          <w:tcPr>
            <w:tcW w:w="2160" w:type="dxa"/>
          </w:tcPr>
          <w:p w14:paraId="2F5CDC86" w14:textId="77777777" w:rsidR="006F4A61" w:rsidRPr="005B3C18" w:rsidRDefault="007D5AC1" w:rsidP="005B3C18">
            <w:r w:rsidRPr="005B3C18">
              <w:t xml:space="preserve">Puma, </w:t>
            </w:r>
            <w:proofErr w:type="spellStart"/>
            <w:r w:rsidRPr="005B3C18">
              <w:t>Vizcacha</w:t>
            </w:r>
            <w:proofErr w:type="spellEnd"/>
            <w:r w:rsidRPr="005B3C18">
              <w:t>, Zorro</w:t>
            </w:r>
          </w:p>
        </w:tc>
        <w:tc>
          <w:tcPr>
            <w:tcW w:w="2160" w:type="dxa"/>
          </w:tcPr>
          <w:p w14:paraId="1884C504" w14:textId="77777777" w:rsidR="006F4A61" w:rsidRPr="005B3C18" w:rsidRDefault="007D5AC1" w:rsidP="005B3C18">
            <w:r w:rsidRPr="005B3C18">
              <w:t xml:space="preserve">En </w:t>
            </w:r>
            <w:proofErr w:type="spellStart"/>
            <w:r w:rsidRPr="005B3C18">
              <w:t>cerros</w:t>
            </w:r>
            <w:proofErr w:type="spellEnd"/>
            <w:r w:rsidRPr="005B3C18">
              <w:t xml:space="preserve">, </w:t>
            </w:r>
            <w:proofErr w:type="spellStart"/>
            <w:r w:rsidRPr="005B3C18">
              <w:t>zonas</w:t>
            </w:r>
            <w:proofErr w:type="spellEnd"/>
            <w:r w:rsidRPr="005B3C18">
              <w:t xml:space="preserve"> </w:t>
            </w:r>
            <w:proofErr w:type="spellStart"/>
            <w:r w:rsidRPr="005B3C18">
              <w:t>rurales</w:t>
            </w:r>
            <w:proofErr w:type="spellEnd"/>
            <w:r w:rsidRPr="005B3C18">
              <w:t xml:space="preserve"> y campo</w:t>
            </w:r>
          </w:p>
        </w:tc>
      </w:tr>
      <w:tr w:rsidR="00A02446" w:rsidRPr="005B3C18" w14:paraId="092E02E9" w14:textId="77777777">
        <w:tc>
          <w:tcPr>
            <w:tcW w:w="2160" w:type="dxa"/>
          </w:tcPr>
          <w:p w14:paraId="2CC299AE" w14:textId="77777777" w:rsidR="006F4A61" w:rsidRPr="005B3C18" w:rsidRDefault="007D5AC1" w:rsidP="005B3C18">
            <w:proofErr w:type="spellStart"/>
            <w:r w:rsidRPr="005B3C18">
              <w:t>Anfibios</w:t>
            </w:r>
            <w:proofErr w:type="spellEnd"/>
          </w:p>
        </w:tc>
        <w:tc>
          <w:tcPr>
            <w:tcW w:w="2160" w:type="dxa"/>
          </w:tcPr>
          <w:p w14:paraId="408E7E01" w14:textId="77777777" w:rsidR="006F4A61" w:rsidRPr="005B3C18" w:rsidRDefault="007D5AC1" w:rsidP="005B3C18">
            <w:proofErr w:type="spellStart"/>
            <w:r w:rsidRPr="005B3C18">
              <w:t>Viven</w:t>
            </w:r>
            <w:proofErr w:type="spellEnd"/>
            <w:r w:rsidRPr="005B3C18">
              <w:t xml:space="preserve"> en </w:t>
            </w:r>
            <w:proofErr w:type="spellStart"/>
            <w:r w:rsidRPr="005B3C18">
              <w:t>agua</w:t>
            </w:r>
            <w:proofErr w:type="spellEnd"/>
            <w:r w:rsidRPr="005B3C18">
              <w:t xml:space="preserve"> y </w:t>
            </w:r>
            <w:proofErr w:type="spellStart"/>
            <w:r w:rsidRPr="005B3C18">
              <w:t>tierra</w:t>
            </w:r>
            <w:proofErr w:type="spellEnd"/>
            <w:r w:rsidRPr="005B3C18">
              <w:t xml:space="preserve">, </w:t>
            </w:r>
            <w:proofErr w:type="spellStart"/>
            <w:r w:rsidRPr="005B3C18">
              <w:t>tienen</w:t>
            </w:r>
            <w:proofErr w:type="spellEnd"/>
            <w:r w:rsidRPr="005B3C18">
              <w:t xml:space="preserve"> la </w:t>
            </w:r>
            <w:proofErr w:type="spellStart"/>
            <w:r w:rsidRPr="005B3C18">
              <w:t>piel</w:t>
            </w:r>
            <w:proofErr w:type="spellEnd"/>
            <w:r w:rsidRPr="005B3C18">
              <w:t xml:space="preserve"> </w:t>
            </w:r>
            <w:proofErr w:type="spellStart"/>
            <w:r w:rsidRPr="005B3C18">
              <w:t>húmeda</w:t>
            </w:r>
            <w:proofErr w:type="spellEnd"/>
            <w:r w:rsidRPr="005B3C18">
              <w:t xml:space="preserve">, </w:t>
            </w:r>
            <w:proofErr w:type="spellStart"/>
            <w:r w:rsidRPr="005B3C18">
              <w:t>respiran</w:t>
            </w:r>
            <w:proofErr w:type="spellEnd"/>
            <w:r w:rsidRPr="005B3C18">
              <w:t xml:space="preserve"> por </w:t>
            </w:r>
            <w:proofErr w:type="spellStart"/>
            <w:r w:rsidRPr="005B3C18">
              <w:t>piel</w:t>
            </w:r>
            <w:proofErr w:type="spellEnd"/>
            <w:r w:rsidRPr="005B3C18">
              <w:t xml:space="preserve"> y </w:t>
            </w:r>
            <w:proofErr w:type="spellStart"/>
            <w:r w:rsidRPr="005B3C18">
              <w:t>pulmones</w:t>
            </w:r>
            <w:proofErr w:type="spellEnd"/>
            <w:r w:rsidRPr="005B3C18">
              <w:t>.</w:t>
            </w:r>
          </w:p>
        </w:tc>
        <w:tc>
          <w:tcPr>
            <w:tcW w:w="2160" w:type="dxa"/>
          </w:tcPr>
          <w:p w14:paraId="3584C561" w14:textId="77777777" w:rsidR="006F4A61" w:rsidRPr="005B3C18" w:rsidRDefault="007D5AC1" w:rsidP="005B3C18">
            <w:r w:rsidRPr="005B3C18">
              <w:t xml:space="preserve">Rana </w:t>
            </w:r>
            <w:proofErr w:type="spellStart"/>
            <w:r w:rsidRPr="005B3C18">
              <w:t>criolla</w:t>
            </w:r>
            <w:proofErr w:type="spellEnd"/>
            <w:r w:rsidRPr="005B3C18">
              <w:t xml:space="preserve">, </w:t>
            </w:r>
            <w:proofErr w:type="spellStart"/>
            <w:r w:rsidRPr="005B3C18">
              <w:t>Sapo</w:t>
            </w:r>
            <w:proofErr w:type="spellEnd"/>
            <w:r w:rsidRPr="005B3C18">
              <w:t xml:space="preserve"> </w:t>
            </w:r>
            <w:proofErr w:type="spellStart"/>
            <w:r w:rsidRPr="005B3C18">
              <w:t>común</w:t>
            </w:r>
            <w:proofErr w:type="spellEnd"/>
          </w:p>
        </w:tc>
        <w:tc>
          <w:tcPr>
            <w:tcW w:w="2160" w:type="dxa"/>
          </w:tcPr>
          <w:p w14:paraId="4194EBFC" w14:textId="77777777" w:rsidR="006F4A61" w:rsidRPr="005B3C18" w:rsidRDefault="007D5AC1" w:rsidP="005B3C18">
            <w:r w:rsidRPr="005B3C18">
              <w:t xml:space="preserve">En </w:t>
            </w:r>
            <w:proofErr w:type="spellStart"/>
            <w:r w:rsidRPr="005B3C18">
              <w:t>charcos</w:t>
            </w:r>
            <w:proofErr w:type="spellEnd"/>
            <w:r w:rsidRPr="005B3C18">
              <w:t xml:space="preserve">, </w:t>
            </w:r>
            <w:proofErr w:type="spellStart"/>
            <w:r w:rsidRPr="005B3C18">
              <w:t>canales</w:t>
            </w:r>
            <w:proofErr w:type="spellEnd"/>
            <w:r w:rsidRPr="005B3C18">
              <w:t xml:space="preserve"> y </w:t>
            </w:r>
            <w:proofErr w:type="spellStart"/>
            <w:r w:rsidRPr="005B3C18">
              <w:t>lagunas</w:t>
            </w:r>
            <w:proofErr w:type="spellEnd"/>
          </w:p>
        </w:tc>
      </w:tr>
      <w:tr w:rsidR="00A02446" w:rsidRPr="005B3C18" w14:paraId="6B520D84" w14:textId="77777777">
        <w:tc>
          <w:tcPr>
            <w:tcW w:w="2160" w:type="dxa"/>
          </w:tcPr>
          <w:p w14:paraId="45324863" w14:textId="77777777" w:rsidR="006F4A61" w:rsidRPr="005B3C18" w:rsidRDefault="007D5AC1" w:rsidP="005B3C18">
            <w:r w:rsidRPr="005B3C18">
              <w:t>Aves</w:t>
            </w:r>
          </w:p>
        </w:tc>
        <w:tc>
          <w:tcPr>
            <w:tcW w:w="2160" w:type="dxa"/>
          </w:tcPr>
          <w:p w14:paraId="350FCA18" w14:textId="77777777" w:rsidR="006F4A61" w:rsidRPr="005B3C18" w:rsidRDefault="007D5AC1" w:rsidP="005B3C18">
            <w:proofErr w:type="spellStart"/>
            <w:r w:rsidRPr="005B3C18">
              <w:t>Tienen</w:t>
            </w:r>
            <w:proofErr w:type="spellEnd"/>
            <w:r w:rsidRPr="005B3C18">
              <w:t xml:space="preserve"> pico, </w:t>
            </w:r>
            <w:proofErr w:type="spellStart"/>
            <w:r w:rsidRPr="005B3C18">
              <w:t>plumas</w:t>
            </w:r>
            <w:proofErr w:type="spellEnd"/>
            <w:r w:rsidRPr="005B3C18">
              <w:t xml:space="preserve">, alas y la </w:t>
            </w:r>
            <w:proofErr w:type="spellStart"/>
            <w:r w:rsidRPr="005B3C18">
              <w:t>mayoría</w:t>
            </w:r>
            <w:proofErr w:type="spellEnd"/>
            <w:r w:rsidRPr="005B3C18">
              <w:t xml:space="preserve"> </w:t>
            </w:r>
            <w:proofErr w:type="spellStart"/>
            <w:r w:rsidRPr="005B3C18">
              <w:t>puede</w:t>
            </w:r>
            <w:proofErr w:type="spellEnd"/>
            <w:r w:rsidRPr="005B3C18">
              <w:t xml:space="preserve"> </w:t>
            </w:r>
            <w:proofErr w:type="spellStart"/>
            <w:r w:rsidRPr="005B3C18">
              <w:t>volar</w:t>
            </w:r>
            <w:proofErr w:type="spellEnd"/>
            <w:r w:rsidRPr="005B3C18">
              <w:t>.</w:t>
            </w:r>
          </w:p>
        </w:tc>
        <w:tc>
          <w:tcPr>
            <w:tcW w:w="2160" w:type="dxa"/>
          </w:tcPr>
          <w:p w14:paraId="39C8C32D" w14:textId="77777777" w:rsidR="006F4A61" w:rsidRPr="005B3C18" w:rsidRDefault="007D5AC1" w:rsidP="005B3C18">
            <w:proofErr w:type="spellStart"/>
            <w:r w:rsidRPr="005B3C18">
              <w:t>Zorzal</w:t>
            </w:r>
            <w:proofErr w:type="spellEnd"/>
            <w:r w:rsidRPr="005B3C18">
              <w:t xml:space="preserve">, </w:t>
            </w:r>
            <w:proofErr w:type="spellStart"/>
            <w:r w:rsidRPr="005B3C18">
              <w:t>Halcón</w:t>
            </w:r>
            <w:proofErr w:type="spellEnd"/>
            <w:r w:rsidRPr="005B3C18">
              <w:t xml:space="preserve">, </w:t>
            </w:r>
            <w:proofErr w:type="spellStart"/>
            <w:r w:rsidRPr="005B3C18">
              <w:t>Carpintero</w:t>
            </w:r>
            <w:proofErr w:type="spellEnd"/>
            <w:r w:rsidRPr="005B3C18">
              <w:t xml:space="preserve">, </w:t>
            </w:r>
            <w:proofErr w:type="spellStart"/>
            <w:r w:rsidRPr="005B3C18">
              <w:t>Lechuza</w:t>
            </w:r>
            <w:proofErr w:type="spellEnd"/>
          </w:p>
        </w:tc>
        <w:tc>
          <w:tcPr>
            <w:tcW w:w="2160" w:type="dxa"/>
          </w:tcPr>
          <w:p w14:paraId="65F4619F" w14:textId="77777777" w:rsidR="006F4A61" w:rsidRPr="005B3C18" w:rsidRDefault="007D5AC1" w:rsidP="005B3C18">
            <w:r w:rsidRPr="005B3C18">
              <w:t xml:space="preserve">En </w:t>
            </w:r>
            <w:proofErr w:type="spellStart"/>
            <w:r w:rsidRPr="005B3C18">
              <w:t>árboles</w:t>
            </w:r>
            <w:proofErr w:type="spellEnd"/>
            <w:r w:rsidRPr="005B3C18">
              <w:t xml:space="preserve">, </w:t>
            </w:r>
            <w:proofErr w:type="spellStart"/>
            <w:r w:rsidRPr="005B3C18">
              <w:t>cerros</w:t>
            </w:r>
            <w:proofErr w:type="spellEnd"/>
            <w:r w:rsidRPr="005B3C18">
              <w:t xml:space="preserve"> y </w:t>
            </w:r>
            <w:proofErr w:type="spellStart"/>
            <w:r w:rsidRPr="005B3C18">
              <w:t>zonas</w:t>
            </w:r>
            <w:proofErr w:type="spellEnd"/>
            <w:r w:rsidRPr="005B3C18">
              <w:t xml:space="preserve"> </w:t>
            </w:r>
            <w:proofErr w:type="spellStart"/>
            <w:r w:rsidRPr="005B3C18">
              <w:t>rurales</w:t>
            </w:r>
            <w:proofErr w:type="spellEnd"/>
          </w:p>
        </w:tc>
      </w:tr>
      <w:tr w:rsidR="00A02446" w:rsidRPr="005B3C18" w14:paraId="394D07FA" w14:textId="77777777">
        <w:tc>
          <w:tcPr>
            <w:tcW w:w="2160" w:type="dxa"/>
          </w:tcPr>
          <w:p w14:paraId="45DD6B5A" w14:textId="77777777" w:rsidR="006F4A61" w:rsidRPr="005B3C18" w:rsidRDefault="007D5AC1" w:rsidP="005B3C18">
            <w:r w:rsidRPr="005B3C18">
              <w:t>Reptiles</w:t>
            </w:r>
          </w:p>
        </w:tc>
        <w:tc>
          <w:tcPr>
            <w:tcW w:w="2160" w:type="dxa"/>
          </w:tcPr>
          <w:p w14:paraId="5A6C32D6" w14:textId="77777777" w:rsidR="006F4A61" w:rsidRPr="005B3C18" w:rsidRDefault="007D5AC1" w:rsidP="005B3C18">
            <w:proofErr w:type="spellStart"/>
            <w:r w:rsidRPr="005B3C18">
              <w:t>Tienen</w:t>
            </w:r>
            <w:proofErr w:type="spellEnd"/>
            <w:r w:rsidRPr="005B3C18">
              <w:t xml:space="preserve"> </w:t>
            </w:r>
            <w:proofErr w:type="spellStart"/>
            <w:r w:rsidRPr="005B3C18">
              <w:t>escamas</w:t>
            </w:r>
            <w:proofErr w:type="spellEnd"/>
            <w:r w:rsidRPr="005B3C18">
              <w:t xml:space="preserve">, </w:t>
            </w:r>
            <w:proofErr w:type="spellStart"/>
            <w:r w:rsidRPr="005B3C18">
              <w:t>sangre</w:t>
            </w:r>
            <w:proofErr w:type="spellEnd"/>
            <w:r w:rsidRPr="005B3C18">
              <w:t xml:space="preserve"> </w:t>
            </w:r>
            <w:proofErr w:type="spellStart"/>
            <w:r w:rsidRPr="005B3C18">
              <w:t>fría</w:t>
            </w:r>
            <w:proofErr w:type="spellEnd"/>
            <w:r w:rsidRPr="005B3C18">
              <w:t xml:space="preserve"> y </w:t>
            </w:r>
            <w:proofErr w:type="spellStart"/>
            <w:r w:rsidRPr="005B3C18">
              <w:t>muchos</w:t>
            </w:r>
            <w:proofErr w:type="spellEnd"/>
            <w:r w:rsidRPr="005B3C18">
              <w:t xml:space="preserve"> </w:t>
            </w:r>
            <w:proofErr w:type="spellStart"/>
            <w:r w:rsidRPr="005B3C18">
              <w:t>ponen</w:t>
            </w:r>
            <w:proofErr w:type="spellEnd"/>
            <w:r w:rsidRPr="005B3C18">
              <w:t xml:space="preserve"> </w:t>
            </w:r>
            <w:proofErr w:type="spellStart"/>
            <w:r w:rsidRPr="005B3C18">
              <w:t>huevos</w:t>
            </w:r>
            <w:proofErr w:type="spellEnd"/>
            <w:r w:rsidRPr="005B3C18">
              <w:t>.</w:t>
            </w:r>
          </w:p>
        </w:tc>
        <w:tc>
          <w:tcPr>
            <w:tcW w:w="2160" w:type="dxa"/>
          </w:tcPr>
          <w:p w14:paraId="03E71F1A" w14:textId="77777777" w:rsidR="006F4A61" w:rsidRPr="005B3C18" w:rsidRDefault="007D5AC1" w:rsidP="005B3C18">
            <w:r w:rsidRPr="005B3C18">
              <w:t xml:space="preserve">Iguana, </w:t>
            </w:r>
            <w:proofErr w:type="spellStart"/>
            <w:r w:rsidRPr="005B3C18">
              <w:t>Lagartija</w:t>
            </w:r>
            <w:proofErr w:type="spellEnd"/>
            <w:r w:rsidRPr="005B3C18">
              <w:t xml:space="preserve">, </w:t>
            </w:r>
            <w:proofErr w:type="spellStart"/>
            <w:r w:rsidRPr="005B3C18">
              <w:t>Culebra</w:t>
            </w:r>
            <w:proofErr w:type="spellEnd"/>
          </w:p>
        </w:tc>
        <w:tc>
          <w:tcPr>
            <w:tcW w:w="2160" w:type="dxa"/>
          </w:tcPr>
          <w:p w14:paraId="54A0D660" w14:textId="77777777" w:rsidR="006F4A61" w:rsidRPr="005B3C18" w:rsidRDefault="007D5AC1" w:rsidP="005B3C18">
            <w:r w:rsidRPr="005B3C18">
              <w:t xml:space="preserve">En </w:t>
            </w:r>
            <w:proofErr w:type="spellStart"/>
            <w:r w:rsidRPr="005B3C18">
              <w:t>zonas</w:t>
            </w:r>
            <w:proofErr w:type="spellEnd"/>
            <w:r w:rsidRPr="005B3C18">
              <w:t xml:space="preserve"> </w:t>
            </w:r>
            <w:proofErr w:type="spellStart"/>
            <w:r w:rsidRPr="005B3C18">
              <w:t>secas</w:t>
            </w:r>
            <w:proofErr w:type="spellEnd"/>
            <w:r w:rsidRPr="005B3C18">
              <w:t xml:space="preserve">, </w:t>
            </w:r>
            <w:proofErr w:type="spellStart"/>
            <w:r w:rsidRPr="005B3C18">
              <w:t>cerros</w:t>
            </w:r>
            <w:proofErr w:type="spellEnd"/>
            <w:r w:rsidRPr="005B3C18">
              <w:t xml:space="preserve"> y campo </w:t>
            </w:r>
            <w:proofErr w:type="spellStart"/>
            <w:r w:rsidRPr="005B3C18">
              <w:t>abierto</w:t>
            </w:r>
            <w:proofErr w:type="spellEnd"/>
          </w:p>
        </w:tc>
      </w:tr>
    </w:tbl>
    <w:p w14:paraId="5B37D943" w14:textId="77777777" w:rsidR="007D5AC1" w:rsidRPr="005B3C18" w:rsidRDefault="007D5AC1" w:rsidP="005B3C18"/>
    <w:sectPr w:rsidR="00000000" w:rsidRPr="005B3C1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0158689">
    <w:abstractNumId w:val="8"/>
  </w:num>
  <w:num w:numId="2" w16cid:durableId="2094278121">
    <w:abstractNumId w:val="6"/>
  </w:num>
  <w:num w:numId="3" w16cid:durableId="333381801">
    <w:abstractNumId w:val="5"/>
  </w:num>
  <w:num w:numId="4" w16cid:durableId="1595744399">
    <w:abstractNumId w:val="4"/>
  </w:num>
  <w:num w:numId="5" w16cid:durableId="1921523242">
    <w:abstractNumId w:val="7"/>
  </w:num>
  <w:num w:numId="6" w16cid:durableId="2056275893">
    <w:abstractNumId w:val="3"/>
  </w:num>
  <w:num w:numId="7" w16cid:durableId="1352411439">
    <w:abstractNumId w:val="2"/>
  </w:num>
  <w:num w:numId="8" w16cid:durableId="1768652623">
    <w:abstractNumId w:val="1"/>
  </w:num>
  <w:num w:numId="9" w16cid:durableId="89936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404E9"/>
    <w:rsid w:val="0015074B"/>
    <w:rsid w:val="0029639D"/>
    <w:rsid w:val="00326F90"/>
    <w:rsid w:val="005B3C18"/>
    <w:rsid w:val="00627578"/>
    <w:rsid w:val="00666635"/>
    <w:rsid w:val="006F4A61"/>
    <w:rsid w:val="007B41A9"/>
    <w:rsid w:val="007D5AC1"/>
    <w:rsid w:val="00847B5F"/>
    <w:rsid w:val="00A02446"/>
    <w:rsid w:val="00AA1D8D"/>
    <w:rsid w:val="00B47730"/>
    <w:rsid w:val="00CB0664"/>
    <w:rsid w:val="00DD6A58"/>
    <w:rsid w:val="00EB7C55"/>
    <w:rsid w:val="00F23211"/>
    <w:rsid w:val="00F64D7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780F74"/>
  <w14:defaultImageDpi w14:val="300"/>
  <w15:docId w15:val="{BA1670C1-53CD-B044-A8B3-7742EB0D8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juanignacioquirogod@gmail.com</cp:lastModifiedBy>
  <cp:revision>2</cp:revision>
  <dcterms:created xsi:type="dcterms:W3CDTF">2025-06-12T15:15:00Z</dcterms:created>
  <dcterms:modified xsi:type="dcterms:W3CDTF">2025-06-12T15:15:00Z</dcterms:modified>
  <cp:category/>
</cp:coreProperties>
</file>