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0C49E" w14:textId="0E4992A4" w:rsidR="003B7713" w:rsidRPr="003B7713" w:rsidRDefault="00E63BA9" w:rsidP="00E63BA9">
      <w:pPr>
        <w:pStyle w:val="Ttulo1"/>
        <w:jc w:val="center"/>
        <w:rPr>
          <w:rFonts w:ascii="Arial" w:hAnsi="Arial" w:cs="Arial"/>
          <w:color w:val="auto"/>
        </w:rPr>
      </w:pPr>
      <w:r w:rsidRPr="003B7713">
        <w:rPr>
          <w:rFonts w:ascii="Arial" w:hAnsi="Arial" w:cs="Arial"/>
          <w:color w:val="auto"/>
        </w:rPr>
        <w:drawing>
          <wp:anchor distT="0" distB="0" distL="114300" distR="114300" simplePos="0" relativeHeight="251657216" behindDoc="1" locked="0" layoutInCell="1" allowOverlap="1" wp14:anchorId="7619DC44" wp14:editId="2323B593">
            <wp:simplePos x="0" y="0"/>
            <wp:positionH relativeFrom="column">
              <wp:posOffset>4838700</wp:posOffset>
            </wp:positionH>
            <wp:positionV relativeFrom="paragraph">
              <wp:posOffset>314325</wp:posOffset>
            </wp:positionV>
            <wp:extent cx="828675" cy="833120"/>
            <wp:effectExtent l="0" t="0" r="9525" b="5080"/>
            <wp:wrapTight wrapText="bothSides">
              <wp:wrapPolygon edited="0">
                <wp:start x="0" y="0"/>
                <wp:lineTo x="0" y="21238"/>
                <wp:lineTo x="21352" y="21238"/>
                <wp:lineTo x="21352" y="0"/>
                <wp:lineTo x="0" y="0"/>
              </wp:wrapPolygon>
            </wp:wrapTight>
            <wp:docPr id="17515239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3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auto"/>
        </w:rPr>
        <w:t>COLEGIO SANTA ROSA DE LIMA</w:t>
      </w:r>
    </w:p>
    <w:p w14:paraId="49FE451B" w14:textId="77777777" w:rsidR="003B7713" w:rsidRPr="003B7713" w:rsidRDefault="003B7713">
      <w:pPr>
        <w:pStyle w:val="Ttulo1"/>
        <w:rPr>
          <w:rFonts w:ascii="Arial" w:hAnsi="Arial" w:cs="Arial"/>
          <w:color w:val="auto"/>
        </w:rPr>
      </w:pPr>
    </w:p>
    <w:p w14:paraId="5655ACC7" w14:textId="24E39600" w:rsidR="00DC118A" w:rsidRPr="00E63BA9" w:rsidRDefault="00000000">
      <w:pPr>
        <w:pStyle w:val="Ttulo1"/>
        <w:rPr>
          <w:rFonts w:ascii="Arial" w:hAnsi="Arial" w:cs="Arial"/>
          <w:color w:val="auto"/>
          <w:sz w:val="24"/>
          <w:szCs w:val="24"/>
        </w:rPr>
      </w:pPr>
      <w:r w:rsidRPr="00E63BA9">
        <w:rPr>
          <w:rFonts w:ascii="Arial" w:hAnsi="Arial" w:cs="Arial"/>
          <w:color w:val="auto"/>
          <w:sz w:val="24"/>
          <w:szCs w:val="24"/>
        </w:rPr>
        <w:t>AUTORIZACIÓN DE SALIDA EDUCATIVA</w:t>
      </w:r>
    </w:p>
    <w:p w14:paraId="2FD23578" w14:textId="44956F29" w:rsidR="00DC118A" w:rsidRPr="00E63BA9" w:rsidRDefault="003B7713">
      <w:pPr>
        <w:rPr>
          <w:rFonts w:ascii="Arial" w:hAnsi="Arial" w:cs="Arial"/>
          <w:b/>
          <w:bCs/>
          <w:sz w:val="24"/>
          <w:szCs w:val="24"/>
        </w:rPr>
      </w:pPr>
      <w:r w:rsidRPr="00E63BA9">
        <w:rPr>
          <w:rFonts w:ascii="Arial" w:hAnsi="Arial" w:cs="Arial"/>
          <w:b/>
          <w:bCs/>
          <w:sz w:val="24"/>
          <w:szCs w:val="24"/>
        </w:rPr>
        <w:t>Proyecto de Participación Estudiantil en la Colecta Anual de Cáritas.</w:t>
      </w:r>
    </w:p>
    <w:p w14:paraId="51CACA1B" w14:textId="64EAB21B" w:rsidR="00DC118A" w:rsidRPr="00E63BA9" w:rsidRDefault="00000000">
      <w:pPr>
        <w:rPr>
          <w:rFonts w:ascii="Arial" w:hAnsi="Arial" w:cs="Arial"/>
          <w:sz w:val="24"/>
          <w:szCs w:val="24"/>
        </w:rPr>
      </w:pPr>
      <w:r w:rsidRPr="00E63BA9">
        <w:rPr>
          <w:rFonts w:ascii="Arial" w:hAnsi="Arial" w:cs="Arial"/>
          <w:sz w:val="24"/>
          <w:szCs w:val="24"/>
        </w:rPr>
        <w:t xml:space="preserve">Curso: </w:t>
      </w:r>
      <w:r w:rsidR="003B7713" w:rsidRPr="00E63BA9">
        <w:rPr>
          <w:rFonts w:ascii="Arial" w:hAnsi="Arial" w:cs="Arial"/>
          <w:sz w:val="24"/>
          <w:szCs w:val="24"/>
        </w:rPr>
        <w:t>5ºB</w:t>
      </w:r>
    </w:p>
    <w:p w14:paraId="6BB8585B" w14:textId="45F74DCC" w:rsidR="00DC118A" w:rsidRPr="00E63BA9" w:rsidRDefault="00000000">
      <w:pPr>
        <w:rPr>
          <w:rFonts w:ascii="Arial" w:hAnsi="Arial" w:cs="Arial"/>
          <w:sz w:val="24"/>
          <w:szCs w:val="24"/>
        </w:rPr>
      </w:pPr>
      <w:r w:rsidRPr="00E63BA9">
        <w:rPr>
          <w:rFonts w:ascii="Arial" w:hAnsi="Arial" w:cs="Arial"/>
          <w:sz w:val="24"/>
          <w:szCs w:val="24"/>
        </w:rPr>
        <w:t xml:space="preserve">Docente responsable: </w:t>
      </w:r>
      <w:r w:rsidR="003B7713" w:rsidRPr="00E63BA9">
        <w:rPr>
          <w:rFonts w:ascii="Arial" w:hAnsi="Arial" w:cs="Arial"/>
          <w:sz w:val="24"/>
          <w:szCs w:val="24"/>
        </w:rPr>
        <w:t>Lic. German Olmos</w:t>
      </w:r>
    </w:p>
    <w:p w14:paraId="1A228024" w14:textId="6628D1F9" w:rsidR="00DC118A" w:rsidRPr="00E63BA9" w:rsidRDefault="00000000">
      <w:pPr>
        <w:rPr>
          <w:rFonts w:ascii="Arial" w:hAnsi="Arial" w:cs="Arial"/>
          <w:sz w:val="24"/>
          <w:szCs w:val="24"/>
        </w:rPr>
      </w:pPr>
      <w:r w:rsidRPr="00E63BA9">
        <w:rPr>
          <w:rFonts w:ascii="Arial" w:hAnsi="Arial" w:cs="Arial"/>
          <w:sz w:val="24"/>
          <w:szCs w:val="24"/>
        </w:rPr>
        <w:t xml:space="preserve">Fecha de la salida: </w:t>
      </w:r>
      <w:r w:rsidR="003B7713" w:rsidRPr="00E63BA9">
        <w:rPr>
          <w:rFonts w:ascii="Arial" w:hAnsi="Arial" w:cs="Arial"/>
          <w:sz w:val="24"/>
          <w:szCs w:val="24"/>
        </w:rPr>
        <w:t>lunes 23 de mayo de 2025</w:t>
      </w:r>
    </w:p>
    <w:p w14:paraId="389A99E7" w14:textId="3163FAFB" w:rsidR="00DC118A" w:rsidRPr="00E63BA9" w:rsidRDefault="00000000">
      <w:pPr>
        <w:rPr>
          <w:rFonts w:ascii="Arial" w:hAnsi="Arial" w:cs="Arial"/>
          <w:sz w:val="24"/>
          <w:szCs w:val="24"/>
        </w:rPr>
      </w:pPr>
      <w:r w:rsidRPr="00E63BA9">
        <w:rPr>
          <w:rFonts w:ascii="Arial" w:hAnsi="Arial" w:cs="Arial"/>
          <w:sz w:val="24"/>
          <w:szCs w:val="24"/>
        </w:rPr>
        <w:t>Horario estimado: [</w:t>
      </w:r>
      <w:r w:rsidR="003B7713" w:rsidRPr="00E63BA9">
        <w:rPr>
          <w:rFonts w:ascii="Arial" w:hAnsi="Arial" w:cs="Arial"/>
          <w:sz w:val="24"/>
          <w:szCs w:val="24"/>
        </w:rPr>
        <w:t>1O.30</w:t>
      </w:r>
      <w:r w:rsidRPr="00E63BA9">
        <w:rPr>
          <w:rFonts w:ascii="Arial" w:hAnsi="Arial" w:cs="Arial"/>
          <w:sz w:val="24"/>
          <w:szCs w:val="24"/>
        </w:rPr>
        <w:t>] a [</w:t>
      </w:r>
      <w:r w:rsidR="003B7713" w:rsidRPr="00E63BA9">
        <w:rPr>
          <w:rFonts w:ascii="Arial" w:hAnsi="Arial" w:cs="Arial"/>
          <w:sz w:val="24"/>
          <w:szCs w:val="24"/>
        </w:rPr>
        <w:t>12.30</w:t>
      </w:r>
      <w:r w:rsidRPr="00E63BA9">
        <w:rPr>
          <w:rFonts w:ascii="Arial" w:hAnsi="Arial" w:cs="Arial"/>
          <w:sz w:val="24"/>
          <w:szCs w:val="24"/>
        </w:rPr>
        <w:t>]</w:t>
      </w:r>
    </w:p>
    <w:p w14:paraId="2D60B216" w14:textId="77777777" w:rsidR="00E63BA9" w:rsidRPr="00E63BA9" w:rsidRDefault="00E63BA9">
      <w:pPr>
        <w:rPr>
          <w:rFonts w:ascii="Arial" w:hAnsi="Arial" w:cs="Arial"/>
          <w:sz w:val="24"/>
          <w:szCs w:val="24"/>
        </w:rPr>
      </w:pPr>
    </w:p>
    <w:p w14:paraId="29FB2145" w14:textId="26DB3BB1" w:rsidR="00DC118A" w:rsidRPr="00E63BA9" w:rsidRDefault="00000000" w:rsidP="00E63BA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63BA9">
        <w:rPr>
          <w:rFonts w:ascii="Arial" w:hAnsi="Arial" w:cs="Arial"/>
          <w:sz w:val="24"/>
          <w:szCs w:val="24"/>
        </w:rPr>
        <w:t>Por la presente, autorizo a mi hijo/a: _________________________________</w:t>
      </w:r>
    </w:p>
    <w:p w14:paraId="22382CC9" w14:textId="77777777" w:rsidR="00DC118A" w:rsidRPr="00E63BA9" w:rsidRDefault="00000000" w:rsidP="00E63BA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63BA9">
        <w:rPr>
          <w:rFonts w:ascii="Arial" w:hAnsi="Arial" w:cs="Arial"/>
          <w:sz w:val="24"/>
          <w:szCs w:val="24"/>
        </w:rPr>
        <w:t>(DNI: _______________________), del curso ___________, a participar de la salida educativa prevista para el día ________________________, con destino a la intersección de la Peatonal y Plaza 25 (San Juan), bajo la supervisión del equipo docente.</w:t>
      </w:r>
    </w:p>
    <w:p w14:paraId="601AD0E4" w14:textId="77777777" w:rsidR="00DC118A" w:rsidRPr="00E63BA9" w:rsidRDefault="00000000" w:rsidP="00E63BA9">
      <w:pPr>
        <w:rPr>
          <w:rFonts w:ascii="Arial" w:hAnsi="Arial" w:cs="Arial"/>
          <w:sz w:val="24"/>
          <w:szCs w:val="24"/>
        </w:rPr>
      </w:pPr>
      <w:r w:rsidRPr="00E63BA9">
        <w:rPr>
          <w:rFonts w:ascii="Arial" w:hAnsi="Arial" w:cs="Arial"/>
          <w:sz w:val="24"/>
          <w:szCs w:val="24"/>
        </w:rPr>
        <w:br/>
        <w:t>Firma del padre/madre/tutor: _____________________________</w:t>
      </w:r>
    </w:p>
    <w:p w14:paraId="7FCCABAB" w14:textId="77777777" w:rsidR="00DC118A" w:rsidRPr="00E63BA9" w:rsidRDefault="00000000" w:rsidP="00E63BA9">
      <w:pPr>
        <w:jc w:val="both"/>
        <w:rPr>
          <w:rFonts w:ascii="Arial" w:hAnsi="Arial" w:cs="Arial"/>
          <w:sz w:val="24"/>
          <w:szCs w:val="24"/>
        </w:rPr>
      </w:pPr>
      <w:r w:rsidRPr="00E63BA9">
        <w:rPr>
          <w:rFonts w:ascii="Arial" w:hAnsi="Arial" w:cs="Arial"/>
          <w:sz w:val="24"/>
          <w:szCs w:val="24"/>
        </w:rPr>
        <w:t>Nombre y Apellido: ______________________________________</w:t>
      </w:r>
    </w:p>
    <w:p w14:paraId="69E2AE16" w14:textId="77777777" w:rsidR="00DC118A" w:rsidRPr="00E63BA9" w:rsidRDefault="00000000" w:rsidP="00E63BA9">
      <w:pPr>
        <w:jc w:val="both"/>
        <w:rPr>
          <w:rFonts w:ascii="Arial" w:hAnsi="Arial" w:cs="Arial"/>
          <w:sz w:val="24"/>
          <w:szCs w:val="24"/>
        </w:rPr>
      </w:pPr>
      <w:r w:rsidRPr="00E63BA9">
        <w:rPr>
          <w:rFonts w:ascii="Arial" w:hAnsi="Arial" w:cs="Arial"/>
          <w:sz w:val="24"/>
          <w:szCs w:val="24"/>
        </w:rPr>
        <w:t>Teléfono de contacto: _____________________________________</w:t>
      </w:r>
    </w:p>
    <w:p w14:paraId="383D82A5" w14:textId="77777777" w:rsidR="00DC118A" w:rsidRPr="00E63BA9" w:rsidRDefault="00000000" w:rsidP="00E63BA9">
      <w:pPr>
        <w:jc w:val="both"/>
        <w:rPr>
          <w:rFonts w:ascii="Arial" w:hAnsi="Arial" w:cs="Arial"/>
          <w:sz w:val="24"/>
          <w:szCs w:val="24"/>
        </w:rPr>
      </w:pPr>
      <w:r w:rsidRPr="00E63BA9">
        <w:rPr>
          <w:rFonts w:ascii="Arial" w:hAnsi="Arial" w:cs="Arial"/>
          <w:sz w:val="24"/>
          <w:szCs w:val="24"/>
        </w:rPr>
        <w:t>Fecha: ___________________________</w:t>
      </w:r>
    </w:p>
    <w:sectPr w:rsidR="00DC118A" w:rsidRPr="00E63BA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0074817">
    <w:abstractNumId w:val="8"/>
  </w:num>
  <w:num w:numId="2" w16cid:durableId="95946112">
    <w:abstractNumId w:val="6"/>
  </w:num>
  <w:num w:numId="3" w16cid:durableId="1729723401">
    <w:abstractNumId w:val="5"/>
  </w:num>
  <w:num w:numId="4" w16cid:durableId="1733652205">
    <w:abstractNumId w:val="4"/>
  </w:num>
  <w:num w:numId="5" w16cid:durableId="1495801260">
    <w:abstractNumId w:val="7"/>
  </w:num>
  <w:num w:numId="6" w16cid:durableId="1264998124">
    <w:abstractNumId w:val="3"/>
  </w:num>
  <w:num w:numId="7" w16cid:durableId="1542942516">
    <w:abstractNumId w:val="2"/>
  </w:num>
  <w:num w:numId="8" w16cid:durableId="269513252">
    <w:abstractNumId w:val="1"/>
  </w:num>
  <w:num w:numId="9" w16cid:durableId="131947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0519"/>
    <w:rsid w:val="00326F90"/>
    <w:rsid w:val="003B7713"/>
    <w:rsid w:val="00AA1D8D"/>
    <w:rsid w:val="00B47730"/>
    <w:rsid w:val="00CB0664"/>
    <w:rsid w:val="00DC118A"/>
    <w:rsid w:val="00E63BA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17B7CB"/>
  <w14:defaultImageDpi w14:val="300"/>
  <w15:docId w15:val="{BCFB15B9-2D8A-489F-B3C8-27BD2CE8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Adriana Loza</cp:lastModifiedBy>
  <cp:revision>2</cp:revision>
  <dcterms:created xsi:type="dcterms:W3CDTF">2025-06-19T17:19:00Z</dcterms:created>
  <dcterms:modified xsi:type="dcterms:W3CDTF">2025-06-19T17:19:00Z</dcterms:modified>
  <cp:category/>
</cp:coreProperties>
</file>