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English Grammar and Reading Activities</w:t>
      </w:r>
    </w:p>
    <w:p>
      <w:pPr>
        <w:pStyle w:val="Heading2"/>
      </w:pPr>
      <w:r>
        <w:t>I. Simple Past or Past Perfect</w:t>
      </w:r>
    </w:p>
    <w:p>
      <w:pPr>
        <w:pStyle w:val="ListNumber"/>
      </w:pPr>
      <w:r>
        <w:t>1. When he called, she had asked about him.</w:t>
      </w:r>
    </w:p>
    <w:p>
      <w:pPr>
        <w:pStyle w:val="ListNumber"/>
      </w:pPr>
      <w:r>
        <w:t>2. When they arrived, we had finished the work.</w:t>
      </w:r>
    </w:p>
    <w:p>
      <w:pPr>
        <w:pStyle w:val="ListNumber"/>
      </w:pPr>
      <w:r>
        <w:t>3. When she had corrected the mistakes, he copied the questionnaire.</w:t>
      </w:r>
    </w:p>
    <w:p>
      <w:pPr>
        <w:pStyle w:val="ListNumber"/>
      </w:pPr>
      <w:r>
        <w:t>4. We had taken the bus when they realized.</w:t>
      </w:r>
    </w:p>
    <w:p>
      <w:pPr>
        <w:pStyle w:val="ListNumber"/>
      </w:pPr>
      <w:r>
        <w:t>5. She talked to me when I had visited her.</w:t>
      </w:r>
    </w:p>
    <w:p>
      <w:pPr>
        <w:pStyle w:val="Heading2"/>
      </w:pPr>
      <w:r>
        <w:t>II. Complete with the verb in Passive Voice (Simple Present)</w:t>
      </w:r>
    </w:p>
    <w:p>
      <w:r>
        <w:t>a) The product is exported to London.</w:t>
      </w:r>
    </w:p>
    <w:p>
      <w:r>
        <w:t>b) The sweaters are made of wool.</w:t>
      </w:r>
    </w:p>
    <w:p>
      <w:r>
        <w:t>c) The jeans are imported from the U.S.A.</w:t>
      </w:r>
    </w:p>
    <w:p>
      <w:r>
        <w:t>d) This T-shirt is made in India.</w:t>
      </w:r>
    </w:p>
    <w:p>
      <w:r>
        <w:t>e) The sentences are corrected by the students.</w:t>
      </w:r>
    </w:p>
    <w:p>
      <w:r>
        <w:t>f) The shoes are manufactured in Spain.</w:t>
      </w:r>
    </w:p>
    <w:p>
      <w:pPr>
        <w:pStyle w:val="Heading2"/>
      </w:pPr>
      <w:r>
        <w:t>III. Complete with the verbs in Present Perfect</w:t>
      </w:r>
    </w:p>
    <w:p>
      <w:r>
        <w:t>1. He has arrived for five minutes.</w:t>
      </w:r>
    </w:p>
    <w:p>
      <w:r>
        <w:t xml:space="preserve">   - Int: Has he arrived for five minutes?</w:t>
      </w:r>
    </w:p>
    <w:p>
      <w:r>
        <w:t xml:space="preserve">   - Neg: He hasn't arrived for five minutes.</w:t>
      </w:r>
    </w:p>
    <w:p>
      <w:r>
        <w:t>2. They have been in Dublin since 2002.</w:t>
      </w:r>
    </w:p>
    <w:p>
      <w:r>
        <w:t xml:space="preserve">   - Int: Have they been in Dublin since 2002?</w:t>
      </w:r>
    </w:p>
    <w:p>
      <w:r>
        <w:t xml:space="preserve">   - Neg: They haven't been in Dublin since 2002.</w:t>
      </w:r>
    </w:p>
    <w:p>
      <w:r>
        <w:t>3. She has taken the plane for two hours.</w:t>
      </w:r>
    </w:p>
    <w:p>
      <w:r>
        <w:t xml:space="preserve">   - Int: Has she taken the plane for two hours?</w:t>
      </w:r>
    </w:p>
    <w:p>
      <w:r>
        <w:t xml:space="preserve">   - Neg: She hasn't taken the plane for two hours.</w:t>
      </w:r>
    </w:p>
    <w:p>
      <w:r>
        <w:t>4. You have gone to the airport for five years.</w:t>
      </w:r>
    </w:p>
    <w:p>
      <w:r>
        <w:t xml:space="preserve">   - Int: Have you gone to the airport for five years?</w:t>
      </w:r>
    </w:p>
    <w:p>
      <w:r>
        <w:t xml:space="preserve">   - Neg: You haven't gone to the airport for five years.</w:t>
      </w:r>
    </w:p>
    <w:p>
      <w:r>
        <w:t>5. The employees have worked here since 1999.</w:t>
      </w:r>
    </w:p>
    <w:p>
      <w:r>
        <w:t xml:space="preserve">   - Int: Have the employees worked here since 1999?</w:t>
      </w:r>
    </w:p>
    <w:p>
      <w:r>
        <w:t xml:space="preserve">   - Neg: The employees haven't worked here since 1999.</w:t>
      </w:r>
    </w:p>
    <w:p>
      <w:pPr>
        <w:pStyle w:val="Heading2"/>
      </w:pPr>
      <w:r>
        <w:t>IV. Reading Comprehension: 'Houston, we have a problem'</w:t>
      </w:r>
    </w:p>
    <w:p>
      <w:r>
        <w:t>Apollo 13 was launched on April 11th, 1970.</w:t>
      </w:r>
    </w:p>
    <w:p>
      <w:r>
        <w:t>It was the third U.S. mission to the Moon. But two days into the flight, the astronauts heard an explosion.</w:t>
      </w:r>
    </w:p>
    <w:p>
      <w:r>
        <w:t>Of the three fuel cells, only one was not affected.</w:t>
      </w:r>
    </w:p>
    <w:p>
      <w:r>
        <w:t>One of their oxygen tanks was destroyed in the explosion.</w:t>
      </w:r>
    </w:p>
    <w:p>
      <w:r>
        <w:t>The potential disaster was avoided and turned into a triumph.</w:t>
      </w:r>
    </w:p>
    <w:p>
      <w:r>
        <w:t>a) When was Apollo 13 launched?</w:t>
      </w:r>
    </w:p>
    <w:p>
      <w:r>
        <w:t>→ It was launched on April 11th, 1970.</w:t>
      </w:r>
    </w:p>
    <w:p>
      <w:r>
        <w:t>b) What happened two days into the flight?</w:t>
      </w:r>
    </w:p>
    <w:p>
      <w:r>
        <w:t>→ The astronauts heard an explosion.</w:t>
      </w:r>
    </w:p>
    <w:p>
      <w:r>
        <w:t>c) How many fuel cells were affected?</w:t>
      </w:r>
    </w:p>
    <w:p>
      <w:r>
        <w:t>→ Two of the three fuel cells were affected.</w:t>
      </w:r>
    </w:p>
    <w:p>
      <w:r>
        <w:t>d) Was one of their oxygen tanks destroyed in the explosion?</w:t>
      </w:r>
    </w:p>
    <w:p>
      <w:r>
        <w:t>→ Yes, one of them was destroyed.</w:t>
      </w:r>
    </w:p>
    <w:p>
      <w:r>
        <w:t>e) Was the potential disaster avoided?</w:t>
      </w:r>
    </w:p>
    <w:p>
      <w:r>
        <w:t>→ Yes, the potential disaster was avoided.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