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Guía N°4 - Administración y Emprendedurismo</w:t>
      </w:r>
    </w:p>
    <w:p>
      <w:r>
        <w:t>Contenido: Investigación de mercado</w:t>
        <w:br/>
        <w:t>Capacidad general: Comunicación</w:t>
        <w:br/>
        <w:t>Actividades:</w:t>
        <w:br/>
        <w:t>1. Definir investigación de mercado.</w:t>
        <w:br/>
        <w:t>2. Cuadro comparativo entre investigación y estudio de mercado.</w:t>
        <w:br/>
        <w:t>3. Mencionar 5 beneficios del estudio de mercado.</w:t>
      </w:r>
    </w:p>
    <w:p>
      <w:pPr>
        <w:pStyle w:val="Heading1"/>
      </w:pPr>
      <w:r>
        <w:t>Respuestas - Guía N°4</w:t>
      </w:r>
    </w:p>
    <w:p>
      <w:pPr>
        <w:pStyle w:val="Heading2"/>
      </w:pPr>
      <w:r>
        <w:t>Actividad 1:</w:t>
      </w:r>
    </w:p>
    <w:p>
      <w:r>
        <w:t>Investigación de mercado: Es el proceso de obtención, análisis e interpretación de datos para comprender mejor una situación de mercado, generalmente usada cuando la empresa ya está en marcha.</w:t>
      </w:r>
    </w:p>
    <w:p>
      <w:pPr>
        <w:pStyle w:val="Heading2"/>
      </w:pPr>
      <w:r>
        <w:t>Actividad 2:</w:t>
      </w:r>
    </w:p>
    <w:p>
      <w:r>
        <w:t>Cuadro comparativo:</w:t>
        <w:br/>
        <w:br/>
        <w:t>Estudio de Mercado:</w:t>
        <w:br/>
        <w:t>- Se realiza antes del lanzamiento</w:t>
        <w:br/>
        <w:t>- Busca conocer la viabilidad</w:t>
        <w:br/>
        <w:t>- Analiza mercado, clientes y competencia</w:t>
        <w:br/>
        <w:br/>
        <w:t>Investigación de Mercado:</w:t>
        <w:br/>
        <w:t>- Se realiza con la empresa en marcha</w:t>
        <w:br/>
        <w:t>- Busca mejorar o adaptar productos/servicios</w:t>
        <w:br/>
        <w:t>- Usa encuestas, entrevistas, etc.</w:t>
      </w:r>
    </w:p>
    <w:p>
      <w:pPr>
        <w:pStyle w:val="Heading2"/>
      </w:pPr>
      <w:r>
        <w:t>Actividad 3:</w:t>
      </w:r>
    </w:p>
    <w:p>
      <w:r>
        <w:t>Beneficios de un estudio de mercado:</w:t>
        <w:br/>
        <w:t>1. Conocer la competencia</w:t>
        <w:br/>
        <w:t>2. Descubrir el público objetivo</w:t>
        <w:br/>
        <w:t>3. Obtener opiniones de los consumidores</w:t>
        <w:br/>
        <w:t>4. Entender variables de entorno</w:t>
        <w:br/>
        <w:t>5. Descartar ideas no viables antes de fracasar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