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0A7A" w14:textId="77777777" w:rsidR="00094573" w:rsidRDefault="00F911DE">
      <w:pPr>
        <w:pStyle w:val="Ttulo1"/>
      </w:pPr>
      <w:r>
        <w:t>Guía N° 8 – Educación Cívica – 3° Año Bachiller</w:t>
      </w:r>
    </w:p>
    <w:p w14:paraId="583FAE47" w14:textId="70982D76" w:rsidR="00094573" w:rsidRDefault="00F911DE">
      <w:proofErr w:type="spellStart"/>
      <w:r>
        <w:t>Nombre</w:t>
      </w:r>
      <w:proofErr w:type="spellEnd"/>
      <w:r>
        <w:t>: Nicolas Alferillo</w:t>
      </w:r>
    </w:p>
    <w:p w14:paraId="1E0DD055" w14:textId="77777777" w:rsidR="00094573" w:rsidRDefault="00F911DE">
      <w:r>
        <w:t>Curso: 3° Año</w:t>
      </w:r>
    </w:p>
    <w:p w14:paraId="12FE0DFF" w14:textId="77777777" w:rsidR="00094573" w:rsidRDefault="00F911DE">
      <w:r>
        <w:t>Docente: Prof. Mauricio Speso</w:t>
      </w:r>
    </w:p>
    <w:p w14:paraId="376B9D32" w14:textId="20DC7961" w:rsidR="00094573" w:rsidRDefault="00F911DE">
      <w:r>
        <w:t>Fecha: 26/6/25</w:t>
      </w:r>
    </w:p>
    <w:p w14:paraId="367A4B6D" w14:textId="77777777" w:rsidR="00094573" w:rsidRDefault="00F911DE">
      <w:r>
        <w:br/>
      </w:r>
    </w:p>
    <w:p w14:paraId="0CAC5A49" w14:textId="77777777" w:rsidR="00094573" w:rsidRDefault="00F911DE">
      <w:pPr>
        <w:pStyle w:val="Ttulo2"/>
      </w:pPr>
      <w:r>
        <w:t>2) ¿Qué permite la Democracia?</w:t>
      </w:r>
    </w:p>
    <w:p w14:paraId="4B105326" w14:textId="77777777" w:rsidR="00094573" w:rsidRDefault="00F911DE">
      <w:r>
        <w:t xml:space="preserve">La democracia permite la participación activa de los ciudadanos en la toma de </w:t>
      </w:r>
      <w:r>
        <w:t>decisiones políticas, la elección de sus representantes mediante el sufragio y la garantía de derechos y libertades fundamentales.</w:t>
      </w:r>
    </w:p>
    <w:p w14:paraId="4C52AE39" w14:textId="77777777" w:rsidR="00094573" w:rsidRDefault="00F911DE">
      <w:pPr>
        <w:pStyle w:val="Ttulo2"/>
      </w:pPr>
      <w:r>
        <w:t>3) ¿Qué son los Partidos Políticos?</w:t>
      </w:r>
    </w:p>
    <w:p w14:paraId="1AF29D3F" w14:textId="77777777" w:rsidR="00094573" w:rsidRDefault="00F911DE">
      <w:r>
        <w:t>Son organizaciones formadas por ciudadanos que buscan alcanzar el poder político para lle</w:t>
      </w:r>
      <w:r>
        <w:t>var adelante un programa de gobierno, actuando como intermediarios entre el Estado y la sociedad.</w:t>
      </w:r>
    </w:p>
    <w:p w14:paraId="688739E0" w14:textId="77777777" w:rsidR="00094573" w:rsidRDefault="00F911DE">
      <w:pPr>
        <w:pStyle w:val="Ttulo2"/>
      </w:pPr>
      <w:r>
        <w:t>4) ¿Qué diferencia existe entre facciones y partidos políticos?</w:t>
      </w:r>
    </w:p>
    <w:p w14:paraId="26C424DD" w14:textId="77777777" w:rsidR="00094573" w:rsidRDefault="00F911DE">
      <w:r>
        <w:t>Las facciones son grupos con intereses particulares que pueden dividir o fragmentar una socied</w:t>
      </w:r>
      <w:r>
        <w:t>ad, mientras que los partidos políticos son instituciones legalmente reconocidas que buscan el bien común a través del ejercicio democrático del poder.</w:t>
      </w:r>
    </w:p>
    <w:p w14:paraId="4DC6E7A2" w14:textId="77777777" w:rsidR="00094573" w:rsidRDefault="00F911DE">
      <w:pPr>
        <w:pStyle w:val="Ttulo2"/>
      </w:pPr>
      <w:r>
        <w:t>5) ¿Cuál es el concepto y objetivo que desarrolla Sartori?</w:t>
      </w:r>
    </w:p>
    <w:p w14:paraId="62B11847" w14:textId="77777777" w:rsidR="00094573" w:rsidRDefault="00F911DE">
      <w:r>
        <w:t>Giovanni Sartori define a los partidos políti</w:t>
      </w:r>
      <w:r>
        <w:t>cos como organizaciones que presentan candidatos a elecciones con el fin de ocupar cargos públicos. Su objetivo es influir o controlar el gobierno mediante la participación electoral.</w:t>
      </w:r>
    </w:p>
    <w:p w14:paraId="3EFD413F" w14:textId="77777777" w:rsidR="00094573" w:rsidRDefault="00F911DE">
      <w:pPr>
        <w:pStyle w:val="Ttulo2"/>
      </w:pPr>
      <w:r>
        <w:t>6) ¿Qué otros elementos definen a los partidos políticos?</w:t>
      </w:r>
    </w:p>
    <w:p w14:paraId="14BCE57B" w14:textId="77777777" w:rsidR="00094573" w:rsidRDefault="00F911DE">
      <w:r>
        <w:t>- Una ideologí</w:t>
      </w:r>
      <w:r>
        <w:t>a o conjunto de ideas.</w:t>
      </w:r>
      <w:r>
        <w:br/>
        <w:t>- Un programa político.</w:t>
      </w:r>
      <w:r>
        <w:br/>
        <w:t>- Organización interna jerarquizada.</w:t>
      </w:r>
      <w:r>
        <w:br/>
        <w:t>- Participación en elecciones.</w:t>
      </w:r>
      <w:r>
        <w:br/>
        <w:t>- Representación de intereses sociales diversos.</w:t>
      </w:r>
    </w:p>
    <w:p w14:paraId="2DBC6020" w14:textId="77777777" w:rsidR="00094573" w:rsidRDefault="00F911DE">
      <w:pPr>
        <w:pStyle w:val="Ttulo2"/>
      </w:pPr>
      <w:r>
        <w:t>7) Evolución histórica de los partidos políticos</w:t>
      </w:r>
    </w:p>
    <w:p w14:paraId="2EC06732" w14:textId="77777777" w:rsidR="00094573" w:rsidRDefault="00F911DE">
      <w:r>
        <w:t>A lo largo del tiempo, los partidos han evo</w:t>
      </w:r>
      <w:r>
        <w:t xml:space="preserve">lucionado desde organizaciones cerradas y elitistas hacia estructuras más inclusivas. Con el reconocimiento de los derechos políticos y sociales, sectores históricamente excluidos como mujeres y clases trabajadoras fueron </w:t>
      </w:r>
      <w:r>
        <w:lastRenderedPageBreak/>
        <w:t>incorporándose al sistema político</w:t>
      </w:r>
      <w:r>
        <w:t>. Hoy los partidos enfrentan nuevos desafíos como la transparencia, la participación ciudadana directa y el descrédito por corrupción.</w:t>
      </w:r>
    </w:p>
    <w:p w14:paraId="2643AC27" w14:textId="77777777" w:rsidR="00094573" w:rsidRDefault="00F911DE">
      <w:pPr>
        <w:pStyle w:val="Ttulo2"/>
      </w:pPr>
      <w:r>
        <w:t>8) ¿Cuáles son los ejes de análisis para estudiar los partidos políticos?</w:t>
      </w:r>
    </w:p>
    <w:p w14:paraId="0D30167C" w14:textId="77777777" w:rsidR="00094573" w:rsidRDefault="00F911DE">
      <w:r>
        <w:t>- Su estructura organizativa.</w:t>
      </w:r>
      <w:r>
        <w:br/>
        <w:t xml:space="preserve">- Su ideología y </w:t>
      </w:r>
      <w:r>
        <w:t>programa político.</w:t>
      </w:r>
      <w:r>
        <w:br/>
        <w:t>- Su forma de financiamiento.</w:t>
      </w:r>
      <w:r>
        <w:br/>
        <w:t>- Su participación electoral y representación.</w:t>
      </w:r>
      <w:r>
        <w:br/>
        <w:t>- Su impacto en el sistema democrático.</w:t>
      </w:r>
    </w:p>
    <w:p w14:paraId="08DB3D03" w14:textId="77777777" w:rsidR="00094573" w:rsidRDefault="00F911DE">
      <w:pPr>
        <w:pStyle w:val="Ttulo2"/>
      </w:pPr>
      <w:r>
        <w:t>9) ¿Qué se entiende por estructura partidaria?</w:t>
      </w:r>
    </w:p>
    <w:p w14:paraId="5DC044C6" w14:textId="77777777" w:rsidR="00094573" w:rsidRDefault="00F911DE">
      <w:r>
        <w:t>Es la forma en que se organiza internamente un partido político, incluyen</w:t>
      </w:r>
      <w:r>
        <w:t>do los órganos de dirección, toma de decisiones, afiliación de miembros, mecanismos de control interno y distribución de funciones.</w:t>
      </w:r>
    </w:p>
    <w:p w14:paraId="341B51F9" w14:textId="77777777" w:rsidR="00094573" w:rsidRDefault="00F911DE">
      <w:pPr>
        <w:pStyle w:val="Ttulo2"/>
      </w:pPr>
      <w:r>
        <w:t>10) ¿Cuándo se habla de sistema de partidos?</w:t>
      </w:r>
    </w:p>
    <w:p w14:paraId="17248278" w14:textId="77777777" w:rsidR="00094573" w:rsidRDefault="00F911DE">
      <w:r>
        <w:t>Cuando en un país coexisten varios partidos políticos que interactúan en el ámb</w:t>
      </w:r>
      <w:r>
        <w:t>ito electoral, legislativo y gubernamental, generando un equilibrio de poder y competencia política.</w:t>
      </w:r>
    </w:p>
    <w:p w14:paraId="6EADF43B" w14:textId="77777777" w:rsidR="00094573" w:rsidRDefault="00F911DE">
      <w:pPr>
        <w:pStyle w:val="Ttulo2"/>
      </w:pPr>
      <w:r>
        <w:t>11) ¿Cuál es la clasificación que realiza Sartori?</w:t>
      </w:r>
    </w:p>
    <w:p w14:paraId="227F75F2" w14:textId="77777777" w:rsidR="00094573" w:rsidRDefault="00F911DE">
      <w:r>
        <w:t>- Sistema de partido único: solo existe un partido legalizado (dictaduras).</w:t>
      </w:r>
      <w:r>
        <w:br/>
        <w:t xml:space="preserve">- Sistema bipartidista: dos </w:t>
      </w:r>
      <w:r>
        <w:t>partidos dominan la escena política (ej. EE.UU.).</w:t>
      </w:r>
      <w:r>
        <w:br/>
        <w:t>- Sistema multipartidista: existen múltiples partidos con representación y posibilidad de formar gobiernos (ej. Argentina, Italia).</w:t>
      </w:r>
    </w:p>
    <w:sectPr w:rsidR="000945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573"/>
    <w:rsid w:val="0015074B"/>
    <w:rsid w:val="0029639D"/>
    <w:rsid w:val="00326F90"/>
    <w:rsid w:val="00AA1D8D"/>
    <w:rsid w:val="00B47730"/>
    <w:rsid w:val="00CB0664"/>
    <w:rsid w:val="00F91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C6709"/>
  <w14:defaultImageDpi w14:val="300"/>
  <w15:docId w15:val="{9B41AA19-DA13-44AF-A73F-59FB59CB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Alferillo</cp:lastModifiedBy>
  <cp:revision>2</cp:revision>
  <dcterms:created xsi:type="dcterms:W3CDTF">2013-12-23T23:15:00Z</dcterms:created>
  <dcterms:modified xsi:type="dcterms:W3CDTF">2025-06-26T19:22:00Z</dcterms:modified>
  <cp:category/>
</cp:coreProperties>
</file>