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FD" w:rsidRPr="00C550C8" w:rsidRDefault="00F81DDB" w:rsidP="00F81DDB">
      <w:pPr>
        <w:pStyle w:val="Ttulo1"/>
        <w:spacing w:before="0" w:line="360" w:lineRule="auto"/>
        <w:rPr>
          <w:lang w:val="es-AR"/>
        </w:rPr>
      </w:pPr>
      <w:r w:rsidRPr="00C550C8">
        <w:rPr>
          <w:lang w:val="es-AR"/>
        </w:rPr>
        <w:t>COLEGIO SANTA ROSA DE LIMA</w:t>
      </w:r>
    </w:p>
    <w:p w:rsidR="00FD0DFD" w:rsidRPr="00C550C8" w:rsidRDefault="00F81DDB" w:rsidP="00F81DDB">
      <w:pPr>
        <w:pStyle w:val="Ttulo2"/>
        <w:spacing w:before="0" w:line="360" w:lineRule="auto"/>
        <w:rPr>
          <w:lang w:val="es-AR"/>
        </w:rPr>
      </w:pPr>
      <w:r w:rsidRPr="00C550C8">
        <w:rPr>
          <w:lang w:val="es-AR"/>
        </w:rPr>
        <w:t>Taller de Pasantías 2025</w:t>
      </w:r>
    </w:p>
    <w:p w:rsidR="00FD0DFD" w:rsidRPr="00C550C8" w:rsidRDefault="00F81DDB" w:rsidP="00F81DDB">
      <w:pPr>
        <w:pStyle w:val="Ttulo3"/>
        <w:spacing w:before="0" w:line="360" w:lineRule="auto"/>
        <w:rPr>
          <w:lang w:val="es-AR"/>
        </w:rPr>
      </w:pPr>
      <w:r w:rsidRPr="00C550C8">
        <w:rPr>
          <w:lang w:val="es-AR"/>
        </w:rPr>
        <w:t>Informe Final – Pasantía en la Universidad de Congreso (Lic. en Psicología)</w:t>
      </w:r>
    </w:p>
    <w:p w:rsidR="00FD0DFD" w:rsidRPr="00C550C8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 xml:space="preserve">Estudiante: </w:t>
      </w:r>
      <w:r w:rsidR="00C550C8" w:rsidRPr="00C550C8">
        <w:rPr>
          <w:lang w:val="es-AR"/>
        </w:rPr>
        <w:t>C</w:t>
      </w:r>
      <w:r w:rsidR="00C550C8">
        <w:rPr>
          <w:lang w:val="es-AR"/>
        </w:rPr>
        <w:t xml:space="preserve">onstanza </w:t>
      </w:r>
      <w:proofErr w:type="spellStart"/>
      <w:r w:rsidR="00C550C8">
        <w:rPr>
          <w:lang w:val="es-AR"/>
        </w:rPr>
        <w:t>Ortis</w:t>
      </w:r>
      <w:proofErr w:type="spellEnd"/>
      <w:r w:rsidR="00C550C8">
        <w:rPr>
          <w:lang w:val="es-AR"/>
        </w:rPr>
        <w:t xml:space="preserve"> Ramella</w:t>
      </w:r>
    </w:p>
    <w:p w:rsidR="00FD0DFD" w:rsidRPr="00C550C8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>Curso: 6° año</w:t>
      </w:r>
      <w:r w:rsidR="00C550C8">
        <w:rPr>
          <w:lang w:val="es-AR"/>
        </w:rPr>
        <w:t xml:space="preserve"> B</w:t>
      </w:r>
    </w:p>
    <w:p w:rsidR="00FD0DFD" w:rsidRPr="00C550C8" w:rsidRDefault="00F81DDB" w:rsidP="00F81DDB">
      <w:pPr>
        <w:pStyle w:val="Ttulo2"/>
        <w:spacing w:before="0" w:line="360" w:lineRule="auto"/>
        <w:rPr>
          <w:lang w:val="es-AR"/>
        </w:rPr>
      </w:pPr>
      <w:r w:rsidRPr="00C550C8">
        <w:rPr>
          <w:lang w:val="es-AR"/>
        </w:rPr>
        <w:t>1. Introducción – 1° semana</w:t>
      </w:r>
    </w:p>
    <w:p w:rsidR="00C550C8" w:rsidRDefault="00C550C8" w:rsidP="00F81DDB">
      <w:pPr>
        <w:spacing w:after="0" w:line="360" w:lineRule="auto"/>
        <w:rPr>
          <w:lang w:val="es-AR"/>
        </w:rPr>
      </w:pPr>
      <w:r>
        <w:rPr>
          <w:lang w:val="es-AR"/>
        </w:rPr>
        <w:t xml:space="preserve">Desde el 17 de junio al 4 </w:t>
      </w:r>
      <w:r w:rsidR="00F81DDB" w:rsidRPr="00C550C8">
        <w:rPr>
          <w:lang w:val="es-AR"/>
        </w:rPr>
        <w:t>de julio</w:t>
      </w:r>
      <w:r>
        <w:rPr>
          <w:lang w:val="es-AR"/>
        </w:rPr>
        <w:t xml:space="preserve"> del año 2025</w:t>
      </w:r>
      <w:r w:rsidR="00F81DDB" w:rsidRPr="00C550C8">
        <w:rPr>
          <w:lang w:val="es-AR"/>
        </w:rPr>
        <w:t xml:space="preserve"> realicé mi pasantía </w:t>
      </w:r>
      <w:r w:rsidR="00F81DDB" w:rsidRPr="00C550C8">
        <w:rPr>
          <w:lang w:val="es-AR"/>
        </w:rPr>
        <w:t xml:space="preserve">educativa en la Universidad de Congreso, una institución de nivel superior ubicada en la ciudad de </w:t>
      </w:r>
      <w:r>
        <w:rPr>
          <w:lang w:val="es-AR"/>
        </w:rPr>
        <w:t>San Juan,</w:t>
      </w:r>
      <w:r w:rsidR="00F81DDB" w:rsidRPr="00C550C8">
        <w:rPr>
          <w:lang w:val="es-AR"/>
        </w:rPr>
        <w:t xml:space="preserve"> Argentina. Esta universidad</w:t>
      </w:r>
      <w:r>
        <w:rPr>
          <w:lang w:val="es-AR"/>
        </w:rPr>
        <w:t xml:space="preserve">, fundada el 13 de junio de 1992, </w:t>
      </w:r>
      <w:r w:rsidR="00F81DDB" w:rsidRPr="00C550C8">
        <w:rPr>
          <w:lang w:val="es-AR"/>
        </w:rPr>
        <w:t>tiene más de 25 años de trayectoria en la formación académica y profesional de estudiantes en diversas áreas del conocim</w:t>
      </w:r>
      <w:r w:rsidR="00F81DDB" w:rsidRPr="00C550C8">
        <w:rPr>
          <w:lang w:val="es-AR"/>
        </w:rPr>
        <w:t>iento.</w:t>
      </w:r>
      <w:r w:rsidR="00F81DDB" w:rsidRPr="00C550C8">
        <w:rPr>
          <w:lang w:val="es-AR"/>
        </w:rPr>
        <w:br/>
      </w:r>
      <w:r w:rsidR="00F81DDB" w:rsidRPr="00C550C8">
        <w:rPr>
          <w:lang w:val="es-AR"/>
        </w:rPr>
        <w:br/>
        <w:t xml:space="preserve">La Universidad de Congreso es una institución privada reconocida por su compromiso con la educación humanista, la investigación y la formación ética y profesional. Su sede principal se encuentra en la calle </w:t>
      </w:r>
      <w:r>
        <w:rPr>
          <w:lang w:val="es-AR"/>
        </w:rPr>
        <w:t xml:space="preserve">Entre </w:t>
      </w:r>
      <w:r w:rsidR="004D202F">
        <w:rPr>
          <w:lang w:val="es-AR"/>
        </w:rPr>
        <w:t>Ríos</w:t>
      </w:r>
      <w:r>
        <w:rPr>
          <w:lang w:val="es-AR"/>
        </w:rPr>
        <w:t xml:space="preserve"> 116</w:t>
      </w:r>
      <w:r w:rsidR="004D202F" w:rsidRPr="004D202F">
        <w:rPr>
          <w:lang w:val="es-AR"/>
        </w:rPr>
        <w:t xml:space="preserve"> </w:t>
      </w:r>
      <w:r w:rsidR="004D202F">
        <w:rPr>
          <w:lang w:val="es-AR"/>
        </w:rPr>
        <w:t>norte</w:t>
      </w:r>
      <w:r w:rsidR="00F81DDB" w:rsidRPr="00C550C8">
        <w:rPr>
          <w:lang w:val="es-AR"/>
        </w:rPr>
        <w:t xml:space="preserve">, en pleno centro de </w:t>
      </w:r>
      <w:r>
        <w:rPr>
          <w:lang w:val="es-AR"/>
        </w:rPr>
        <w:t xml:space="preserve">San Juan y su sede </w:t>
      </w:r>
      <w:r w:rsidR="00F81DDB">
        <w:rPr>
          <w:lang w:val="es-AR"/>
        </w:rPr>
        <w:t>más</w:t>
      </w:r>
      <w:r>
        <w:rPr>
          <w:lang w:val="es-AR"/>
        </w:rPr>
        <w:t xml:space="preserve"> moderna está ubicada en Av. Libertador </w:t>
      </w:r>
      <w:r w:rsidR="004D202F">
        <w:rPr>
          <w:lang w:val="es-AR"/>
        </w:rPr>
        <w:t>570</w:t>
      </w:r>
      <w:r w:rsidR="004D202F">
        <w:rPr>
          <w:lang w:val="es-AR"/>
        </w:rPr>
        <w:t xml:space="preserve"> </w:t>
      </w:r>
      <w:r>
        <w:rPr>
          <w:lang w:val="es-AR"/>
        </w:rPr>
        <w:t>este</w:t>
      </w:r>
      <w:r w:rsidR="00F81DDB" w:rsidRPr="00C550C8">
        <w:rPr>
          <w:lang w:val="es-AR"/>
        </w:rPr>
        <w:t xml:space="preserve">. </w:t>
      </w:r>
      <w:r w:rsidR="004D202F">
        <w:rPr>
          <w:lang w:val="es-AR"/>
        </w:rPr>
        <w:t xml:space="preserve"> L</w:t>
      </w:r>
      <w:r>
        <w:rPr>
          <w:lang w:val="es-AR"/>
        </w:rPr>
        <w:t>a primer</w:t>
      </w:r>
      <w:r w:rsidR="00F81DDB">
        <w:rPr>
          <w:lang w:val="es-AR"/>
        </w:rPr>
        <w:t>a</w:t>
      </w:r>
      <w:r>
        <w:rPr>
          <w:lang w:val="es-AR"/>
        </w:rPr>
        <w:t xml:space="preserve"> semana </w:t>
      </w:r>
      <w:r w:rsidR="004D202F">
        <w:rPr>
          <w:lang w:val="es-AR"/>
        </w:rPr>
        <w:t xml:space="preserve">estuve </w:t>
      </w:r>
      <w:r>
        <w:rPr>
          <w:lang w:val="es-AR"/>
        </w:rPr>
        <w:t xml:space="preserve">en la </w:t>
      </w:r>
      <w:r w:rsidR="00F81DDB">
        <w:rPr>
          <w:lang w:val="es-AR"/>
        </w:rPr>
        <w:t xml:space="preserve">nueva </w:t>
      </w:r>
      <w:r>
        <w:rPr>
          <w:lang w:val="es-AR"/>
        </w:rPr>
        <w:t>sede y la segunda y tercer</w:t>
      </w:r>
      <w:r w:rsidR="00F81DDB">
        <w:rPr>
          <w:lang w:val="es-AR"/>
        </w:rPr>
        <w:t xml:space="preserve">a </w:t>
      </w:r>
      <w:r>
        <w:rPr>
          <w:lang w:val="es-AR"/>
        </w:rPr>
        <w:t>semana en su domicilio antiguo, donde se tomaron</w:t>
      </w:r>
      <w:r w:rsidR="00F81DDB">
        <w:rPr>
          <w:lang w:val="es-AR"/>
        </w:rPr>
        <w:t xml:space="preserve"> los</w:t>
      </w:r>
      <w:r>
        <w:rPr>
          <w:lang w:val="es-AR"/>
        </w:rPr>
        <w:t xml:space="preserve"> exámenes finales.</w:t>
      </w:r>
    </w:p>
    <w:p w:rsidR="00FD0DFD" w:rsidRPr="00C550C8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>Según información brindada por las autoridades, la misión de la Universidad es "formar personas íntegras, con compromiso soci</w:t>
      </w:r>
      <w:r w:rsidRPr="00C550C8">
        <w:rPr>
          <w:lang w:val="es-AR"/>
        </w:rPr>
        <w:t>al, espíritu crítico y capacidad para contribuir al desarrollo sustentable de la sociedad". Su visión es "ser reconocida como una institución líder en educación superior, innovadora, inclusiva y con proyección internacional".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Dentro de la universidad, la </w:t>
      </w:r>
      <w:r w:rsidR="00C550C8">
        <w:rPr>
          <w:lang w:val="es-AR"/>
        </w:rPr>
        <w:t>Licenciatura en</w:t>
      </w:r>
      <w:r w:rsidRPr="00C550C8">
        <w:rPr>
          <w:lang w:val="es-AR"/>
        </w:rPr>
        <w:t xml:space="preserve"> Psicología cuenta con distintos sectores:  </w:t>
      </w:r>
      <w:r w:rsidRPr="00C550C8">
        <w:rPr>
          <w:lang w:val="es-AR"/>
        </w:rPr>
        <w:br/>
        <w:t xml:space="preserve">- Coordinación Académica: Encargada de planificar y organizar las materias y horarios.  </w:t>
      </w:r>
      <w:r w:rsidRPr="00C550C8">
        <w:rPr>
          <w:lang w:val="es-AR"/>
        </w:rPr>
        <w:br/>
        <w:t xml:space="preserve">- Docentes: Profesionales encargados del dictado de clases, seguimiento de los estudiantes y evaluación.  </w:t>
      </w:r>
      <w:r w:rsidRPr="00C550C8">
        <w:rPr>
          <w:lang w:val="es-AR"/>
        </w:rPr>
        <w:br/>
        <w:t>- Es</w:t>
      </w:r>
      <w:r w:rsidRPr="00C550C8">
        <w:rPr>
          <w:lang w:val="es-AR"/>
        </w:rPr>
        <w:t xml:space="preserve">tudiantes: Participan activamente en clases, talleres y prácticas.  </w:t>
      </w:r>
      <w:r w:rsidRPr="00C550C8">
        <w:rPr>
          <w:lang w:val="es-AR"/>
        </w:rPr>
        <w:br/>
        <w:t xml:space="preserve">- Áreas administrativas: Gestionan inscripciones, documentación y soporte técnico.  </w:t>
      </w:r>
      <w:r w:rsidRPr="00C550C8">
        <w:rPr>
          <w:lang w:val="es-AR"/>
        </w:rPr>
        <w:br/>
      </w:r>
    </w:p>
    <w:p w:rsidR="00FD0DFD" w:rsidRPr="00C550C8" w:rsidRDefault="00F81DDB" w:rsidP="00F81DDB">
      <w:pPr>
        <w:pStyle w:val="Ttulo2"/>
        <w:spacing w:before="0" w:line="360" w:lineRule="auto"/>
        <w:rPr>
          <w:lang w:val="es-AR"/>
        </w:rPr>
      </w:pPr>
      <w:r w:rsidRPr="00C550C8">
        <w:rPr>
          <w:lang w:val="es-AR"/>
        </w:rPr>
        <w:lastRenderedPageBreak/>
        <w:t>2. Desarrollo de la Pasantía – 2° semana</w:t>
      </w:r>
    </w:p>
    <w:p w:rsidR="00F81DDB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>Durante mi pasantía, participé en diversas actividades acadé</w:t>
      </w:r>
      <w:r w:rsidRPr="00C550C8">
        <w:rPr>
          <w:lang w:val="es-AR"/>
        </w:rPr>
        <w:t xml:space="preserve">micas y administrativas relacionadas con la carrera de Licenciatura en Psicología. Acompañé a los docentes en la preparación de materiales, asistencia a estudiantes, </w:t>
      </w:r>
      <w:r w:rsidR="00C550C8">
        <w:rPr>
          <w:lang w:val="es-AR"/>
        </w:rPr>
        <w:t xml:space="preserve">exámenes de ingreso del año 2025, </w:t>
      </w:r>
      <w:r w:rsidRPr="00C550C8">
        <w:rPr>
          <w:lang w:val="es-AR"/>
        </w:rPr>
        <w:t>organización de clases y actividades prácticas.</w:t>
      </w:r>
      <w:r w:rsidRPr="00C550C8">
        <w:rPr>
          <w:lang w:val="es-AR"/>
        </w:rPr>
        <w:br/>
      </w:r>
      <w:r w:rsidRPr="00C550C8">
        <w:rPr>
          <w:lang w:val="es-AR"/>
        </w:rPr>
        <w:br/>
        <w:t>Algunas de las principales tareas que lle</w:t>
      </w:r>
      <w:r w:rsidRPr="00C550C8">
        <w:rPr>
          <w:lang w:val="es-AR"/>
        </w:rPr>
        <w:t xml:space="preserve">vé a cabo fueron:  </w:t>
      </w:r>
      <w:r w:rsidRPr="00C550C8">
        <w:rPr>
          <w:lang w:val="es-AR"/>
        </w:rPr>
        <w:br/>
        <w:t xml:space="preserve">- Colaboración en talleres con estudiantes universitarios.  </w:t>
      </w:r>
      <w:r w:rsidRPr="00C550C8">
        <w:rPr>
          <w:lang w:val="es-AR"/>
        </w:rPr>
        <w:br/>
        <w:t xml:space="preserve">- Ayuda en la organización del aula y materiales para las clases.  </w:t>
      </w:r>
      <w:r w:rsidRPr="00C550C8">
        <w:rPr>
          <w:lang w:val="es-AR"/>
        </w:rPr>
        <w:br/>
        <w:t xml:space="preserve">- Observación de prácticas educativas dentro de la facultad.  </w:t>
      </w:r>
      <w:r w:rsidRPr="00C550C8">
        <w:rPr>
          <w:lang w:val="es-AR"/>
        </w:rPr>
        <w:br/>
        <w:t>- Apoyo en actividades extracurriculares y c</w:t>
      </w:r>
      <w:r w:rsidRPr="00C550C8">
        <w:rPr>
          <w:lang w:val="es-AR"/>
        </w:rPr>
        <w:t>harlas informativas.</w:t>
      </w:r>
    </w:p>
    <w:p w:rsidR="00F81DDB" w:rsidRDefault="00F81DDB" w:rsidP="00F81DDB">
      <w:pPr>
        <w:spacing w:after="0" w:line="360" w:lineRule="auto"/>
        <w:rPr>
          <w:lang w:val="es-AR"/>
        </w:rPr>
      </w:pPr>
      <w:r>
        <w:rPr>
          <w:lang w:val="es-AR"/>
        </w:rPr>
        <w:t xml:space="preserve">- </w:t>
      </w:r>
      <w:r w:rsidRPr="00F81DDB">
        <w:rPr>
          <w:lang w:val="es-AR"/>
        </w:rPr>
        <w:t xml:space="preserve">Organización de los exámenes de los ingresantes en 2025. </w:t>
      </w:r>
    </w:p>
    <w:p w:rsidR="00FD0DFD" w:rsidRPr="00C550C8" w:rsidRDefault="00F81DDB" w:rsidP="00F81DDB">
      <w:pPr>
        <w:spacing w:after="0" w:line="360" w:lineRule="auto"/>
        <w:rPr>
          <w:lang w:val="es-AR"/>
        </w:rPr>
      </w:pPr>
      <w:bookmarkStart w:id="0" w:name="_GoBack"/>
      <w:bookmarkEnd w:id="0"/>
      <w:r w:rsidRPr="00C550C8">
        <w:rPr>
          <w:lang w:val="es-AR"/>
        </w:rPr>
        <w:br/>
        <w:t xml:space="preserve">También participé en proyectos específicos, </w:t>
      </w:r>
      <w:r w:rsidR="00C550C8">
        <w:rPr>
          <w:lang w:val="es-AR"/>
        </w:rPr>
        <w:t>como por ejemplo en un taller del SOE (servicio de orientación al estudiante) en donde aprendimos a manejar nuestra ansiedad a la hora de estudiar, organizar nuestros tiempos y presentarse a rendir un examen de la facultad</w:t>
      </w:r>
      <w:r w:rsidR="004D202F">
        <w:rPr>
          <w:lang w:val="es-AR"/>
        </w:rPr>
        <w:t>. También estuve en la</w:t>
      </w:r>
      <w:r w:rsidRPr="00C550C8">
        <w:rPr>
          <w:lang w:val="es-AR"/>
        </w:rPr>
        <w:t xml:space="preserve"> organización de una jornada de orientación vocacional, en la que pude interactuar con estudiantes interesados en la carrera y colaborar en la logística del evento.</w:t>
      </w:r>
      <w:r w:rsidRPr="00C550C8">
        <w:rPr>
          <w:lang w:val="es-AR"/>
        </w:rPr>
        <w:br/>
      </w:r>
      <w:r w:rsidRPr="00C550C8">
        <w:rPr>
          <w:lang w:val="es-AR"/>
        </w:rPr>
        <w:br/>
        <w:t>Pude aplicar mu</w:t>
      </w:r>
      <w:r w:rsidRPr="00C550C8">
        <w:rPr>
          <w:lang w:val="es-AR"/>
        </w:rPr>
        <w:t>chos de los conocimientos adquiridos en el colegio, especialmente en materias como Psicología, Ciudadanía y Ética. Estos conocimientos me permitieron comprender mejor las dinámicas del ámbito universitario y la importancia del rol del psicólogo en distinta</w:t>
      </w:r>
      <w:r w:rsidRPr="00C550C8">
        <w:rPr>
          <w:lang w:val="es-AR"/>
        </w:rPr>
        <w:t>s áreas.</w:t>
      </w:r>
      <w:r w:rsidRPr="00C550C8">
        <w:rPr>
          <w:lang w:val="es-AR"/>
        </w:rPr>
        <w:br/>
      </w:r>
    </w:p>
    <w:p w:rsidR="00FD0DFD" w:rsidRPr="00C550C8" w:rsidRDefault="00F81DDB" w:rsidP="00F81DDB">
      <w:pPr>
        <w:pStyle w:val="Ttulo2"/>
        <w:spacing w:before="0" w:line="360" w:lineRule="auto"/>
        <w:rPr>
          <w:lang w:val="es-AR"/>
        </w:rPr>
      </w:pPr>
      <w:r w:rsidRPr="00C550C8">
        <w:rPr>
          <w:lang w:val="es-AR"/>
        </w:rPr>
        <w:t>3. Análisis de la estructura organizacional – 3° semana</w:t>
      </w:r>
    </w:p>
    <w:p w:rsidR="004D202F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>La Facultad de Psicología de la Universidad de Congreso tiene una estructura clara y bien organizada, que permite un funcionamiento eficiente. Las áreas están bien diferenciadas y el trabajo</w:t>
      </w:r>
      <w:r w:rsidRPr="00C550C8">
        <w:rPr>
          <w:lang w:val="es-AR"/>
        </w:rPr>
        <w:t xml:space="preserve"> en equipo entre docentes, coordinadores y administrativos es constante.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Estructura organizacional básica:  </w:t>
      </w:r>
      <w:r w:rsidRPr="00C550C8">
        <w:rPr>
          <w:lang w:val="es-AR"/>
        </w:rPr>
        <w:br/>
      </w:r>
      <w:r w:rsidR="004D202F">
        <w:rPr>
          <w:lang w:val="es-AR"/>
        </w:rPr>
        <w:t xml:space="preserve">    </w:t>
      </w:r>
      <w:r w:rsidRPr="00C550C8">
        <w:rPr>
          <w:lang w:val="es-AR"/>
        </w:rPr>
        <w:t>-</w:t>
      </w:r>
      <w:r w:rsidRPr="00C550C8">
        <w:rPr>
          <w:lang w:val="es-AR"/>
        </w:rPr>
        <w:t xml:space="preserve"> Rectorado</w:t>
      </w:r>
      <w:r w:rsidRPr="00C550C8">
        <w:rPr>
          <w:lang w:val="es-AR"/>
        </w:rPr>
        <w:t xml:space="preserve">  </w:t>
      </w:r>
      <w:r w:rsidRPr="00C550C8">
        <w:rPr>
          <w:lang w:val="es-AR"/>
        </w:rPr>
        <w:br/>
        <w:t xml:space="preserve"> </w:t>
      </w:r>
      <w:r w:rsidR="004D202F">
        <w:rPr>
          <w:lang w:val="es-AR"/>
        </w:rPr>
        <w:t xml:space="preserve">  </w:t>
      </w:r>
      <w:r w:rsidRPr="00C550C8">
        <w:rPr>
          <w:lang w:val="es-AR"/>
        </w:rPr>
        <w:t xml:space="preserve"> - </w:t>
      </w:r>
      <w:r w:rsidRPr="00C550C8">
        <w:rPr>
          <w:lang w:val="es-AR"/>
        </w:rPr>
        <w:t xml:space="preserve">Decano/a de Facultad  </w:t>
      </w:r>
      <w:r w:rsidRPr="00C550C8">
        <w:rPr>
          <w:lang w:val="es-AR"/>
        </w:rPr>
        <w:br/>
        <w:t xml:space="preserve">    - Coordinación Académica  </w:t>
      </w:r>
      <w:r w:rsidRPr="00C550C8">
        <w:rPr>
          <w:lang w:val="es-AR"/>
        </w:rPr>
        <w:br/>
      </w:r>
      <w:r w:rsidRPr="00C550C8">
        <w:rPr>
          <w:lang w:val="es-AR"/>
        </w:rPr>
        <w:lastRenderedPageBreak/>
        <w:t xml:space="preserve">    - Secretaría Académica  </w:t>
      </w:r>
      <w:r w:rsidRPr="00C550C8">
        <w:rPr>
          <w:lang w:val="es-AR"/>
        </w:rPr>
        <w:br/>
        <w:t xml:space="preserve">    - Área Administrativa  </w:t>
      </w:r>
      <w:r w:rsidRPr="00C550C8">
        <w:rPr>
          <w:lang w:val="es-AR"/>
        </w:rPr>
        <w:br/>
        <w:t xml:space="preserve">    </w:t>
      </w:r>
      <w:r w:rsidRPr="00C550C8">
        <w:rPr>
          <w:lang w:val="es-AR"/>
        </w:rPr>
        <w:t>- Plantel D</w:t>
      </w:r>
      <w:r w:rsidRPr="00C550C8">
        <w:rPr>
          <w:lang w:val="es-AR"/>
        </w:rPr>
        <w:t xml:space="preserve">ocente y Tutores  </w:t>
      </w:r>
      <w:r w:rsidRPr="00C550C8">
        <w:rPr>
          <w:lang w:val="es-AR"/>
        </w:rPr>
        <w:br/>
        <w:t xml:space="preserve">   </w:t>
      </w:r>
      <w:r w:rsidRPr="00C550C8">
        <w:rPr>
          <w:lang w:val="es-AR"/>
        </w:rPr>
        <w:t xml:space="preserve"> - Estudiantes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Fortalezas observadas:  </w:t>
      </w:r>
      <w:r w:rsidRPr="00C550C8">
        <w:rPr>
          <w:lang w:val="es-AR"/>
        </w:rPr>
        <w:br/>
        <w:t xml:space="preserve">- Buen clima laboral.  </w:t>
      </w:r>
      <w:r w:rsidRPr="00C550C8">
        <w:rPr>
          <w:lang w:val="es-AR"/>
        </w:rPr>
        <w:br/>
        <w:t xml:space="preserve">- Excelente predisposición de los docentes.  </w:t>
      </w:r>
      <w:r w:rsidRPr="00C550C8">
        <w:rPr>
          <w:lang w:val="es-AR"/>
        </w:rPr>
        <w:br/>
        <w:t xml:space="preserve">- Organización y puntualidad en las actividades.  </w:t>
      </w:r>
      <w:r w:rsidRPr="00C550C8">
        <w:rPr>
          <w:lang w:val="es-AR"/>
        </w:rPr>
        <w:br/>
        <w:t xml:space="preserve">- Espacios adecuados para el aprendizaje.  </w:t>
      </w:r>
      <w:r w:rsidRPr="00C550C8">
        <w:rPr>
          <w:lang w:val="es-AR"/>
        </w:rPr>
        <w:br/>
      </w:r>
      <w:r w:rsidRPr="00C550C8">
        <w:rPr>
          <w:lang w:val="es-AR"/>
        </w:rPr>
        <w:br/>
        <w:t>Debilidades observadas:</w:t>
      </w:r>
      <w:r w:rsidRPr="00C550C8">
        <w:rPr>
          <w:lang w:val="es-AR"/>
        </w:rPr>
        <w:t xml:space="preserve">  </w:t>
      </w:r>
      <w:r w:rsidRPr="00C550C8">
        <w:rPr>
          <w:lang w:val="es-AR"/>
        </w:rPr>
        <w:br/>
        <w:t xml:space="preserve">- Algunas actividades estaban muy concentradas en pocos días.  </w:t>
      </w:r>
      <w:r w:rsidRPr="00C550C8">
        <w:rPr>
          <w:lang w:val="es-AR"/>
        </w:rPr>
        <w:br/>
        <w:t>- Faltan espacios más dinámicos de participación para estudiantes externos o de pasantía.</w:t>
      </w:r>
    </w:p>
    <w:p w:rsidR="00FD0DFD" w:rsidRPr="00C550C8" w:rsidRDefault="00F81DDB" w:rsidP="00F81DDB">
      <w:pPr>
        <w:pStyle w:val="Ttulo2"/>
        <w:spacing w:before="0" w:line="360" w:lineRule="auto"/>
        <w:rPr>
          <w:lang w:val="es-AR"/>
        </w:rPr>
      </w:pPr>
      <w:r w:rsidRPr="00C550C8">
        <w:rPr>
          <w:lang w:val="es-AR"/>
        </w:rPr>
        <w:t>4</w:t>
      </w:r>
      <w:r w:rsidRPr="00C550C8">
        <w:rPr>
          <w:lang w:val="es-AR"/>
        </w:rPr>
        <w:t>. Conclusiones y recomendaciones finales</w:t>
      </w:r>
    </w:p>
    <w:p w:rsidR="00FD0DFD" w:rsidRPr="00C550C8" w:rsidRDefault="00F81DDB" w:rsidP="00F81DDB">
      <w:pPr>
        <w:spacing w:after="0" w:line="360" w:lineRule="auto"/>
        <w:rPr>
          <w:lang w:val="es-AR"/>
        </w:rPr>
      </w:pPr>
      <w:r w:rsidRPr="00C550C8">
        <w:rPr>
          <w:lang w:val="es-AR"/>
        </w:rPr>
        <w:t>La experiencia de la pasantía fue muy significativa en m</w:t>
      </w:r>
      <w:r w:rsidRPr="00C550C8">
        <w:rPr>
          <w:lang w:val="es-AR"/>
        </w:rPr>
        <w:t>i formación escolar. Me permitió conocer en profundidad el ámbito universitario, relacionarme con profesionales y estudiantes, y confirmar mi interés por la carrera de Psicología.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Lecciones aprendidas:  </w:t>
      </w:r>
      <w:r w:rsidRPr="00C550C8">
        <w:rPr>
          <w:lang w:val="es-AR"/>
        </w:rPr>
        <w:br/>
        <w:t>- La importancia de la organización y el compromiso</w:t>
      </w:r>
      <w:r w:rsidRPr="00C550C8">
        <w:rPr>
          <w:lang w:val="es-AR"/>
        </w:rPr>
        <w:t xml:space="preserve"> en la educación superior.  </w:t>
      </w:r>
      <w:r w:rsidRPr="00C550C8">
        <w:rPr>
          <w:lang w:val="es-AR"/>
        </w:rPr>
        <w:br/>
        <w:t xml:space="preserve">- El rol activo que deben tener los estudiantes en su formación.  </w:t>
      </w:r>
      <w:r w:rsidRPr="00C550C8">
        <w:rPr>
          <w:lang w:val="es-AR"/>
        </w:rPr>
        <w:br/>
        <w:t>- La necesidad de tener vocación y empatía en profesiones como Psicología.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Impacto en mi vocación:  </w:t>
      </w:r>
      <w:r w:rsidRPr="00C550C8">
        <w:rPr>
          <w:lang w:val="es-AR"/>
        </w:rPr>
        <w:br/>
        <w:t>Gracias a esta pasantía pude confirmar que quiero estudiar</w:t>
      </w:r>
      <w:r w:rsidRPr="00C550C8">
        <w:rPr>
          <w:lang w:val="es-AR"/>
        </w:rPr>
        <w:t xml:space="preserve"> la Licenciatura en Psicología. Ver cómo se trabaja en la universidad, cómo se desarrollan las clases y cómo se aplican los conocimientos teóricos a la realidad me motivó aún más.</w:t>
      </w:r>
      <w:r w:rsidRPr="00C550C8">
        <w:rPr>
          <w:lang w:val="es-AR"/>
        </w:rPr>
        <w:br/>
      </w:r>
      <w:r w:rsidRPr="00C550C8">
        <w:rPr>
          <w:lang w:val="es-AR"/>
        </w:rPr>
        <w:br/>
        <w:t xml:space="preserve">Aprendizajes y logros:  </w:t>
      </w:r>
      <w:r w:rsidRPr="00C550C8">
        <w:rPr>
          <w:lang w:val="es-AR"/>
        </w:rPr>
        <w:br/>
        <w:t xml:space="preserve">- Participación activa en talleres.  </w:t>
      </w:r>
      <w:r w:rsidRPr="00C550C8">
        <w:rPr>
          <w:lang w:val="es-AR"/>
        </w:rPr>
        <w:br/>
        <w:t>- Conocimien</w:t>
      </w:r>
      <w:r w:rsidRPr="00C550C8">
        <w:rPr>
          <w:lang w:val="es-AR"/>
        </w:rPr>
        <w:t xml:space="preserve">to sobre el funcionamiento interno de una universidad.  </w:t>
      </w:r>
      <w:r w:rsidRPr="00C550C8">
        <w:rPr>
          <w:lang w:val="es-AR"/>
        </w:rPr>
        <w:br/>
        <w:t>- Mejora en mis habilidades de comunicación, organización y responsabilidad.</w:t>
      </w:r>
      <w:r w:rsidRPr="00C550C8">
        <w:rPr>
          <w:lang w:val="es-AR"/>
        </w:rPr>
        <w:br/>
      </w:r>
      <w:r w:rsidRPr="00C550C8">
        <w:rPr>
          <w:lang w:val="es-AR"/>
        </w:rPr>
        <w:lastRenderedPageBreak/>
        <w:br/>
        <w:t xml:space="preserve">Recomendaciones para futuros pasantes:  </w:t>
      </w:r>
      <w:r w:rsidRPr="00C550C8">
        <w:rPr>
          <w:lang w:val="es-AR"/>
        </w:rPr>
        <w:br/>
        <w:t xml:space="preserve">- Aprovechen cada oportunidad para aprender, observar y participar.  </w:t>
      </w:r>
      <w:r w:rsidRPr="00C550C8">
        <w:rPr>
          <w:lang w:val="es-AR"/>
        </w:rPr>
        <w:br/>
        <w:t>- No tenga</w:t>
      </w:r>
      <w:r w:rsidRPr="00C550C8">
        <w:rPr>
          <w:lang w:val="es-AR"/>
        </w:rPr>
        <w:t xml:space="preserve">n miedo de hacer preguntas o pedir ayuda.  </w:t>
      </w:r>
      <w:r w:rsidRPr="00C550C8">
        <w:rPr>
          <w:lang w:val="es-AR"/>
        </w:rPr>
        <w:br/>
        <w:t xml:space="preserve">- Respeten los tiempos y compromisos.  </w:t>
      </w:r>
      <w:r w:rsidRPr="00C550C8">
        <w:rPr>
          <w:lang w:val="es-AR"/>
        </w:rPr>
        <w:br/>
        <w:t>- Disfruten la experiencia y tomen nota de todo lo que les sirva para su futuro.</w:t>
      </w:r>
      <w:r w:rsidRPr="00C550C8">
        <w:rPr>
          <w:lang w:val="es-AR"/>
        </w:rPr>
        <w:br/>
      </w:r>
    </w:p>
    <w:sectPr w:rsidR="00FD0DFD" w:rsidRPr="00C550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B36500"/>
    <w:multiLevelType w:val="hybridMultilevel"/>
    <w:tmpl w:val="0C5A2886"/>
    <w:lvl w:ilvl="0" w:tplc="A708744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440B"/>
    <w:multiLevelType w:val="hybridMultilevel"/>
    <w:tmpl w:val="8C4E1FEC"/>
    <w:lvl w:ilvl="0" w:tplc="922AECB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02F"/>
    <w:rsid w:val="00AA1D8D"/>
    <w:rsid w:val="00B47730"/>
    <w:rsid w:val="00C550C8"/>
    <w:rsid w:val="00CB0664"/>
    <w:rsid w:val="00F81DDB"/>
    <w:rsid w:val="00FC693F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26583"/>
  <w14:defaultImageDpi w14:val="300"/>
  <w15:docId w15:val="{DBC5C8E1-E161-4165-AD80-664B8CAB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2E3B3F-8D62-4B90-88C3-BAAA278F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Celina Ramella</cp:lastModifiedBy>
  <cp:revision>2</cp:revision>
  <dcterms:created xsi:type="dcterms:W3CDTF">2025-07-28T21:27:00Z</dcterms:created>
  <dcterms:modified xsi:type="dcterms:W3CDTF">2025-07-28T21:27:00Z</dcterms:modified>
  <cp:category/>
</cp:coreProperties>
</file>