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Informe Final de Pasantía</w:t>
      </w:r>
    </w:p>
    <w:p>
      <w:r>
        <w:t>Nombre: Pilar Varela</w:t>
      </w:r>
    </w:p>
    <w:p>
      <w:r>
        <w:t>Institución: Colegio Santa Rosa de Lima</w:t>
      </w:r>
    </w:p>
    <w:p>
      <w:r>
        <w:t>Año: 2025</w:t>
      </w:r>
    </w:p>
    <w:p>
      <w:r>
        <w:t>Lugar de Pasantía: Hospital Dr. Marcial Quiroga</w:t>
      </w:r>
    </w:p>
    <w:p>
      <w:r>
        <w:br w:type="page"/>
      </w:r>
    </w:p>
    <w:sectPr w:rsidR="00FC693F" w:rsidRPr="0006063C" w:rsidSect="00034616">
      <w:pgSz w:w="12240" w:h="15840"/>
      <w:pgMar w:top="1440" w:right="1800" w:bottom="1440" w:left="1800" w:header="720" w:footer="720" w:gutter="0"/>
      <w:cols w:space="720"/>
      <w:docGrid w:linePitch="360"/>
    </w:sectPr>
    <w:p>
      <w:pPr>
        <w:pStyle w:val="Title"/>
      </w:pPr>
      <w:r>
        <w:t>Informe Final de Pasantía</w:t>
      </w:r>
    </w:p>
    <w:p>
      <w:pPr>
        <w:pStyle w:val="Heading1"/>
      </w:pPr>
      <w:r>
        <w:t>1. Introducción –1° semana</w:t>
      </w:r>
    </w:p>
    <w:p>
      <w:r>
        <w:rPr>
          <w:b/>
        </w:rPr>
        <w:t>✓ Presente la empresa/institución. ¿Cuál es la institución? ¿Cuántos años de existencia tiene? ¿A qué rubro se dedica?</w:t>
      </w:r>
    </w:p>
    <w:p>
      <w:r>
        <w:t>El Hospital Dr. Marcial Quiroga es una institución pública dedicada a la atención médica integral. Está ubicado en Rivadavia, San Juan, y funciona desde 1971, brindando servicios de salud a toda la comunidad.</w:t>
      </w:r>
    </w:p>
    <w:p>
      <w:r>
        <w:rPr>
          <w:b/>
        </w:rPr>
        <w:t>✓ Breve descripción de la empresa/institución donde se realiza la pasantía. Mencione en el lugar en el que está ubicada y cómo está organizada.</w:t>
      </w:r>
    </w:p>
    <w:p>
      <w:r>
        <w:t>El hospital se encuentra en la zona oeste de la ciudad de San Juan, específicamente en la intersección de Avenida Libertador General San Martín y calle Rastreador Calivar. La institución está organizada en distintas áreas como dirección médica, administración, recursos humanos, entre otras.</w:t>
      </w:r>
    </w:p>
    <w:p>
      <w:r>
        <w:rPr>
          <w:b/>
        </w:rPr>
        <w:t>✓ Averigüe con las autoridades de la institución cuál es la misión y visión de la organización.</w:t>
      </w:r>
    </w:p>
    <w:p>
      <w:r>
        <w:t>Misión: Ofrecer atención médica de calidad con un enfoque humanizado hacia cada paciente. También promueve la formación de profesionales y el cuidado responsable de sus recursos.</w:t>
      </w:r>
    </w:p>
    <w:p>
      <w:r>
        <w:t>Visión: Ser reconocido como un hospital modelo en calidad de atención y gestión, y como un centro formador de referencia a nivel nacional.</w:t>
      </w:r>
    </w:p>
    <w:p>
      <w:r>
        <w:rPr>
          <w:b/>
        </w:rPr>
        <w:t>✓ Cuáles son los sectores y áreas principales de la empresa o de la organización y la función que tienen.</w:t>
      </w:r>
    </w:p>
    <w:p>
      <w:r>
        <w:t>La estructura del hospital incluye dirección general, administración, recursos humanos, área médica, contabilidad, tecnología y atención al paciente, cada una cumpliendo funciones específicas para el correcto funcionamiento del establecimiento.</w:t>
      </w:r>
    </w:p>
    <w:p>
      <w:pPr>
        <w:pStyle w:val="Heading1"/>
      </w:pPr>
      <w:r>
        <w:t>2. Desarrollo de la Pasantía –2° semana</w:t>
      </w:r>
    </w:p>
    <w:p>
      <w:r>
        <w:rPr>
          <w:b/>
        </w:rPr>
        <w:t>✓ Descripción de las tareas en la que está participando Ud. como pasante.</w:t>
      </w:r>
    </w:p>
    <w:p>
      <w:r>
        <w:t>Durante la pasantía me desempeñé principalmente observando y colaborando en tareas básicas junto a médicos y personal de salud, siempre respetando el entorno y a los pacientes.</w:t>
      </w:r>
    </w:p>
    <w:p>
      <w:r>
        <w:rPr>
          <w:b/>
        </w:rPr>
        <w:t>✓ Detalle de las principales actividades y responsabilidades asumidas.</w:t>
      </w:r>
    </w:p>
    <w:p>
      <w:r>
        <w:t>Mis actividades incluían observar las consultas médicas, prestar atención a los procedimientos y apoyar en tareas sencillas.</w:t>
      </w:r>
    </w:p>
    <w:p>
      <w:r>
        <w:rPr>
          <w:b/>
        </w:rPr>
        <w:t>✓ Proyectos específicos en los que Ud. como estudiante participa.</w:t>
      </w:r>
    </w:p>
    <w:p>
      <w:r>
        <w:t>Tuve la oportunidad de participar en actividades dentro de distintas áreas del hospital, colaborando con los profesionales y otros pasantes en tareas organizativas y de apoyo.</w:t>
      </w:r>
    </w:p>
    <w:p>
      <w:r>
        <w:rPr>
          <w:b/>
        </w:rPr>
        <w:t>✓ Aplicación de conocimientos teóricos que haya adquirido en el colegio. Evalúe cómo los conocimientos alcanzados en el aula son aplicados en el entorno laboral.</w:t>
      </w:r>
    </w:p>
    <w:p>
      <w:r>
        <w:t>Los contenidos teóricos aprendidos en clase me ayudaron a entender cómo funciona una institución de salud, desde su organización interna hasta los valores que orientan su trabajo diario.</w:t>
      </w:r>
    </w:p>
    <w:p>
      <w:pPr>
        <w:pStyle w:val="Heading1"/>
      </w:pPr>
      <w:r>
        <w:t>3. Análisis de la estructura organizacional –3° semana</w:t>
      </w:r>
    </w:p>
    <w:p>
      <w:r>
        <w:rPr>
          <w:b/>
        </w:rPr>
        <w:t>✓ Identifique prácticas y estructuras (secciones que hay dentro de la empresa o cargo en la institución) que contribuyen al funcionamiento eficiente de la misma.</w:t>
      </w:r>
    </w:p>
    <w:p>
      <w:r>
        <w:t>El hospital funciona con base en valores fundamentales como la atención centrada en el paciente, el trabajo en equipo, la urgencia en la atención y la formación constante del personal.</w:t>
      </w:r>
    </w:p>
    <w:p>
      <w:r>
        <w:rPr>
          <w:b/>
        </w:rPr>
        <w:t>✓ Realice un organigrama con los cargos y los nombres de las personas.</w:t>
      </w:r>
    </w:p>
    <w:p>
      <w:r>
        <w:t>Dirección Administrativa: CPN Sebastián Godoy</w:t>
        <w:br/>
        <w:t>Dirección Médica de Planificación y Gestión Asistencial: Dr. Sergio Albarracín</w:t>
        <w:br/>
        <w:t>Gerencia Contable: CPN Diego Billia</w:t>
        <w:br/>
        <w:t>Gerencia Técnica: Dra. Natalia Fernández</w:t>
      </w:r>
    </w:p>
    <w:p>
      <w:r>
        <w:rPr>
          <w:b/>
        </w:rPr>
        <w:t>✓ Explique las fortalezas y debilidades que observa en la empresa / institución.</w:t>
      </w:r>
    </w:p>
    <w:p>
      <w:r>
        <w:t>Fortalezas:</w:t>
        <w:br/>
        <w:t>- Capacidad para atender casos complejos con servicios especializados.</w:t>
        <w:br/>
        <w:t>- Incorporación de equipos médicos de última generación.</w:t>
        <w:br/>
        <w:t>- Formación continua del personal.</w:t>
        <w:br/>
        <w:t>- Espacios de contención y escucha para pacientes.</w:t>
        <w:br/>
        <w:t>- Compromiso con la investigación y la docencia.</w:t>
      </w:r>
    </w:p>
    <w:p>
      <w:r>
        <w:t>Debilidades:</w:t>
        <w:br/>
        <w:t>- Información limitada sobre su funcionamiento interno.</w:t>
        <w:br/>
        <w:t>- Alta demanda de atención que puede dificultar la calidad en todos los casos.</w:t>
        <w:br/>
        <w:t>- Posibles barreras para el acceso a la atención domiciliaria.</w:t>
      </w:r>
    </w:p>
    <w:p>
      <w:pPr>
        <w:pStyle w:val="Heading1"/>
      </w:pPr>
      <w:r>
        <w:t>4. Conclusiones y recomendaciones finales</w:t>
      </w:r>
    </w:p>
    <w:p>
      <w:r>
        <w:rPr>
          <w:b/>
        </w:rPr>
        <w:t>✓ Elabore conclusiones generales sobre la experiencia de la pasantía. Incluya su valoración sobre el impacto de la pasantía en su formación escolar. En el mismo debe estar una reflexión sobre cómo la pasantía ha contribuido a definir su vocación.</w:t>
      </w:r>
    </w:p>
    <w:p>
      <w:r>
        <w:t>Esta experiencia fue muy importante para mi formación. Me permitió conocer cómo se trabaja realmente en el ámbito de la salud y reafirmó mi deseo de seguir una carrera vinculada a este sector.</w:t>
      </w:r>
    </w:p>
    <w:p>
      <w:r>
        <w:rPr>
          <w:b/>
        </w:rPr>
        <w:t>✓ Incluya las lecciones aprendidas y cómo estas influyen en su futura carrera.</w:t>
      </w:r>
    </w:p>
    <w:p>
      <w:r>
        <w:t>Aprendí a valorar el trabajo en equipo, la escucha activa y la empatía. Son habilidades fundamentales que sin dudas llevaré conmigo en mi futuro profesional.</w:t>
      </w:r>
    </w:p>
    <w:p>
      <w:r>
        <w:rPr>
          <w:b/>
        </w:rPr>
        <w:t>✓ Resuma los aprendizajes y logros más significativos.</w:t>
      </w:r>
    </w:p>
    <w:p>
      <w:r>
        <w:t>Destaco haber desarrollado habilidades prácticas, conocer más sobre la atención humanizada y aplicar lo aprendido en clase a situaciones reales.</w:t>
      </w:r>
    </w:p>
    <w:p>
      <w:r>
        <w:rPr>
          <w:b/>
        </w:rPr>
        <w:t>✓ ¿Qué recomendaciones les daría a los futuros pasantes?</w:t>
      </w:r>
    </w:p>
    <w:p>
      <w:r>
        <w:t>- Estén abiertos a aprender todo el tiempo.</w:t>
        <w:br/>
        <w:t>- Aprovechen al máximo la experiencia.</w:t>
        <w:br/>
        <w:t>- Escuchen a los profesionales.</w:t>
        <w:br/>
        <w:t>- Mantengan una actitud respetuosa y responsable.</w:t>
        <w:br/>
        <w:t>- Reflexionen sobre lo vivido para sacar lo mejor de la pasantía.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