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7FF06" w14:textId="77777777" w:rsidR="007E7F73" w:rsidRDefault="00000000">
      <w:pPr>
        <w:pStyle w:val="Ttulo1"/>
      </w:pPr>
      <w:r>
        <w:t>Práctico de Proyecto Tecnológico</w:t>
      </w:r>
    </w:p>
    <w:p w14:paraId="57BF4C9D" w14:textId="77777777" w:rsidR="007E7F73" w:rsidRDefault="00000000">
      <w:r>
        <w:t>Tema: Historias Inspiradoras de Todo Moda e Isadora</w:t>
      </w:r>
    </w:p>
    <w:p w14:paraId="60EB0F28" w14:textId="77777777" w:rsidR="007E7F73" w:rsidRDefault="00000000">
      <w:r>
        <w:t>Nombre y Apellido: Delfina Yornet</w:t>
      </w:r>
    </w:p>
    <w:p w14:paraId="34B14F7E" w14:textId="77777777" w:rsidR="007E7F73" w:rsidRDefault="00000000">
      <w:r>
        <w:t>Curso: 6to Año B</w:t>
      </w:r>
    </w:p>
    <w:p w14:paraId="11436613" w14:textId="77777777" w:rsidR="007E7F73" w:rsidRDefault="007E7F73"/>
    <w:p w14:paraId="61AF9D73" w14:textId="77777777" w:rsidR="007E7F73" w:rsidRDefault="00000000" w:rsidP="00BF4703">
      <w:pPr>
        <w:pStyle w:val="Listaconnmeros"/>
        <w:numPr>
          <w:ilvl w:val="0"/>
          <w:numId w:val="0"/>
        </w:numPr>
        <w:ind w:left="360" w:hanging="360"/>
      </w:pPr>
      <w:r>
        <w:t>1) ¿Cuál es la historia de la empresa? (2 puntos)</w:t>
      </w:r>
    </w:p>
    <w:p w14:paraId="2938279C" w14:textId="77777777" w:rsidR="007E7F73" w:rsidRDefault="00000000">
      <w:r>
        <w:t>La empresa nace con el objetivo de ofrecer productos de moda accesibles para todos los públicos. Todo Moda comenzó como un pequeño local de venta de accesorios y con el tiempo se fue expandiendo por el país y luego por América Latina. Fue fundada por Martín Castelli, quien junto a su familia buscó innovar en el mercado del retail con una propuesta fresca, moderna y juvenil. La empresa pertenece al grupo Blue Star Group, el cual también desarrolló la marca Isadora. Ambas marcas se enfocan en brindar productos de moda, pero cada una con un estilo y público objetivo diferente. A lo largo de los años, la empresa ha evolucionado incorporando prácticas más responsables y sostenibles, y se ha destacado por su crecimiento regional y su capacidad de adaptarse a las tendencias del mercado.</w:t>
      </w:r>
    </w:p>
    <w:p w14:paraId="6A54558D" w14:textId="77777777" w:rsidR="007E7F73" w:rsidRDefault="00000000" w:rsidP="00BF4703">
      <w:pPr>
        <w:pStyle w:val="Listaconnmeros"/>
        <w:numPr>
          <w:ilvl w:val="0"/>
          <w:numId w:val="0"/>
        </w:numPr>
      </w:pPr>
      <w:r>
        <w:t>2) ¿Quién la fundó y quiénes la continúan? Explicar. (2 puntos)</w:t>
      </w:r>
    </w:p>
    <w:p w14:paraId="4062DFCF" w14:textId="77777777" w:rsidR="007E7F73" w:rsidRDefault="00000000">
      <w:r>
        <w:t>La empresa fue fundada por Martín Castelli junto a su familia. Su padre inició el negocio y luego Martín se incorporó con una visión renovada, que impulsó el crecimiento de Todo Moda e Isadora. Actualmente, la empresa continúa siendo liderada por miembros de la familia Castelli, quienes trabajan en equipo con un grupo profesionalizado de colaboradores. Martín, como CEO del grupo, sigue al frente de la compañía, liderando proyectos de expansión, innovación digital y sustentabilidad. La participación activa de la familia ha sido clave para mantener la identidad de la empresa y su compromiso con el cliente.</w:t>
      </w:r>
    </w:p>
    <w:p w14:paraId="2C30DD05" w14:textId="77777777" w:rsidR="007E7F73" w:rsidRDefault="00000000" w:rsidP="00BF4703">
      <w:pPr>
        <w:pStyle w:val="Listaconnmeros"/>
        <w:numPr>
          <w:ilvl w:val="0"/>
          <w:numId w:val="0"/>
        </w:numPr>
      </w:pPr>
      <w:r>
        <w:t>3) ¿Cuál es la historia del logo? (1 punto)</w:t>
      </w:r>
    </w:p>
    <w:p w14:paraId="699BD3F8" w14:textId="77777777" w:rsidR="007E7F73" w:rsidRDefault="00000000">
      <w:r>
        <w:t>El logo de Todo Moda ha ido evolucionando con el tiempo para reflejar mejor su identidad joven, moderna y divertida. Su diseño busca ser simple, pero a la vez visualmente atractivo, con tipografías amigables y colores llamativos. Representa una marca cercana a sus consumidores, que promueve la autoexpresión y el estilo personal.</w:t>
      </w:r>
    </w:p>
    <w:p w14:paraId="1A1FB20E" w14:textId="77777777" w:rsidR="007E7F73" w:rsidRDefault="00000000" w:rsidP="00BF4703">
      <w:pPr>
        <w:pStyle w:val="Listaconnmeros"/>
        <w:numPr>
          <w:ilvl w:val="0"/>
          <w:numId w:val="0"/>
        </w:numPr>
      </w:pPr>
      <w:r>
        <w:t>4) ¿Qué productos comercializa? (1 punto)</w:t>
      </w:r>
    </w:p>
    <w:p w14:paraId="4CFE7836" w14:textId="77777777" w:rsidR="007E7F73" w:rsidRDefault="00000000">
      <w:r>
        <w:t xml:space="preserve">Todo Moda comercializa principalmente accesorios de moda, como bijouterie, carteras, mochilas, anteojos, vinchas, pañuelos, artículos de belleza, papelería y decoración. Isadora, por su parte, tiene una línea más sofisticada y apunta a un público adulto con carteras, </w:t>
      </w:r>
      <w:r>
        <w:lastRenderedPageBreak/>
        <w:t>accesorios elegantes, pañuelos, productos de cuidado personal y objetos de diseño. Ambas marcas buscan ofrecer productos en tendencia a precios accesibles.</w:t>
      </w:r>
    </w:p>
    <w:p w14:paraId="59568123" w14:textId="77777777" w:rsidR="007E7F73" w:rsidRDefault="00000000" w:rsidP="00BF4703">
      <w:pPr>
        <w:pStyle w:val="Listaconnmeros"/>
        <w:numPr>
          <w:ilvl w:val="0"/>
          <w:numId w:val="0"/>
        </w:numPr>
        <w:ind w:left="360" w:hanging="360"/>
      </w:pPr>
      <w:r>
        <w:t>5) ¿En qué lugares se comercializa y cómo? (1 punto)</w:t>
      </w:r>
    </w:p>
    <w:p w14:paraId="66A50D87" w14:textId="77777777" w:rsidR="007E7F73" w:rsidRDefault="00000000">
      <w:r>
        <w:t>Las marcas Todo Moda e Isadora se comercializan en tiendas físicas distribuidas por toda Argentina y en otros países de América Latina como Chile, México, Perú y Uruguay. Además, cuentan con tiendas online donde los clientes pueden comprar desde cualquier lugar, con opciones de envío a domicilio o retiro en sucursal. Su estrategia de comercialización combina el canal físico con el digital para llegar a un público más amplio.</w:t>
      </w:r>
    </w:p>
    <w:p w14:paraId="6504F0DF" w14:textId="77777777" w:rsidR="007E7F73" w:rsidRDefault="00000000" w:rsidP="00BF4703">
      <w:pPr>
        <w:pStyle w:val="Listaconnmeros"/>
        <w:numPr>
          <w:ilvl w:val="0"/>
          <w:numId w:val="0"/>
        </w:numPr>
      </w:pPr>
      <w:r>
        <w:t>6) Caracterizar la empresa. (1 punto)</w:t>
      </w:r>
    </w:p>
    <w:p w14:paraId="09998C62" w14:textId="77777777" w:rsidR="007E7F73" w:rsidRDefault="00000000">
      <w:r>
        <w:t>Todo Moda e Isadora son empresas del rubro retail, especializadas en accesorios de moda y lifestyle. Son parte del grupo Blue Star Group. Se caracterizan por tener una identidad fuerte, con una propuesta joven, creativa y accesible. Son empresas innovadoras, con un enfoque en la sustentabilidad, el diseño y la experiencia del cliente. Además, apuestan al desarrollo profesional de sus empleados y a un ambiente inclusivo y diverso.</w:t>
      </w:r>
    </w:p>
    <w:p w14:paraId="62AB3842" w14:textId="77777777" w:rsidR="007E7F73" w:rsidRDefault="00000000" w:rsidP="00BF4703">
      <w:pPr>
        <w:pStyle w:val="Listaconnmeros"/>
        <w:numPr>
          <w:ilvl w:val="0"/>
          <w:numId w:val="0"/>
        </w:numPr>
      </w:pPr>
      <w:r>
        <w:t>7) ¿Cuál es la filosofía y valores de Todo Moda? (1 punto)</w:t>
      </w:r>
    </w:p>
    <w:p w14:paraId="5D9A1FB4" w14:textId="77777777" w:rsidR="007E7F73" w:rsidRDefault="00000000">
      <w:r>
        <w:t>La filosofía de Todo Moda se basa en la inclusión, la creatividad, la moda accesible y la sostenibilidad. Buscan empoderar a las personas a expresarse a través de su estilo, brindando productos modernos y accesibles. Sus valores incluyen la innovación, la responsabilidad, el trabajo en equipo, el respeto por la diversidad y el compromiso con el medioambiente y la comunidad.</w:t>
      </w:r>
    </w:p>
    <w:p w14:paraId="2DE24D57" w14:textId="77777777" w:rsidR="00BF4703" w:rsidRDefault="00BF4703" w:rsidP="00BF4703">
      <w:pPr>
        <w:pStyle w:val="Listaconnmeros"/>
        <w:numPr>
          <w:ilvl w:val="0"/>
          <w:numId w:val="0"/>
        </w:numPr>
      </w:pPr>
    </w:p>
    <w:p w14:paraId="7CBF3386" w14:textId="6ED9A02A" w:rsidR="007E7F73" w:rsidRDefault="00000000" w:rsidP="00BF4703">
      <w:pPr>
        <w:pStyle w:val="Listaconnmeros"/>
        <w:numPr>
          <w:ilvl w:val="0"/>
          <w:numId w:val="0"/>
        </w:numPr>
      </w:pPr>
      <w:r>
        <w:t>8) ¿</w:t>
      </w:r>
      <w:proofErr w:type="spellStart"/>
      <w:r>
        <w:t>Cuál</w:t>
      </w:r>
      <w:proofErr w:type="spellEnd"/>
      <w:r>
        <w:t xml:space="preserve"> es la </w:t>
      </w:r>
      <w:proofErr w:type="spellStart"/>
      <w:r>
        <w:t>responsabilidad</w:t>
      </w:r>
      <w:proofErr w:type="spellEnd"/>
      <w:r>
        <w:t xml:space="preserve"> empresarial de Todo Moda e Isadora? (1 punto)</w:t>
      </w:r>
    </w:p>
    <w:p w14:paraId="4E28948A" w14:textId="77777777" w:rsidR="007E7F73" w:rsidRDefault="00000000">
      <w:r>
        <w:t>Todo Moda e Isadora tienen un fuerte compromiso con la responsabilidad social empresarial. Implementan políticas para reducir el impacto ambiental, como el uso de materiales reciclables, procesos sostenibles y diseños conscientes. Además, impulsan campañas de concientización, promueven la inclusión laboral y apoyan causas sociales. Estas acciones demuestran que su objetivo no es solo vender productos, sino también generar un impacto positivo en la sociedad y el planeta.</w:t>
      </w:r>
    </w:p>
    <w:sectPr w:rsidR="007E7F7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314680641">
    <w:abstractNumId w:val="8"/>
  </w:num>
  <w:num w:numId="2" w16cid:durableId="812066693">
    <w:abstractNumId w:val="6"/>
  </w:num>
  <w:num w:numId="3" w16cid:durableId="172648486">
    <w:abstractNumId w:val="5"/>
  </w:num>
  <w:num w:numId="4" w16cid:durableId="500121852">
    <w:abstractNumId w:val="4"/>
  </w:num>
  <w:num w:numId="5" w16cid:durableId="1207110517">
    <w:abstractNumId w:val="7"/>
  </w:num>
  <w:num w:numId="6" w16cid:durableId="688797566">
    <w:abstractNumId w:val="3"/>
  </w:num>
  <w:num w:numId="7" w16cid:durableId="844171449">
    <w:abstractNumId w:val="2"/>
  </w:num>
  <w:num w:numId="8" w16cid:durableId="764964438">
    <w:abstractNumId w:val="1"/>
  </w:num>
  <w:num w:numId="9" w16cid:durableId="865677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06F7D"/>
    <w:rsid w:val="007E7F73"/>
    <w:rsid w:val="00973811"/>
    <w:rsid w:val="00AA1D8D"/>
    <w:rsid w:val="00B47730"/>
    <w:rsid w:val="00BF4703"/>
    <w:rsid w:val="00C51EC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7442A3"/>
  <w14:defaultImageDpi w14:val="300"/>
  <w15:docId w15:val="{CCD5025D-6FDC-5F4B-9EC2-3C12DBD9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delfinayornetortiz@gmail.com</cp:lastModifiedBy>
  <cp:revision>3</cp:revision>
  <dcterms:created xsi:type="dcterms:W3CDTF">2025-07-29T10:17:00Z</dcterms:created>
  <dcterms:modified xsi:type="dcterms:W3CDTF">2025-07-29T10:18:00Z</dcterms:modified>
  <cp:category/>
</cp:coreProperties>
</file>