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COLEGIO SANTA ROSA DE LIMA</w:t>
      </w:r>
    </w:p>
    <w:p>
      <w:r>
        <w:t>Taller de Pasantías 2025</w:t>
      </w:r>
    </w:p>
    <w:p>
      <w:r>
        <w:t>Informe Final – Pasantía en NodosHub</w:t>
      </w:r>
    </w:p>
    <w:p/>
    <w:p>
      <w:pPr>
        <w:pStyle w:val="Heading1"/>
      </w:pPr>
      <w:r>
        <w:t>1. Introducción</w:t>
      </w:r>
    </w:p>
    <w:p>
      <w:r>
        <w:t>Hice mi pasantía en NodosHub, una empresa de San Juan que trabaja con tecnología aplicada a la educación. Tiene unos 5 años y su objetivo es mejorar la comunicación entre las escuelas, las familias y los docentes a través de una app. Están ubicados en la ciudad de San Juan y tienen un equipo chico, dividido en desarrollo, soporte y diseño.</w:t>
        <w:br/>
        <w:br/>
        <w:t>La misión de la empresa es hacer más fácil y accesible la comunicación escolar usando tecnología. Su visión es crecer a nivel nacional y que más escuelas usen su sistema.</w:t>
      </w:r>
    </w:p>
    <w:p>
      <w:pPr>
        <w:pStyle w:val="Heading1"/>
      </w:pPr>
      <w:r>
        <w:t>2. Desarrollo de la Pasantía</w:t>
      </w:r>
    </w:p>
    <w:p>
      <w:r>
        <w:t>Durante la pasantía, ayudé en el área de soporte. Revisé preguntas frecuentes de los usuarios y colaboré con la organización de guías de ayuda. También estuve en algunas reuniones para ver cómo se trabaja en equipo.</w:t>
        <w:br/>
        <w:br/>
        <w:t>Pude aplicar lo que aprendimos en informática y en comunicación, sobre todo para redactar textos claros.</w:t>
      </w:r>
    </w:p>
    <w:p>
      <w:pPr>
        <w:pStyle w:val="Heading1"/>
      </w:pPr>
      <w:r>
        <w:t>3. Estructura organizacional</w:t>
      </w:r>
    </w:p>
    <w:p>
      <w:r>
        <w:t>NodosHub tiene un ambiente de trabajo relajado y colaborativo. Aunque cada uno tiene su rol, todos opinan y se ayudan. Las áreas principales son: desarrollo (programadores), soporte, y comunicación/diseño.</w:t>
        <w:br/>
        <w:br/>
        <w:t>Fortalezas: Buen clima laboral y ganas de mejorar siempre.</w:t>
        <w:br/>
        <w:t>Debilidades: A veces faltan procesos claros porque son pocos y hacen muchas cosas.</w:t>
      </w:r>
    </w:p>
    <w:p>
      <w:pPr>
        <w:pStyle w:val="Heading1"/>
      </w:pPr>
      <w:r>
        <w:t>4. Conclusiones y recomendaciones</w:t>
      </w:r>
    </w:p>
    <w:p>
      <w:r>
        <w:t>La pasantía fue una experiencia muy positiva. Aprendí cómo se trabaja en una empresa de tecnología y me ayudó a pensar en qué quiero estudiar. Me gustó mucho el trabajo en equipo y ver cómo se puede usar la tecnología para algo útil como la educación.</w:t>
        <w:br/>
        <w:br/>
        <w:t>Recomiendo esta pasantía porque se aprende mucho y te hacen sentir parte del equipo desde el primer día.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