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COLEGIO SANTA ROSA DE LIMA</w:t>
      </w:r>
    </w:p>
    <w:p>
      <w:r>
        <w:t>Taller de Pasantías 2025</w:t>
      </w:r>
    </w:p>
    <w:p>
      <w:r>
        <w:t>INFORME FINAL DE PASANTÍA</w:t>
      </w:r>
    </w:p>
    <w:p>
      <w:pPr>
        <w:pStyle w:val="Heading1"/>
      </w:pPr>
      <w:r>
        <w:t>1. Introducción – 1° semana</w:t>
      </w:r>
    </w:p>
    <w:p>
      <w:r>
        <w:t>Durante mi pasantía, trabajé en una clínica odontológica llamada Odontología, ubicada en 9 de Julio Este 1036, en la ciudad de San Juan. La institución pertenece al odontólogo Eduardo Correa, quien también es el encargado principal del consultorio.</w:t>
        <w:br/>
        <w:br/>
        <w:t>Esta clínica se dedica al cuidado de la salud bucal, ofreciendo servicios como controles generales, limpiezas, tratamientos de caries, ortodoncia y otros procedimientos odontológicos. Aunque es una clínica pequeña, está bien equipada y atiende a una gran cantidad de pacientes diariamente.</w:t>
        <w:br/>
        <w:br/>
        <w:t>La misión de la institución es brindar una atención odontológica de calidad, con compromiso, responsabilidad y calidez humana. Su visión es seguir creciendo como un centro de referencia en salud bucal dentro de la provincia, utilizando tecnología moderna y promoviendo la prevención.</w:t>
        <w:br/>
        <w:br/>
        <w:t>Los sectores principales dentro de la clínica son:</w:t>
        <w:br/>
        <w:t>- Recepción y administración: donde se reciben los turnos, se organizan las historias clínicas y se administra la atención al público.</w:t>
        <w:br/>
        <w:t>- Consultorio odontológico: donde se realizan los tratamientos a los pacientes.</w:t>
        <w:br/>
        <w:t>- Depósito e instrumental: donde se esteriliza y guarda el material odontológico.</w:t>
        <w:br/>
      </w:r>
    </w:p>
    <w:p>
      <w:pPr>
        <w:pStyle w:val="Heading1"/>
      </w:pPr>
      <w:r>
        <w:t>2. Desarrollo de la Pasantía – 2° semana</w:t>
      </w:r>
    </w:p>
    <w:p>
      <w:r>
        <w:t>Durante mi tiempo como pasante, participé en varias tareas relacionadas con el funcionamiento diario de la clínica. Ayudé en la organización de turnos, el armado de historias clínicas, la limpieza del instrumental (siempre bajo supervisión) y la preparación del consultorio antes y después de cada paciente.</w:t>
        <w:br/>
        <w:br/>
        <w:t>También colaboré en el orden y clasificación de fichas de pacientes, y aprendí sobre los diferentes materiales que se usan en los tratamientos. En algunos momentos, pude observar procedimientos simples y cómo se maneja el trato con los pacientes.</w:t>
        <w:br/>
        <w:br/>
        <w:t>En cuanto a los conocimientos teóricos que adquirí en el colegio, fue útil lo que aprendimos en informática para el manejo de archivos digitales. También puse en práctica habilidades de comunicación, responsabilidad y trabajo en equipo que se desarrollan a lo largo de la escolaridad.</w:t>
        <w:br/>
      </w:r>
    </w:p>
    <w:p>
      <w:pPr>
        <w:pStyle w:val="Heading1"/>
      </w:pPr>
      <w:r>
        <w:t>3. Análisis de la estructura organizacional – 3° semana</w:t>
      </w:r>
    </w:p>
    <w:p>
      <w:r>
        <w:t>La estructura de la clínica es sencilla, pero organizada. El odontólogo Eduardo Correa es quien dirige todo el funcionamiento, desde la atención médica hasta la organización general del consultorio. Cuenta con una asistente que colabora con la atención al paciente, la preparación del material y la gestión de turnos.</w:t>
        <w:br/>
        <w:br/>
        <w:t>Organigrama:</w:t>
        <w:br/>
        <w:br/>
        <w:t xml:space="preserve">                      Eduardo Correa</w:t>
        <w:br/>
        <w:t xml:space="preserve">                            │</w:t>
        <w:br/>
        <w:t xml:space="preserve">                  Asistente de Consultorio</w:t>
        <w:br/>
        <w:t xml:space="preserve">                            │</w:t>
        <w:br/>
        <w:t xml:space="preserve">                    Área Administrativa</w:t>
        <w:br/>
        <w:br/>
        <w:t>Fortalezas:</w:t>
        <w:br/>
        <w:t>- Atención personalizada y cercana.</w:t>
        <w:br/>
        <w:t>- Buen uso de los recursos.</w:t>
        <w:br/>
        <w:t>- Ambiente tranquilo y profesional.</w:t>
        <w:br/>
        <w:br/>
        <w:t>Debilidades:</w:t>
        <w:br/>
        <w:t>- Poco personal, lo que a veces genera tiempos de espera más largos.</w:t>
        <w:br/>
        <w:t>- Limitaciones en el uso de tecnología más avanzada.</w:t>
        <w:br/>
      </w:r>
    </w:p>
    <w:p>
      <w:pPr>
        <w:pStyle w:val="Heading1"/>
      </w:pPr>
      <w:r>
        <w:t>4. Conclusiones y recomendaciones finales</w:t>
      </w:r>
    </w:p>
    <w:p>
      <w:r>
        <w:t>La pasantía fue una experiencia muy enriquecedora. Me permitió conocer de cerca cómo funciona una clínica odontológica, entender el compromiso que requiere trabajar en salud y valorar el trato con los pacientes.</w:t>
        <w:br/>
        <w:br/>
        <w:t>Esta experiencia me ayudó a reflexionar sobre mis intereses a futuro. Si bien todavía no tengo del todo claro mi camino profesional, aprendí que me gusta trabajar en entornos donde hay contacto con personas y donde se pueden ver resultados concretos del trabajo.</w:t>
        <w:br/>
        <w:br/>
        <w:t>Algunas de las cosas más valiosas que me llevo son la importancia del orden, la responsabilidad y el compromiso con los demás. También aprendí a desenvolverme en un espacio de trabajo real, lo cual es muy distinto a lo que vivimos en el colegio.</w:t>
        <w:br/>
        <w:br/>
        <w:t>Recomendaciones para futuros pasantes:</w:t>
        <w:br/>
        <w:t>- Aprovechen la oportunidad para observar y preguntar.</w:t>
        <w:br/>
        <w:t>- Sean puntuales, respetuosos y participativos.</w:t>
        <w:br/>
        <w:t>- Tengan actitud de aprendizaje, incluso en tareas pequeñas.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