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05B7" w14:textId="77777777" w:rsidR="00F82EF0" w:rsidRDefault="00DE6D31">
      <w:pPr>
        <w:pStyle w:val="Ttulo"/>
      </w:pPr>
      <w:proofErr w:type="spellStart"/>
      <w:r>
        <w:t>Guía</w:t>
      </w:r>
      <w:proofErr w:type="spellEnd"/>
      <w:r>
        <w:t xml:space="preserve"> de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Resuelta</w:t>
      </w:r>
      <w:proofErr w:type="spellEnd"/>
      <w:r>
        <w:t xml:space="preserve"> – </w:t>
      </w:r>
      <w:proofErr w:type="spellStart"/>
      <w:r>
        <w:t>Integrativa</w:t>
      </w:r>
      <w:proofErr w:type="spellEnd"/>
      <w:r>
        <w:t xml:space="preserve"> de </w:t>
      </w:r>
      <w:proofErr w:type="spellStart"/>
      <w:r>
        <w:t>Economía</w:t>
      </w:r>
      <w:proofErr w:type="spellEnd"/>
      <w:r>
        <w:t xml:space="preserve"> Social</w:t>
      </w:r>
    </w:p>
    <w:p w14:paraId="328CAEE1" w14:textId="54A42110" w:rsidR="00490AD7" w:rsidRDefault="00490AD7">
      <w:pPr>
        <w:pStyle w:val="Ttulo1"/>
      </w:pPr>
      <w:proofErr w:type="spellStart"/>
      <w:r>
        <w:t>Fecha</w:t>
      </w:r>
      <w:proofErr w:type="spellEnd"/>
      <w:r>
        <w:t>: 03-08</w:t>
      </w:r>
    </w:p>
    <w:p w14:paraId="0618E40B" w14:textId="52A5F7FE" w:rsidR="00490AD7" w:rsidRPr="00490AD7" w:rsidRDefault="00F26DE3" w:rsidP="00490AD7">
      <w:proofErr w:type="spellStart"/>
      <w:r>
        <w:t>Nombre</w:t>
      </w:r>
      <w:proofErr w:type="spellEnd"/>
      <w:r>
        <w:t xml:space="preserve"> y </w:t>
      </w:r>
      <w:proofErr w:type="spellStart"/>
      <w:r>
        <w:t>Apellido</w:t>
      </w:r>
      <w:proofErr w:type="spellEnd"/>
      <w:r>
        <w:t xml:space="preserve">:  </w:t>
      </w:r>
      <w:proofErr w:type="spellStart"/>
      <w:r>
        <w:t>Florencia</w:t>
      </w:r>
      <w:proofErr w:type="spellEnd"/>
      <w:r>
        <w:t xml:space="preserve"> Quintero </w:t>
      </w:r>
    </w:p>
    <w:p w14:paraId="504A08EF" w14:textId="0976EDC7" w:rsidR="00F82EF0" w:rsidRDefault="00DE6D31">
      <w:pPr>
        <w:pStyle w:val="Ttulo1"/>
      </w:pPr>
      <w:proofErr w:type="spellStart"/>
      <w:r>
        <w:t>Tema</w:t>
      </w:r>
      <w:proofErr w:type="spellEnd"/>
      <w:r>
        <w:t xml:space="preserve"> 1: </w:t>
      </w:r>
      <w:proofErr w:type="spellStart"/>
      <w:r>
        <w:t>Mercantilismo</w:t>
      </w:r>
      <w:proofErr w:type="spellEnd"/>
      <w:r>
        <w:t xml:space="preserve">, </w:t>
      </w:r>
      <w:proofErr w:type="spellStart"/>
      <w:r>
        <w:t>Fisiocracia</w:t>
      </w:r>
      <w:proofErr w:type="spellEnd"/>
      <w:r>
        <w:t xml:space="preserve">, Escuela </w:t>
      </w:r>
      <w:proofErr w:type="spellStart"/>
      <w:r>
        <w:t>Clásica</w:t>
      </w:r>
      <w:proofErr w:type="spellEnd"/>
      <w:r>
        <w:t xml:space="preserve"> y </w:t>
      </w:r>
      <w:proofErr w:type="spellStart"/>
      <w:r>
        <w:t>Socialismo</w:t>
      </w:r>
      <w:proofErr w:type="spellEnd"/>
    </w:p>
    <w:p w14:paraId="43458F4B" w14:textId="77777777" w:rsidR="00F82EF0" w:rsidRDefault="00DE6D31">
      <w:pPr>
        <w:pStyle w:val="Ttulo2"/>
      </w:pPr>
      <w:r>
        <w:t xml:space="preserve">1) </w:t>
      </w:r>
      <w:proofErr w:type="spellStart"/>
      <w:r>
        <w:t>Pensamiento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 xml:space="preserve"> del Papa León XIII – </w:t>
      </w:r>
      <w:proofErr w:type="spellStart"/>
      <w:r>
        <w:t>Encíclica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Novarum</w:t>
      </w:r>
      <w:proofErr w:type="spellEnd"/>
    </w:p>
    <w:p w14:paraId="5E96FB3F" w14:textId="77777777" w:rsidR="00F82EF0" w:rsidRDefault="00DE6D31"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propone</w:t>
      </w:r>
      <w:proofErr w:type="spellEnd"/>
      <w:r>
        <w:t xml:space="preserve"> la </w:t>
      </w:r>
      <w:proofErr w:type="spellStart"/>
      <w:r>
        <w:t>Iglesia</w:t>
      </w:r>
      <w:proofErr w:type="spellEnd"/>
      <w:r>
        <w:t xml:space="preserve"> para dar </w:t>
      </w:r>
      <w:proofErr w:type="spellStart"/>
      <w:r>
        <w:t>solución</w:t>
      </w:r>
      <w:proofErr w:type="spellEnd"/>
      <w:r>
        <w:t xml:space="preserve"> a la </w:t>
      </w:r>
      <w:proofErr w:type="spellStart"/>
      <w:r>
        <w:t>cuestión</w:t>
      </w:r>
      <w:proofErr w:type="spellEnd"/>
      <w:r>
        <w:t xml:space="preserve"> social?</w:t>
      </w:r>
    </w:p>
    <w:p w14:paraId="61319945" w14:textId="77777777" w:rsidR="00F82EF0" w:rsidRDefault="00DE6D31">
      <w:r>
        <w:t xml:space="preserve">- </w:t>
      </w:r>
      <w:proofErr w:type="spellStart"/>
      <w:r>
        <w:t>Cumplimiento</w:t>
      </w:r>
      <w:proofErr w:type="spellEnd"/>
      <w:r>
        <w:t xml:space="preserve"> de los </w:t>
      </w:r>
      <w:proofErr w:type="spellStart"/>
      <w:r>
        <w:t>deberes</w:t>
      </w:r>
      <w:proofErr w:type="spellEnd"/>
      <w:r>
        <w:t xml:space="preserve"> de </w:t>
      </w:r>
      <w:proofErr w:type="spellStart"/>
      <w:r>
        <w:t>justicia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obreros</w:t>
      </w:r>
      <w:proofErr w:type="spellEnd"/>
      <w:r>
        <w:t xml:space="preserve"> y </w:t>
      </w:r>
      <w:proofErr w:type="spellStart"/>
      <w:r>
        <w:t>patronos</w:t>
      </w:r>
      <w:proofErr w:type="spellEnd"/>
      <w:r>
        <w:t>.</w:t>
      </w:r>
      <w:r>
        <w:br/>
        <w:t xml:space="preserve">- A los </w:t>
      </w:r>
      <w:proofErr w:type="spellStart"/>
      <w:r>
        <w:t>trabajadores</w:t>
      </w:r>
      <w:proofErr w:type="spellEnd"/>
      <w:r>
        <w:t xml:space="preserve">: </w:t>
      </w:r>
      <w:proofErr w:type="spellStart"/>
      <w:r>
        <w:t>cumplir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obligaciones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, </w:t>
      </w:r>
      <w:proofErr w:type="spellStart"/>
      <w:r>
        <w:t>respetar</w:t>
      </w:r>
      <w:proofErr w:type="spellEnd"/>
      <w:r>
        <w:t xml:space="preserve"> el capital, </w:t>
      </w:r>
      <w:proofErr w:type="spellStart"/>
      <w:r>
        <w:t>evitar</w:t>
      </w:r>
      <w:proofErr w:type="spellEnd"/>
      <w:r>
        <w:t xml:space="preserve"> la </w:t>
      </w:r>
      <w:proofErr w:type="spellStart"/>
      <w:r>
        <w:t>violencia</w:t>
      </w:r>
      <w:proofErr w:type="spellEnd"/>
      <w:r>
        <w:t>.</w:t>
      </w:r>
      <w:r>
        <w:br/>
        <w:t xml:space="preserve">- A los </w:t>
      </w:r>
      <w:proofErr w:type="spellStart"/>
      <w:r>
        <w:t>patronos</w:t>
      </w:r>
      <w:proofErr w:type="spellEnd"/>
      <w:r>
        <w:t xml:space="preserve">: no </w:t>
      </w:r>
      <w:proofErr w:type="spellStart"/>
      <w:r>
        <w:t>tratar</w:t>
      </w:r>
      <w:proofErr w:type="spellEnd"/>
      <w:r>
        <w:t xml:space="preserve"> a los </w:t>
      </w:r>
      <w:proofErr w:type="spellStart"/>
      <w:r>
        <w:t>obreros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esclavos</w:t>
      </w:r>
      <w:proofErr w:type="spellEnd"/>
      <w:r>
        <w:t xml:space="preserve">, </w:t>
      </w:r>
      <w:proofErr w:type="spellStart"/>
      <w:r>
        <w:t>respetar</w:t>
      </w:r>
      <w:proofErr w:type="spellEnd"/>
      <w:r>
        <w:t xml:space="preserve"> su </w:t>
      </w:r>
      <w:proofErr w:type="spellStart"/>
      <w:r>
        <w:t>dignidad</w:t>
      </w:r>
      <w:proofErr w:type="spellEnd"/>
      <w:r>
        <w:t xml:space="preserve"> </w:t>
      </w:r>
      <w:proofErr w:type="spellStart"/>
      <w:r>
        <w:t>humana</w:t>
      </w:r>
      <w:proofErr w:type="spellEnd"/>
      <w:r>
        <w:t xml:space="preserve"> y </w:t>
      </w:r>
      <w:proofErr w:type="spellStart"/>
      <w:r>
        <w:t>cristiana</w:t>
      </w:r>
      <w:proofErr w:type="spellEnd"/>
      <w:r>
        <w:t>.</w:t>
      </w:r>
    </w:p>
    <w:p w14:paraId="46D1CFCC" w14:textId="77777777" w:rsidR="00F82EF0" w:rsidRDefault="00DE6D31"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principios</w:t>
      </w:r>
      <w:proofErr w:type="spellEnd"/>
      <w:r>
        <w:t xml:space="preserve"> crees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sustentan</w:t>
      </w:r>
      <w:proofErr w:type="spellEnd"/>
      <w:r>
        <w:t xml:space="preserve"> su </w:t>
      </w:r>
      <w:proofErr w:type="spellStart"/>
      <w:r>
        <w:t>propuesta</w:t>
      </w:r>
      <w:proofErr w:type="spellEnd"/>
      <w:r>
        <w:t>?</w:t>
      </w:r>
    </w:p>
    <w:p w14:paraId="7A1D95E1" w14:textId="77777777" w:rsidR="00F82EF0" w:rsidRDefault="00DE6D31">
      <w:r>
        <w:t xml:space="preserve">- </w:t>
      </w:r>
      <w:proofErr w:type="spellStart"/>
      <w:r>
        <w:t>Justicia</w:t>
      </w:r>
      <w:proofErr w:type="spellEnd"/>
      <w:r>
        <w:t xml:space="preserve"> social.</w:t>
      </w:r>
      <w:r>
        <w:br/>
        <w:t xml:space="preserve">- </w:t>
      </w:r>
      <w:proofErr w:type="spellStart"/>
      <w:r>
        <w:t>Dignidad</w:t>
      </w:r>
      <w:proofErr w:type="spellEnd"/>
      <w:r>
        <w:t xml:space="preserve"> de la persona </w:t>
      </w:r>
      <w:proofErr w:type="spellStart"/>
      <w:r>
        <w:t>humana</w:t>
      </w:r>
      <w:proofErr w:type="spellEnd"/>
      <w:r>
        <w:t>.</w:t>
      </w:r>
      <w:r>
        <w:br/>
        <w:t xml:space="preserve">-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cristiano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>.</w:t>
      </w:r>
      <w:r>
        <w:br/>
        <w:t xml:space="preserve">- </w:t>
      </w:r>
      <w:proofErr w:type="spellStart"/>
      <w:r>
        <w:t>Equilibrio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derechos y </w:t>
      </w:r>
      <w:proofErr w:type="spellStart"/>
      <w:r>
        <w:t>deberes</w:t>
      </w:r>
      <w:proofErr w:type="spellEnd"/>
      <w:r>
        <w:t>.</w:t>
      </w:r>
    </w:p>
    <w:p w14:paraId="5C0BD199" w14:textId="77777777" w:rsidR="00F82EF0" w:rsidRDefault="00DE6D31">
      <w:r>
        <w:t>¿</w:t>
      </w:r>
      <w:proofErr w:type="spellStart"/>
      <w:r>
        <w:t>Cuáles</w:t>
      </w:r>
      <w:proofErr w:type="spellEnd"/>
      <w:r>
        <w:t xml:space="preserve"> de los </w:t>
      </w:r>
      <w:proofErr w:type="spellStart"/>
      <w:r>
        <w:t>deberes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señala</w:t>
      </w:r>
      <w:proofErr w:type="spellEnd"/>
      <w:r>
        <w:t xml:space="preserve"> la </w:t>
      </w:r>
      <w:proofErr w:type="spellStart"/>
      <w:r>
        <w:t>Iglesia</w:t>
      </w:r>
      <w:proofErr w:type="spellEnd"/>
      <w:r>
        <w:t xml:space="preserve"> </w:t>
      </w:r>
      <w:proofErr w:type="spellStart"/>
      <w:r>
        <w:t>consideras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en cada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involucradas</w:t>
      </w:r>
      <w:proofErr w:type="spellEnd"/>
      <w:r>
        <w:t xml:space="preserve"> para dar </w:t>
      </w:r>
      <w:proofErr w:type="spellStart"/>
      <w:r>
        <w:t>solución</w:t>
      </w:r>
      <w:proofErr w:type="spellEnd"/>
      <w:r>
        <w:t xml:space="preserve"> al </w:t>
      </w:r>
      <w:proofErr w:type="spellStart"/>
      <w:r>
        <w:t>conflicto</w:t>
      </w:r>
      <w:proofErr w:type="spellEnd"/>
      <w:r>
        <w:t xml:space="preserve">? </w:t>
      </w:r>
      <w:proofErr w:type="spellStart"/>
      <w:r>
        <w:t>Fundamenta</w:t>
      </w:r>
      <w:proofErr w:type="spellEnd"/>
      <w:r>
        <w:t>.</w:t>
      </w:r>
    </w:p>
    <w:p w14:paraId="4C74B3F9" w14:textId="77777777" w:rsidR="00F82EF0" w:rsidRDefault="00DE6D31">
      <w:r>
        <w:t xml:space="preserve">- Para los </w:t>
      </w:r>
      <w:proofErr w:type="spellStart"/>
      <w:r>
        <w:t>obreros</w:t>
      </w:r>
      <w:proofErr w:type="spellEnd"/>
      <w:r>
        <w:t xml:space="preserve">: el </w:t>
      </w:r>
      <w:proofErr w:type="spellStart"/>
      <w:r>
        <w:t>cumplimiento</w:t>
      </w:r>
      <w:proofErr w:type="spellEnd"/>
      <w:r>
        <w:t xml:space="preserve"> </w:t>
      </w:r>
      <w:proofErr w:type="spellStart"/>
      <w:r>
        <w:t>fiel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pactado</w:t>
      </w:r>
      <w:proofErr w:type="spellEnd"/>
      <w:r>
        <w:t xml:space="preserve"> y </w:t>
      </w:r>
      <w:proofErr w:type="spellStart"/>
      <w:r>
        <w:t>evitar</w:t>
      </w:r>
      <w:proofErr w:type="spellEnd"/>
      <w:r>
        <w:t xml:space="preserve"> la </w:t>
      </w:r>
      <w:proofErr w:type="spellStart"/>
      <w:r>
        <w:t>violencia</w:t>
      </w:r>
      <w:proofErr w:type="spellEnd"/>
      <w:r>
        <w:t xml:space="preserve">, ya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garantiza</w:t>
      </w:r>
      <w:proofErr w:type="spellEnd"/>
      <w:r>
        <w:t xml:space="preserve"> el </w:t>
      </w:r>
      <w:proofErr w:type="spellStart"/>
      <w:r>
        <w:t>orden</w:t>
      </w:r>
      <w:proofErr w:type="spellEnd"/>
      <w:r>
        <w:t xml:space="preserve"> y la </w:t>
      </w:r>
      <w:proofErr w:type="spellStart"/>
      <w:r>
        <w:t>paz</w:t>
      </w:r>
      <w:proofErr w:type="spellEnd"/>
      <w:r>
        <w:t xml:space="preserve"> social.</w:t>
      </w:r>
      <w:r>
        <w:br/>
        <w:t xml:space="preserve">- Para los </w:t>
      </w:r>
      <w:proofErr w:type="spellStart"/>
      <w:r>
        <w:t>patronos</w:t>
      </w:r>
      <w:proofErr w:type="spellEnd"/>
      <w:r>
        <w:t xml:space="preserve">: el </w:t>
      </w:r>
      <w:proofErr w:type="spellStart"/>
      <w:r>
        <w:t>respeto</w:t>
      </w:r>
      <w:proofErr w:type="spellEnd"/>
      <w:r>
        <w:t xml:space="preserve"> a la </w:t>
      </w:r>
      <w:proofErr w:type="spellStart"/>
      <w:r>
        <w:t>dignidad</w:t>
      </w:r>
      <w:proofErr w:type="spellEnd"/>
      <w:r>
        <w:t xml:space="preserve"> </w:t>
      </w:r>
      <w:proofErr w:type="spellStart"/>
      <w:r>
        <w:t>humana</w:t>
      </w:r>
      <w:proofErr w:type="spellEnd"/>
      <w:r>
        <w:t xml:space="preserve"> del </w:t>
      </w:r>
      <w:proofErr w:type="spellStart"/>
      <w:r>
        <w:t>trabajador</w:t>
      </w:r>
      <w:proofErr w:type="spellEnd"/>
      <w:r>
        <w:t xml:space="preserve">, ya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evita</w:t>
      </w:r>
      <w:proofErr w:type="spellEnd"/>
      <w:r>
        <w:t xml:space="preserve"> la </w:t>
      </w:r>
      <w:proofErr w:type="spellStart"/>
      <w:r>
        <w:t>explotación</w:t>
      </w:r>
      <w:proofErr w:type="spellEnd"/>
      <w:r>
        <w:t xml:space="preserve"> y </w:t>
      </w:r>
      <w:proofErr w:type="spellStart"/>
      <w:r>
        <w:t>promueve</w:t>
      </w:r>
      <w:proofErr w:type="spellEnd"/>
      <w:r>
        <w:t xml:space="preserve">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 justas.</w:t>
      </w:r>
    </w:p>
    <w:p w14:paraId="342925AF" w14:textId="77777777" w:rsidR="00F82EF0" w:rsidRDefault="00DE6D31">
      <w:pPr>
        <w:pStyle w:val="Ttulo2"/>
      </w:pPr>
      <w:r>
        <w:t xml:space="preserve">2) </w:t>
      </w:r>
      <w:proofErr w:type="spellStart"/>
      <w:r>
        <w:t>Identificación</w:t>
      </w:r>
      <w:proofErr w:type="spellEnd"/>
      <w:r>
        <w:t xml:space="preserve"> de </w:t>
      </w:r>
      <w:proofErr w:type="spellStart"/>
      <w:r>
        <w:t>postulados</w:t>
      </w:r>
      <w:proofErr w:type="spellEnd"/>
      <w:r>
        <w:t xml:space="preserve"> </w:t>
      </w:r>
      <w:proofErr w:type="spellStart"/>
      <w:r>
        <w:t>económicos</w:t>
      </w:r>
      <w:proofErr w:type="spellEnd"/>
    </w:p>
    <w:p w14:paraId="29977654" w14:textId="77777777" w:rsidR="00F82EF0" w:rsidRDefault="00DE6D31">
      <w:r>
        <w:t>(</w:t>
      </w:r>
      <w:proofErr w:type="spellStart"/>
      <w:r>
        <w:t>Colocar</w:t>
      </w:r>
      <w:proofErr w:type="spellEnd"/>
      <w:r>
        <w:t xml:space="preserve"> M = </w:t>
      </w:r>
      <w:proofErr w:type="spellStart"/>
      <w:r>
        <w:t>Mercantilismo</w:t>
      </w:r>
      <w:proofErr w:type="spellEnd"/>
      <w:r>
        <w:t xml:space="preserve"> / F = </w:t>
      </w:r>
      <w:proofErr w:type="spellStart"/>
      <w:r>
        <w:t>Fisiocracia</w:t>
      </w:r>
      <w:proofErr w:type="spellEnd"/>
      <w:r>
        <w:t>)</w:t>
      </w:r>
    </w:p>
    <w:p w14:paraId="32A3407E" w14:textId="77777777" w:rsidR="00F82EF0" w:rsidRDefault="00DE6D31">
      <w:r>
        <w:t xml:space="preserve">1. El </w:t>
      </w:r>
      <w:proofErr w:type="spellStart"/>
      <w:r>
        <w:t>expansionismo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>... (M)</w:t>
      </w:r>
    </w:p>
    <w:p w14:paraId="3BEE02A8" w14:textId="77777777" w:rsidR="00F82EF0" w:rsidRDefault="00DE6D31">
      <w:r>
        <w:t xml:space="preserve">2. El </w:t>
      </w:r>
      <w:proofErr w:type="spellStart"/>
      <w:r>
        <w:t>comercio</w:t>
      </w:r>
      <w:proofErr w:type="spellEnd"/>
      <w:r>
        <w:t xml:space="preserve"> es la </w:t>
      </w:r>
      <w:proofErr w:type="spellStart"/>
      <w:r>
        <w:t>fuente</w:t>
      </w:r>
      <w:proofErr w:type="spellEnd"/>
      <w:r>
        <w:t xml:space="preserve"> de la </w:t>
      </w:r>
      <w:proofErr w:type="spellStart"/>
      <w:r>
        <w:t>riqueza</w:t>
      </w:r>
      <w:proofErr w:type="spellEnd"/>
      <w:r>
        <w:t xml:space="preserve"> de la nación... (M)</w:t>
      </w:r>
    </w:p>
    <w:p w14:paraId="34E8BB8D" w14:textId="77777777" w:rsidR="00F82EF0" w:rsidRDefault="00DE6D31">
      <w:r>
        <w:t xml:space="preserve">3. La </w:t>
      </w:r>
      <w:proofErr w:type="spellStart"/>
      <w:r>
        <w:t>agricultura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productiva</w:t>
      </w:r>
      <w:proofErr w:type="spellEnd"/>
      <w:r>
        <w:t>... (F)</w:t>
      </w:r>
    </w:p>
    <w:p w14:paraId="5F6FE5DD" w14:textId="77777777" w:rsidR="00F82EF0" w:rsidRDefault="00DE6D31">
      <w:r>
        <w:t xml:space="preserve">4. La </w:t>
      </w:r>
      <w:proofErr w:type="spellStart"/>
      <w:r>
        <w:t>balanza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</w:t>
      </w:r>
      <w:proofErr w:type="spellStart"/>
      <w:r>
        <w:t>consiste</w:t>
      </w:r>
      <w:proofErr w:type="spellEnd"/>
      <w:r>
        <w:t xml:space="preserve"> en </w:t>
      </w:r>
      <w:proofErr w:type="spellStart"/>
      <w:r>
        <w:t>exportar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e </w:t>
      </w:r>
      <w:proofErr w:type="spellStart"/>
      <w:r>
        <w:t>importar</w:t>
      </w:r>
      <w:proofErr w:type="spellEnd"/>
      <w:r>
        <w:t xml:space="preserve"> </w:t>
      </w:r>
      <w:proofErr w:type="spellStart"/>
      <w:r>
        <w:t>menos</w:t>
      </w:r>
      <w:proofErr w:type="spellEnd"/>
      <w:r>
        <w:t>... (M)</w:t>
      </w:r>
    </w:p>
    <w:p w14:paraId="62D240BA" w14:textId="77777777" w:rsidR="00F82EF0" w:rsidRDefault="00DE6D31">
      <w:r>
        <w:t xml:space="preserve">5. </w:t>
      </w:r>
      <w:proofErr w:type="spellStart"/>
      <w:r>
        <w:t>Exige</w:t>
      </w:r>
      <w:proofErr w:type="spellEnd"/>
      <w:r>
        <w:t xml:space="preserve"> la </w:t>
      </w:r>
      <w:proofErr w:type="spellStart"/>
      <w:r>
        <w:t>libertad</w:t>
      </w:r>
      <w:proofErr w:type="spellEnd"/>
      <w:r>
        <w:t xml:space="preserve"> </w:t>
      </w:r>
      <w:proofErr w:type="spellStart"/>
      <w:r>
        <w:t>absoluta</w:t>
      </w:r>
      <w:proofErr w:type="spellEnd"/>
      <w:r>
        <w:t xml:space="preserve"> para las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económicas</w:t>
      </w:r>
      <w:proofErr w:type="spellEnd"/>
      <w:r>
        <w:t>... (F)</w:t>
      </w:r>
    </w:p>
    <w:p w14:paraId="3709F98F" w14:textId="77777777" w:rsidR="00F82EF0" w:rsidRDefault="00DE6D31">
      <w:r>
        <w:t xml:space="preserve">6. El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regula</w:t>
      </w:r>
      <w:proofErr w:type="spellEnd"/>
      <w:r>
        <w:t xml:space="preserve"> las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económicas</w:t>
      </w:r>
      <w:proofErr w:type="spellEnd"/>
      <w:r>
        <w:t>... (M)</w:t>
      </w:r>
    </w:p>
    <w:p w14:paraId="14B7C290" w14:textId="77777777" w:rsidR="00F82EF0" w:rsidRDefault="00DE6D31">
      <w:r>
        <w:t xml:space="preserve">7. La </w:t>
      </w:r>
      <w:proofErr w:type="spellStart"/>
      <w:r>
        <w:t>agricultura</w:t>
      </w:r>
      <w:proofErr w:type="spellEnd"/>
      <w:r>
        <w:t xml:space="preserve"> es la </w:t>
      </w:r>
      <w:proofErr w:type="spellStart"/>
      <w:r>
        <w:t>fuente</w:t>
      </w:r>
      <w:proofErr w:type="spellEnd"/>
      <w:r>
        <w:t xml:space="preserve"> de </w:t>
      </w:r>
      <w:proofErr w:type="spellStart"/>
      <w:r>
        <w:t>riqueza</w:t>
      </w:r>
      <w:proofErr w:type="spellEnd"/>
      <w:r>
        <w:t xml:space="preserve"> de un </w:t>
      </w:r>
      <w:proofErr w:type="spellStart"/>
      <w:r>
        <w:t>país</w:t>
      </w:r>
      <w:proofErr w:type="spellEnd"/>
      <w:r>
        <w:t>... (F)</w:t>
      </w:r>
    </w:p>
    <w:p w14:paraId="68AFB918" w14:textId="77777777" w:rsidR="00F82EF0" w:rsidRDefault="00DE6D31">
      <w:r>
        <w:t xml:space="preserve">8. El </w:t>
      </w:r>
      <w:proofErr w:type="spellStart"/>
      <w:r>
        <w:t>bullionismo</w:t>
      </w:r>
      <w:proofErr w:type="spellEnd"/>
      <w:r>
        <w:t xml:space="preserve"> es indispensable... (M)</w:t>
      </w:r>
    </w:p>
    <w:p w14:paraId="385CC30F" w14:textId="77777777" w:rsidR="00F82EF0" w:rsidRDefault="00DE6D31">
      <w:r>
        <w:t xml:space="preserve">9. El </w:t>
      </w:r>
      <w:proofErr w:type="spellStart"/>
      <w:r>
        <w:t>sobrante</w:t>
      </w:r>
      <w:proofErr w:type="spellEnd"/>
      <w:r>
        <w:t xml:space="preserve"> de la </w:t>
      </w:r>
      <w:proofErr w:type="spellStart"/>
      <w:r>
        <w:t>agricultura</w:t>
      </w:r>
      <w:proofErr w:type="spellEnd"/>
      <w:r>
        <w:t xml:space="preserve"> es la </w:t>
      </w:r>
      <w:proofErr w:type="spellStart"/>
      <w:r>
        <w:t>riqueza</w:t>
      </w:r>
      <w:proofErr w:type="spellEnd"/>
      <w:r>
        <w:t xml:space="preserve"> social... (F)</w:t>
      </w:r>
    </w:p>
    <w:p w14:paraId="59B3DB28" w14:textId="77777777" w:rsidR="00F82EF0" w:rsidRDefault="00DE6D31">
      <w:r>
        <w:t xml:space="preserve">10. El </w:t>
      </w:r>
      <w:proofErr w:type="spellStart"/>
      <w:r>
        <w:t>proteccionismo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 xml:space="preserve"> </w:t>
      </w:r>
      <w:proofErr w:type="spellStart"/>
      <w:r>
        <w:t>lesiona</w:t>
      </w:r>
      <w:proofErr w:type="spellEnd"/>
      <w:r>
        <w:t xml:space="preserve"> el </w:t>
      </w:r>
      <w:proofErr w:type="spellStart"/>
      <w:r>
        <w:t>comercio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>... (F)</w:t>
      </w:r>
    </w:p>
    <w:p w14:paraId="63EB7D06" w14:textId="77777777" w:rsidR="00F82EF0" w:rsidRDefault="00DE6D31">
      <w:pPr>
        <w:pStyle w:val="Ttulo2"/>
      </w:pPr>
      <w:r>
        <w:t xml:space="preserve">3) </w:t>
      </w:r>
      <w:proofErr w:type="spellStart"/>
      <w:r>
        <w:t>Identificación</w:t>
      </w:r>
      <w:proofErr w:type="spellEnd"/>
      <w:r>
        <w:t xml:space="preserve"> de </w:t>
      </w:r>
      <w:proofErr w:type="spellStart"/>
      <w:r>
        <w:t>mentalizadores</w:t>
      </w:r>
      <w:proofErr w:type="spellEnd"/>
      <w:r>
        <w:t xml:space="preserve"> del </w:t>
      </w:r>
      <w:proofErr w:type="spellStart"/>
      <w:r>
        <w:t>socialismo</w:t>
      </w:r>
      <w:proofErr w:type="spellEnd"/>
      <w:r>
        <w:t xml:space="preserve"> </w:t>
      </w:r>
      <w:proofErr w:type="spellStart"/>
      <w:r>
        <w:t>científico</w:t>
      </w:r>
      <w:proofErr w:type="spellEnd"/>
    </w:p>
    <w:p w14:paraId="5C2833CF" w14:textId="77777777" w:rsidR="00F82EF0" w:rsidRDefault="00DE6D31">
      <w:proofErr w:type="spellStart"/>
      <w:r>
        <w:t>Correctos</w:t>
      </w:r>
      <w:proofErr w:type="spellEnd"/>
      <w:r>
        <w:t>:</w:t>
      </w:r>
      <w:r>
        <w:br/>
        <w:t>- Marx – Engels</w:t>
      </w:r>
    </w:p>
    <w:p w14:paraId="0D5863DE" w14:textId="77777777" w:rsidR="00F82EF0" w:rsidRDefault="00DE6D31">
      <w:pPr>
        <w:pStyle w:val="Ttulo2"/>
      </w:pPr>
      <w:r>
        <w:t xml:space="preserve">4) </w:t>
      </w:r>
      <w:proofErr w:type="spellStart"/>
      <w:r>
        <w:t>Marcar</w:t>
      </w:r>
      <w:proofErr w:type="spellEnd"/>
      <w:r>
        <w:t xml:space="preserve"> la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correcta</w:t>
      </w:r>
      <w:proofErr w:type="spellEnd"/>
    </w:p>
    <w:p w14:paraId="12FC030F" w14:textId="77777777" w:rsidR="00F82EF0" w:rsidRDefault="00DE6D31">
      <w:proofErr w:type="spellStart"/>
      <w:r>
        <w:t>Obra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socialista</w:t>
      </w:r>
      <w:proofErr w:type="spellEnd"/>
      <w:r>
        <w:t xml:space="preserve"> Karl Marx:</w:t>
      </w:r>
      <w:r>
        <w:br/>
        <w:t>✅ El Capital</w:t>
      </w:r>
    </w:p>
    <w:p w14:paraId="690E0DE5" w14:textId="77777777" w:rsidR="00F82EF0" w:rsidRDefault="00DE6D31">
      <w:r>
        <w:t xml:space="preserve">El </w:t>
      </w:r>
      <w:proofErr w:type="spellStart"/>
      <w:r>
        <w:t>Socialismo</w:t>
      </w:r>
      <w:proofErr w:type="spellEnd"/>
      <w:r>
        <w:t xml:space="preserve"> </w:t>
      </w:r>
      <w:proofErr w:type="spellStart"/>
      <w:r>
        <w:t>Utópico</w:t>
      </w:r>
      <w:proofErr w:type="spellEnd"/>
      <w:r>
        <w:t xml:space="preserve"> </w:t>
      </w:r>
      <w:proofErr w:type="spellStart"/>
      <w:r>
        <w:t>planteó</w:t>
      </w:r>
      <w:proofErr w:type="spellEnd"/>
      <w:r>
        <w:t>:</w:t>
      </w:r>
      <w:r>
        <w:br/>
        <w:t xml:space="preserve">✅ El </w:t>
      </w:r>
      <w:proofErr w:type="spellStart"/>
      <w:r>
        <w:t>cooperativismo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sociedad</w:t>
      </w:r>
      <w:proofErr w:type="spellEnd"/>
      <w:r>
        <w:t xml:space="preserve"> </w:t>
      </w:r>
      <w:proofErr w:type="spellStart"/>
      <w:r>
        <w:t>igualitaria</w:t>
      </w:r>
      <w:proofErr w:type="spellEnd"/>
    </w:p>
    <w:p w14:paraId="5B37F3EA" w14:textId="77777777" w:rsidR="00F82EF0" w:rsidRDefault="00DE6D31">
      <w:proofErr w:type="spellStart"/>
      <w:r>
        <w:t>Tarea</w:t>
      </w:r>
      <w:proofErr w:type="spellEnd"/>
      <w:r>
        <w:t xml:space="preserve"> principal de la </w:t>
      </w:r>
      <w:proofErr w:type="spellStart"/>
      <w:r>
        <w:t>sociología</w:t>
      </w:r>
      <w:proofErr w:type="spellEnd"/>
      <w:r>
        <w:t>:</w:t>
      </w:r>
      <w:r>
        <w:br/>
        <w:t xml:space="preserve">✅ </w:t>
      </w:r>
      <w:proofErr w:type="spellStart"/>
      <w:r>
        <w:t>Estudia</w:t>
      </w:r>
      <w:proofErr w:type="spellEnd"/>
      <w:r>
        <w:t xml:space="preserve"> la </w:t>
      </w:r>
      <w:proofErr w:type="spellStart"/>
      <w:r>
        <w:t>formación</w:t>
      </w:r>
      <w:proofErr w:type="spellEnd"/>
      <w:r>
        <w:t xml:space="preserve"> y </w:t>
      </w:r>
      <w:proofErr w:type="spellStart"/>
      <w:r>
        <w:t>funcionamiento</w:t>
      </w:r>
      <w:proofErr w:type="spellEnd"/>
      <w:r>
        <w:t xml:space="preserve"> de la </w:t>
      </w:r>
      <w:proofErr w:type="spellStart"/>
      <w:r>
        <w:t>sociedad</w:t>
      </w:r>
      <w:proofErr w:type="spellEnd"/>
    </w:p>
    <w:p w14:paraId="0C953D2A" w14:textId="77777777" w:rsidR="00F82EF0" w:rsidRDefault="00DE6D31">
      <w:proofErr w:type="spellStart"/>
      <w:r>
        <w:t>Postuló</w:t>
      </w:r>
      <w:proofErr w:type="spellEnd"/>
      <w:r>
        <w:t xml:space="preserve"> el </w:t>
      </w:r>
      <w:proofErr w:type="spellStart"/>
      <w:r>
        <w:t>socialismo</w:t>
      </w:r>
      <w:proofErr w:type="spellEnd"/>
      <w:r>
        <w:t xml:space="preserve"> </w:t>
      </w:r>
      <w:proofErr w:type="spellStart"/>
      <w:r>
        <w:t>utópico</w:t>
      </w:r>
      <w:proofErr w:type="spellEnd"/>
      <w:r>
        <w:t>:</w:t>
      </w:r>
      <w:r>
        <w:br/>
        <w:t xml:space="preserve">✅ Saint </w:t>
      </w:r>
      <w:proofErr w:type="spellStart"/>
      <w:r>
        <w:t>Simón</w:t>
      </w:r>
      <w:proofErr w:type="spellEnd"/>
    </w:p>
    <w:p w14:paraId="54582FFA" w14:textId="77777777" w:rsidR="00F82EF0" w:rsidRDefault="00DE6D31">
      <w:r>
        <w:t>¿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desarrolló</w:t>
      </w:r>
      <w:proofErr w:type="spellEnd"/>
      <w:r>
        <w:t xml:space="preserve"> el </w:t>
      </w:r>
      <w:proofErr w:type="spellStart"/>
      <w:r>
        <w:t>socialismo</w:t>
      </w:r>
      <w:proofErr w:type="spellEnd"/>
      <w:r>
        <w:t xml:space="preserve"> </w:t>
      </w:r>
      <w:proofErr w:type="spellStart"/>
      <w:r>
        <w:t>científico</w:t>
      </w:r>
      <w:proofErr w:type="spellEnd"/>
      <w:r>
        <w:t>?:</w:t>
      </w:r>
      <w:r>
        <w:br/>
        <w:t>✅ Carlos Marx</w:t>
      </w:r>
    </w:p>
    <w:p w14:paraId="56355ABE" w14:textId="77777777" w:rsidR="00F82EF0" w:rsidRDefault="00DE6D31">
      <w:r>
        <w:t xml:space="preserve">Los </w:t>
      </w:r>
      <w:proofErr w:type="spellStart"/>
      <w:r>
        <w:t>falansterios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creados</w:t>
      </w:r>
      <w:proofErr w:type="spellEnd"/>
      <w:r>
        <w:t xml:space="preserve"> </w:t>
      </w:r>
      <w:proofErr w:type="spellStart"/>
      <w:r>
        <w:t>por</w:t>
      </w:r>
      <w:proofErr w:type="spellEnd"/>
      <w:r>
        <w:t>:</w:t>
      </w:r>
      <w:r>
        <w:br/>
        <w:t>✅ Charles Fourier</w:t>
      </w:r>
    </w:p>
    <w:p w14:paraId="57E70B74" w14:textId="77777777" w:rsidR="00F82EF0" w:rsidRDefault="00DE6D31">
      <w:pPr>
        <w:pStyle w:val="Ttulo2"/>
      </w:pPr>
      <w:r>
        <w:t xml:space="preserve">5) </w:t>
      </w:r>
      <w:proofErr w:type="spellStart"/>
      <w:r>
        <w:t>Completar</w:t>
      </w:r>
      <w:proofErr w:type="spellEnd"/>
      <w:r>
        <w:t xml:space="preserve"> el </w:t>
      </w:r>
      <w:proofErr w:type="spellStart"/>
      <w:r>
        <w:t>gráfico</w:t>
      </w:r>
      <w:proofErr w:type="spellEnd"/>
      <w:r>
        <w:t xml:space="preserve"> – Escuela </w:t>
      </w:r>
      <w:proofErr w:type="spellStart"/>
      <w:r>
        <w:t>Clásica</w:t>
      </w:r>
      <w:proofErr w:type="spellEnd"/>
      <w:r>
        <w:t xml:space="preserve"> (Adam Smith)</w:t>
      </w:r>
    </w:p>
    <w:p w14:paraId="55AF5893" w14:textId="77777777" w:rsidR="00F82EF0" w:rsidRDefault="00DE6D31">
      <w:r>
        <w:t xml:space="preserve">- </w:t>
      </w:r>
      <w:proofErr w:type="spellStart"/>
      <w:r>
        <w:t>Exige</w:t>
      </w:r>
      <w:proofErr w:type="spellEnd"/>
      <w:r>
        <w:t xml:space="preserve"> </w:t>
      </w:r>
      <w:proofErr w:type="spellStart"/>
      <w:r>
        <w:t>plena</w:t>
      </w:r>
      <w:proofErr w:type="spellEnd"/>
      <w:r>
        <w:t xml:space="preserve"> </w:t>
      </w:r>
      <w:proofErr w:type="spellStart"/>
      <w:r>
        <w:t>libertad</w:t>
      </w:r>
      <w:proofErr w:type="spellEnd"/>
      <w:r>
        <w:t xml:space="preserve"> en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económicas</w:t>
      </w:r>
      <w:proofErr w:type="spellEnd"/>
      <w:r>
        <w:t xml:space="preserve">: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empresa</w:t>
      </w:r>
      <w:proofErr w:type="spellEnd"/>
      <w:r>
        <w:t xml:space="preserve">, </w:t>
      </w:r>
      <w:proofErr w:type="spellStart"/>
      <w:r>
        <w:t>libre</w:t>
      </w:r>
      <w:proofErr w:type="spellEnd"/>
      <w:r>
        <w:t xml:space="preserve"> </w:t>
      </w:r>
      <w:proofErr w:type="spellStart"/>
      <w:r>
        <w:t>competencia</w:t>
      </w:r>
      <w:proofErr w:type="spellEnd"/>
      <w:r>
        <w:t xml:space="preserve">, </w:t>
      </w:r>
      <w:proofErr w:type="spellStart"/>
      <w:r>
        <w:t>libre</w:t>
      </w:r>
      <w:proofErr w:type="spellEnd"/>
      <w:r>
        <w:t xml:space="preserve"> </w:t>
      </w:r>
      <w:proofErr w:type="spellStart"/>
      <w:r>
        <w:t>contratación</w:t>
      </w:r>
      <w:proofErr w:type="spellEnd"/>
      <w:r>
        <w:t>.</w:t>
      </w:r>
      <w:r>
        <w:br/>
        <w:t xml:space="preserve">-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surge: </w:t>
      </w:r>
      <w:proofErr w:type="spellStart"/>
      <w:r>
        <w:t>Inglaterra</w:t>
      </w:r>
      <w:proofErr w:type="spellEnd"/>
      <w:r>
        <w:t xml:space="preserve"> y Francia.</w:t>
      </w:r>
      <w:r>
        <w:br/>
        <w:t xml:space="preserve">- </w:t>
      </w:r>
      <w:proofErr w:type="spellStart"/>
      <w:r>
        <w:t>Máximo</w:t>
      </w:r>
      <w:proofErr w:type="spellEnd"/>
      <w:r>
        <w:t xml:space="preserve"> </w:t>
      </w:r>
      <w:proofErr w:type="spellStart"/>
      <w:r>
        <w:t>exponente</w:t>
      </w:r>
      <w:proofErr w:type="spellEnd"/>
      <w:r>
        <w:t>: Adam Smith.</w:t>
      </w:r>
      <w:r>
        <w:br/>
        <w:t xml:space="preserve">- </w:t>
      </w:r>
      <w:proofErr w:type="spellStart"/>
      <w:r>
        <w:t>Postulados</w:t>
      </w:r>
      <w:proofErr w:type="spellEnd"/>
      <w:r>
        <w:t>:</w:t>
      </w:r>
      <w:r>
        <w:br/>
        <w:t xml:space="preserve">  1. </w:t>
      </w:r>
      <w:proofErr w:type="spellStart"/>
      <w:r>
        <w:t>Respeto</w:t>
      </w:r>
      <w:proofErr w:type="spellEnd"/>
      <w:r>
        <w:t xml:space="preserve"> a la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privada</w:t>
      </w:r>
      <w:proofErr w:type="spellEnd"/>
      <w:r>
        <w:t>.</w:t>
      </w:r>
      <w:r>
        <w:br/>
        <w:t xml:space="preserve">  2. </w:t>
      </w:r>
      <w:proofErr w:type="spellStart"/>
      <w:r>
        <w:t>Libre</w:t>
      </w:r>
      <w:proofErr w:type="spellEnd"/>
      <w:r>
        <w:t xml:space="preserve"> </w:t>
      </w:r>
      <w:proofErr w:type="spellStart"/>
      <w:r>
        <w:t>cambio</w:t>
      </w:r>
      <w:proofErr w:type="spellEnd"/>
      <w:r>
        <w:t>.</w:t>
      </w:r>
      <w:r>
        <w:br/>
        <w:t xml:space="preserve">  3. </w:t>
      </w:r>
      <w:proofErr w:type="spellStart"/>
      <w:r>
        <w:t>Trabajo</w:t>
      </w:r>
      <w:proofErr w:type="spellEnd"/>
      <w:r>
        <w:t xml:space="preserve"> individual genera </w:t>
      </w:r>
      <w:proofErr w:type="spellStart"/>
      <w:r>
        <w:t>riqueza</w:t>
      </w:r>
      <w:proofErr w:type="spellEnd"/>
      <w:r>
        <w:t>.</w:t>
      </w:r>
      <w:r>
        <w:br/>
        <w:t xml:space="preserve">  4. </w:t>
      </w:r>
      <w:proofErr w:type="spellStart"/>
      <w:r>
        <w:t>Liberalismo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>.</w:t>
      </w:r>
      <w:r>
        <w:br/>
        <w:t xml:space="preserve">  5. La </w:t>
      </w:r>
      <w:proofErr w:type="spellStart"/>
      <w:r>
        <w:t>producción</w:t>
      </w:r>
      <w:proofErr w:type="spellEnd"/>
      <w:r>
        <w:t xml:space="preserve"> industrial </w:t>
      </w:r>
      <w:proofErr w:type="spellStart"/>
      <w:r>
        <w:t>representa</w:t>
      </w:r>
      <w:proofErr w:type="spellEnd"/>
      <w:r>
        <w:t xml:space="preserve"> la </w:t>
      </w:r>
      <w:proofErr w:type="spellStart"/>
      <w:r>
        <w:t>riqueza</w:t>
      </w:r>
      <w:proofErr w:type="spellEnd"/>
      <w:r>
        <w:t xml:space="preserve"> de un </w:t>
      </w:r>
      <w:proofErr w:type="spellStart"/>
      <w:r>
        <w:t>país</w:t>
      </w:r>
      <w:proofErr w:type="spellEnd"/>
      <w:r>
        <w:t>.</w:t>
      </w:r>
      <w:r>
        <w:br/>
        <w:t xml:space="preserve">- </w:t>
      </w:r>
      <w:proofErr w:type="spellStart"/>
      <w:r>
        <w:t>Función</w:t>
      </w:r>
      <w:proofErr w:type="spellEnd"/>
      <w:r>
        <w:t xml:space="preserve"> del </w:t>
      </w:r>
      <w:proofErr w:type="spellStart"/>
      <w:r>
        <w:t>Estado</w:t>
      </w:r>
      <w:proofErr w:type="spellEnd"/>
      <w:r>
        <w:t xml:space="preserve">: </w:t>
      </w:r>
      <w:proofErr w:type="spellStart"/>
      <w:r>
        <w:t>Administrar</w:t>
      </w:r>
      <w:proofErr w:type="spellEnd"/>
      <w:r>
        <w:t xml:space="preserve"> </w:t>
      </w:r>
      <w:proofErr w:type="spellStart"/>
      <w:r>
        <w:t>justicia</w:t>
      </w:r>
      <w:proofErr w:type="spellEnd"/>
      <w:r>
        <w:t xml:space="preserve">, </w:t>
      </w:r>
      <w:proofErr w:type="spellStart"/>
      <w:r>
        <w:t>respetar</w:t>
      </w:r>
      <w:proofErr w:type="spellEnd"/>
      <w:r>
        <w:t xml:space="preserve"> la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privada</w:t>
      </w:r>
      <w:proofErr w:type="spellEnd"/>
      <w:r>
        <w:t xml:space="preserve">, no </w:t>
      </w:r>
      <w:proofErr w:type="spellStart"/>
      <w:r>
        <w:t>intervenir</w:t>
      </w:r>
      <w:proofErr w:type="spellEnd"/>
      <w:r>
        <w:t xml:space="preserve"> en la </w:t>
      </w:r>
      <w:proofErr w:type="spellStart"/>
      <w:r>
        <w:t>economía</w:t>
      </w:r>
      <w:proofErr w:type="spellEnd"/>
      <w:r>
        <w:t>.</w:t>
      </w:r>
    </w:p>
    <w:p w14:paraId="42E5EDC6" w14:textId="77777777" w:rsidR="00F82EF0" w:rsidRDefault="00DE6D31">
      <w:pPr>
        <w:pStyle w:val="Ttulo2"/>
      </w:pPr>
      <w:proofErr w:type="spellStart"/>
      <w:r>
        <w:t>Preguntas</w:t>
      </w:r>
      <w:proofErr w:type="spellEnd"/>
      <w:r>
        <w:t xml:space="preserve"> de </w:t>
      </w:r>
      <w:proofErr w:type="spellStart"/>
      <w:r>
        <w:t>Metacognición</w:t>
      </w:r>
      <w:proofErr w:type="spellEnd"/>
    </w:p>
    <w:p w14:paraId="09DF8DC3" w14:textId="77777777" w:rsidR="00F82EF0" w:rsidRDefault="00DE6D31">
      <w: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evalúas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comprensión</w:t>
      </w:r>
      <w:proofErr w:type="spellEnd"/>
      <w:r>
        <w:t xml:space="preserve"> del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estudiado</w:t>
      </w:r>
      <w:proofErr w:type="spellEnd"/>
      <w:r>
        <w:t xml:space="preserve"> hoy?</w:t>
      </w:r>
      <w:r>
        <w:br/>
        <w:t xml:space="preserve">✅ </w:t>
      </w:r>
      <w:proofErr w:type="spellStart"/>
      <w:r>
        <w:t>Entendí</w:t>
      </w:r>
      <w:proofErr w:type="spellEnd"/>
      <w:r>
        <w:t xml:space="preserve"> la mayor </w:t>
      </w:r>
      <w:proofErr w:type="spellStart"/>
      <w:r>
        <w:t>parte</w:t>
      </w:r>
      <w:proofErr w:type="spellEnd"/>
    </w:p>
    <w:p w14:paraId="604E3A98" w14:textId="77777777" w:rsidR="00F82EF0" w:rsidRDefault="00DE6D31"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estrategias</w:t>
      </w:r>
      <w:proofErr w:type="spellEnd"/>
      <w:r>
        <w:t xml:space="preserve"> </w:t>
      </w:r>
      <w:proofErr w:type="spellStart"/>
      <w:r>
        <w:t>utilizaste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este </w:t>
      </w:r>
      <w:proofErr w:type="spellStart"/>
      <w:r>
        <w:t>contenido</w:t>
      </w:r>
      <w:proofErr w:type="spellEnd"/>
      <w:r>
        <w:t>?</w:t>
      </w:r>
      <w:r>
        <w:br/>
        <w:t xml:space="preserve">✅ </w:t>
      </w:r>
      <w:proofErr w:type="spellStart"/>
      <w:r>
        <w:t>Atendí</w:t>
      </w:r>
      <w:proofErr w:type="spellEnd"/>
      <w:r>
        <w:t xml:space="preserve"> la </w:t>
      </w:r>
      <w:proofErr w:type="spellStart"/>
      <w:r>
        <w:t>explicación</w:t>
      </w:r>
      <w:proofErr w:type="spellEnd"/>
      <w:r>
        <w:t xml:space="preserve"> del </w:t>
      </w:r>
      <w:proofErr w:type="spellStart"/>
      <w:r>
        <w:t>docente</w:t>
      </w:r>
      <w:proofErr w:type="spellEnd"/>
      <w:r>
        <w:br/>
        <w:t xml:space="preserve">✅ </w:t>
      </w:r>
      <w:proofErr w:type="spellStart"/>
      <w:r>
        <w:t>Hice</w:t>
      </w:r>
      <w:proofErr w:type="spellEnd"/>
      <w:r>
        <w:t xml:space="preserve"> </w:t>
      </w:r>
      <w:proofErr w:type="spellStart"/>
      <w:r>
        <w:t>resúmenes</w:t>
      </w:r>
      <w:proofErr w:type="spellEnd"/>
      <w:r>
        <w:t xml:space="preserve"> o </w:t>
      </w:r>
      <w:proofErr w:type="spellStart"/>
      <w:r>
        <w:t>esquemas</w:t>
      </w:r>
      <w:proofErr w:type="spellEnd"/>
    </w:p>
    <w:p w14:paraId="342AC15F" w14:textId="77777777" w:rsidR="00F82EF0" w:rsidRDefault="00DE6D31"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harías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la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>?</w:t>
      </w:r>
      <w:r>
        <w:br/>
        <w:t xml:space="preserve">✅ </w:t>
      </w:r>
      <w:proofErr w:type="spellStart"/>
      <w:r>
        <w:t>Dedicar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al </w:t>
      </w:r>
      <w:proofErr w:type="spellStart"/>
      <w:r>
        <w:t>estudio</w:t>
      </w:r>
      <w:proofErr w:type="spellEnd"/>
      <w:r>
        <w:br/>
        <w:t xml:space="preserve">✅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actividades</w:t>
      </w:r>
      <w:proofErr w:type="spellEnd"/>
    </w:p>
    <w:p w14:paraId="67491F6B" w14:textId="77777777" w:rsidR="00F82EF0" w:rsidRDefault="00DE6D31"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resultó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difícil</w:t>
      </w:r>
      <w:proofErr w:type="spellEnd"/>
      <w:r>
        <w:t xml:space="preserve"> de </w:t>
      </w:r>
      <w:proofErr w:type="spellStart"/>
      <w:r>
        <w:t>entender</w:t>
      </w:r>
      <w:proofErr w:type="spellEnd"/>
      <w:r>
        <w:t>?</w:t>
      </w:r>
      <w:r>
        <w:br/>
        <w:t xml:space="preserve">✅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pequeña</w:t>
      </w:r>
      <w:proofErr w:type="spellEnd"/>
      <w:r>
        <w:t xml:space="preserve"> </w:t>
      </w:r>
      <w:proofErr w:type="spellStart"/>
      <w:r>
        <w:t>parte</w:t>
      </w:r>
      <w:proofErr w:type="spellEnd"/>
    </w:p>
    <w:p w14:paraId="7B4737C4" w14:textId="77777777" w:rsidR="00F82EF0" w:rsidRDefault="00DE6D31">
      <w:r>
        <w:t>¿</w:t>
      </w:r>
      <w:proofErr w:type="spellStart"/>
      <w:r>
        <w:t>Podrías</w:t>
      </w:r>
      <w:proofErr w:type="spellEnd"/>
      <w:r>
        <w:t xml:space="preserve"> </w:t>
      </w:r>
      <w:proofErr w:type="spellStart"/>
      <w:r>
        <w:t>explicar</w:t>
      </w:r>
      <w:proofErr w:type="spellEnd"/>
      <w:r>
        <w:t xml:space="preserve"> el </w:t>
      </w:r>
      <w:proofErr w:type="spellStart"/>
      <w:r>
        <w:t>tema</w:t>
      </w:r>
      <w:proofErr w:type="spellEnd"/>
      <w:r>
        <w:t xml:space="preserve"> a un </w:t>
      </w:r>
      <w:proofErr w:type="spellStart"/>
      <w:r>
        <w:t>compañero</w:t>
      </w:r>
      <w:proofErr w:type="spellEnd"/>
      <w:r>
        <w:t xml:space="preserve"> o familiar?</w:t>
      </w:r>
      <w:r>
        <w:br/>
        <w:t xml:space="preserve">✅ Sí, en </w:t>
      </w:r>
      <w:proofErr w:type="spellStart"/>
      <w:r>
        <w:t>parte</w:t>
      </w:r>
      <w:proofErr w:type="spellEnd"/>
    </w:p>
    <w:sectPr w:rsidR="00F82E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4185365">
    <w:abstractNumId w:val="8"/>
  </w:num>
  <w:num w:numId="2" w16cid:durableId="690374567">
    <w:abstractNumId w:val="6"/>
  </w:num>
  <w:num w:numId="3" w16cid:durableId="958949115">
    <w:abstractNumId w:val="5"/>
  </w:num>
  <w:num w:numId="4" w16cid:durableId="623652810">
    <w:abstractNumId w:val="4"/>
  </w:num>
  <w:num w:numId="5" w16cid:durableId="1621956181">
    <w:abstractNumId w:val="7"/>
  </w:num>
  <w:num w:numId="6" w16cid:durableId="2101681342">
    <w:abstractNumId w:val="3"/>
  </w:num>
  <w:num w:numId="7" w16cid:durableId="142310018">
    <w:abstractNumId w:val="2"/>
  </w:num>
  <w:num w:numId="8" w16cid:durableId="1216283987">
    <w:abstractNumId w:val="1"/>
  </w:num>
  <w:num w:numId="9" w16cid:durableId="149776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0AD7"/>
    <w:rsid w:val="0066123C"/>
    <w:rsid w:val="00AA1D8D"/>
    <w:rsid w:val="00B47730"/>
    <w:rsid w:val="00CB0664"/>
    <w:rsid w:val="00DE6D31"/>
    <w:rsid w:val="00F26DE3"/>
    <w:rsid w:val="00F56249"/>
    <w:rsid w:val="00F82E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25414"/>
  <w14:defaultImageDpi w14:val="300"/>
  <w15:docId w15:val="{E1C2FECC-9205-5D4E-BD04-EBC39306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florquintero898@gmail.com</cp:lastModifiedBy>
  <cp:revision>2</cp:revision>
  <dcterms:created xsi:type="dcterms:W3CDTF">2025-08-03T21:43:00Z</dcterms:created>
  <dcterms:modified xsi:type="dcterms:W3CDTF">2025-08-03T21:43:00Z</dcterms:modified>
  <cp:category/>
</cp:coreProperties>
</file>