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jpeg"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EA72F" w14:textId="7D853E6B" w:rsidR="00AA3D5E" w:rsidRDefault="007A119E">
      <w:pPr>
        <w:pStyle w:val="Ttulo1"/>
      </w:pPr>
      <w:r>
        <w:t xml:space="preserve">Práctico </w:t>
      </w:r>
      <w:r w:rsidR="00691904">
        <w:t xml:space="preserve">Integrativo </w:t>
      </w:r>
      <w:r>
        <w:t>de Proyecto Tecnológico</w:t>
      </w:r>
    </w:p>
    <w:p w14:paraId="6E108F03" w14:textId="77777777" w:rsidR="00AA3D5E" w:rsidRDefault="007A119E">
      <w:r>
        <w:t>Tema: Historias Inspiradoras de Todo – Zafrán</w:t>
      </w:r>
    </w:p>
    <w:p w14:paraId="0C4B573C" w14:textId="77777777" w:rsidR="00AA3D5E" w:rsidRDefault="007A119E">
      <w:r>
        <w:t>Curso: 6° “B”</w:t>
      </w:r>
    </w:p>
    <w:p w14:paraId="415E56EA" w14:textId="3360C924" w:rsidR="00AA3D5E" w:rsidRDefault="007A119E">
      <w:r>
        <w:t>Nombre y</w:t>
      </w:r>
      <w:r w:rsidR="00794B09">
        <w:t xml:space="preserve"> apellido: Constanza Ortis Ramella</w:t>
      </w:r>
    </w:p>
    <w:p w14:paraId="5B3918BC" w14:textId="77777777" w:rsidR="00AA3D5E" w:rsidRDefault="007A119E">
      <w:r>
        <w:t>Tema: V</w:t>
      </w:r>
    </w:p>
    <w:p w14:paraId="3876DA4F" w14:textId="77777777" w:rsidR="00AA3D5E" w:rsidRDefault="007A119E">
      <w:pPr>
        <w:pStyle w:val="Listaconvietas"/>
      </w:pPr>
      <w:r>
        <w:br/>
        <w:t>¿Quiénes son? ¿Cómo surgieron?</w:t>
      </w:r>
    </w:p>
    <w:p w14:paraId="42A1E5C3" w14:textId="77777777" w:rsidR="00AA3D5E" w:rsidRDefault="007A119E">
      <w:r>
        <w:t>Z</w:t>
      </w:r>
      <w:r>
        <w:t>afrán es una empresa argentina que comenzó como un pequeño proyecto de jóvenes emprendedores con ganas de hacer algo distinto. Surgió a partir de una idea simple pero poderosa: elaborar productos alimenticios saludables y, al mismo tiempo, generar un impacto social positivo. Con el paso del tiempo, se consolidaron como una empresa que combina el desarrollo económico con valores humanos, como la inclusión y la responsabilidad social.</w:t>
      </w:r>
    </w:p>
    <w:p w14:paraId="57F8343E" w14:textId="77777777" w:rsidR="00AA3D5E" w:rsidRDefault="007A119E">
      <w:pPr>
        <w:pStyle w:val="Listaconvietas"/>
      </w:pPr>
      <w:r>
        <w:br/>
      </w:r>
      <w:r>
        <w:t>¿Qué cosas fabrican?</w:t>
      </w:r>
    </w:p>
    <w:p w14:paraId="67F91686" w14:textId="77777777" w:rsidR="00AA3D5E" w:rsidRDefault="007A119E">
      <w:r>
        <w:t>Zafrán se dedica a fabricar alimentos saludables, principalmente barritas de cereales, granolas, frutos secos, mixes y galletitas elaboradas con ingredientes naturales. Su enfoque está puesto en la calidad nutricional, evitando el uso de aditivos, conservantes artificiales o exceso de azúcares. Además, sus productos están pensados para promover una alimentación consciente y accesible, respetando el bienestar de los consumidores y el medio ambiente.</w:t>
      </w:r>
    </w:p>
    <w:p w14:paraId="59E1F103" w14:textId="77777777" w:rsidR="00AA3D5E" w:rsidRDefault="007A119E">
      <w:pPr>
        <w:pStyle w:val="Listaconvietas"/>
      </w:pPr>
      <w:r>
        <w:br/>
      </w:r>
      <w:r>
        <w:t>¿Trabajan con inclusión laboral?</w:t>
      </w:r>
    </w:p>
    <w:p w14:paraId="4BE7F43A" w14:textId="77777777" w:rsidR="00AA3D5E" w:rsidRDefault="007A119E">
      <w:r>
        <w:t>Sí, la inclusión laboral es uno de los pilares fundamentales del proyecto de Zafrán. La empresa genera oportunidades laborales para personas con discapacidad, permitiendo que se integren activamente al proceso productivo. Esta acción no solo genera impacto social, sino que también promueve la igualdad de oportunidades y visibiliza el valor que tiene cada persona, más allá de sus capacidades diferentes.</w:t>
      </w:r>
    </w:p>
    <w:p w14:paraId="1C9143BE" w14:textId="77777777" w:rsidR="00AA3D5E" w:rsidRDefault="007A119E">
      <w:pPr>
        <w:pStyle w:val="Listaconvietas"/>
      </w:pPr>
      <w:r>
        <w:br/>
        <w:t>¿Cómo fabrican las barritas? ¿Cómo es el proceso de producción?</w:t>
      </w:r>
    </w:p>
    <w:p w14:paraId="0BE08E5E" w14:textId="77777777" w:rsidR="00AA3D5E" w:rsidRDefault="007A119E">
      <w:r>
        <w:t>E</w:t>
      </w:r>
      <w:r>
        <w:t>l proceso de producción de las barritas comienza con la selección de ingredientes naturales y saludables, como avena, semillas, frutos secos y miel. Luego, esos ingredientes se mezclan cuidadosamente, se moldean en forma de barritas, se cocinan o prensan según el tipo de producto, y finalmente se empaquetan con materiales responsables con el ambiente. Todo este proceso se realiza en un ambiente que prioriza la higiene, la seguridad y el respeto por los trabajadores.</w:t>
      </w:r>
    </w:p>
    <w:p w14:paraId="40C2646B" w14:textId="77777777" w:rsidR="00AA3D5E" w:rsidRDefault="007A119E">
      <w:pPr>
        <w:pStyle w:val="Listaconvietas"/>
      </w:pPr>
      <w:r>
        <w:br/>
        <w:t>¿Cuáles son los valores?</w:t>
      </w:r>
    </w:p>
    <w:p w14:paraId="7C934684" w14:textId="77777777" w:rsidR="00AA3D5E" w:rsidRDefault="007A119E">
      <w:r>
        <w:t>Los valores de Zafrán giran en torno a la inclusión, el compromiso social, la salud, la sostenibilidad y la transparencia. Desde sus inicios, buscan no solo vender productos, sino generar un cambio positivo en la sociedad. A través de su modelo de empresa social, demuestran que es posible generar ganancias cuidando a las personas, al medioambiente y promoviendo una economía más justa.</w:t>
      </w:r>
    </w:p>
    <w:p w14:paraId="39053A81" w14:textId="77777777" w:rsidR="00AA3D5E" w:rsidRDefault="007A119E">
      <w:pPr>
        <w:pStyle w:val="Listaconvietas"/>
      </w:pPr>
      <w:r>
        <w:br/>
        <w:t>¿Quiénes son sus clientes?</w:t>
      </w:r>
    </w:p>
    <w:p w14:paraId="18A226C8" w14:textId="77777777" w:rsidR="00AA3D5E" w:rsidRDefault="007A119E">
      <w:r>
        <w:t>Sus clientes son principalmente personas que buscan consumir de forma saludable y responsable, familias que se preocupan por la nutrición, jóvenes activos, y también empresas que desean incorporar productos sanos a sus oficinas o eventos. Además, cuentan con presencia en dietéticas, tiendas naturales y supermercados, lo que les permite llegar a un público amplio y variado.</w:t>
      </w:r>
    </w:p>
    <w:p w14:paraId="1FB677D0" w14:textId="77777777" w:rsidR="00AA3D5E" w:rsidRDefault="007A119E">
      <w:pPr>
        <w:pStyle w:val="Listaconvietas"/>
      </w:pPr>
      <w:r>
        <w:br/>
        <w:t>¿Qué es la ley de etiquetado frontal?</w:t>
      </w:r>
    </w:p>
    <w:p w14:paraId="361F2009" w14:textId="77777777" w:rsidR="00AA3D5E" w:rsidRDefault="007A119E">
      <w:r>
        <w:t>La ley de etiquetado frontal es una normativa que obliga a los fabricantes de alimentos a colocar etiquetas visibles en el frente de los envases, indicando si el producto contiene excesos de azúcar, sodio, grasas saturadas o calorías. Esta ley tiene como objetivo informar de forma clara al consumidor para que pueda tomar decisiones conscientes sobre su alimentación y cuidar su salud.</w:t>
      </w:r>
    </w:p>
    <w:p w14:paraId="631CB8F5" w14:textId="77777777" w:rsidR="00AA3D5E" w:rsidRDefault="007A119E">
      <w:pPr>
        <w:pStyle w:val="Listaconvietas"/>
      </w:pPr>
      <w:r>
        <w:br/>
        <w:t>¿Qué es la soberanía alimentaria?</w:t>
      </w:r>
    </w:p>
    <w:p w14:paraId="5FF077FA" w14:textId="77777777" w:rsidR="00AA3D5E" w:rsidRDefault="007A119E">
      <w:r>
        <w:t>La soberanía alimentaria es el derecho que tienen los pueblos a decidir cómo producir, distribuir y consumir sus propios alimentos de forma sostenible, priorizando la producción local y cuidando los recursos naturales. También implica la posibilidad de elegir alimentos sanos, respetando las tradiciones culturales y sin depender de grandes industrias o mercados extranjeros que imponen sus productos.</w:t>
      </w:r>
    </w:p>
    <w:p w14:paraId="27379E05" w14:textId="77777777" w:rsidR="00AA3D5E" w:rsidRDefault="007A119E">
      <w:pPr>
        <w:pStyle w:val="Listaconvietas"/>
      </w:pPr>
      <w:r>
        <w:br/>
        <w:t>¿Qué tipo de empresa son? Explicar.</w:t>
      </w:r>
    </w:p>
    <w:p w14:paraId="1BB5E462" w14:textId="77777777" w:rsidR="00AA3D5E" w:rsidRDefault="007A119E">
      <w:r>
        <w:t>Zafrán es una empresa social. Esto significa que, además de buscar un crecimiento económico, también tiene como propósito generar un impacto positivo en la comunidad. Su modelo de negocio incluye la producción responsable, la inclusión de personas con discapacidad, el respeto por el medio ambiente y la transparencia en cada etapa de producción. Su éxito demuestra que es posible combinar el lucro con valores humanos.</w:t>
      </w:r>
    </w:p>
    <w:p w14:paraId="2C0750C7" w14:textId="77777777" w:rsidR="00AA3D5E" w:rsidRDefault="007A119E">
      <w:pPr>
        <w:pStyle w:val="Listaconvietas"/>
      </w:pPr>
      <w:r>
        <w:br/>
        <w:t>¿Qué se propusieron cuando comenzaron?</w:t>
      </w:r>
    </w:p>
    <w:p w14:paraId="2FB2BF94" w14:textId="77777777" w:rsidR="00AA3D5E" w:rsidRDefault="007A119E">
      <w:r>
        <w:t>Desde el inicio, se propusieron hacer algo distinto: crear un emprendimiento que fuera rentable, pero también útil para la sociedad. Querían demostrar que se podía generar empleo, cuidar la salud de las personas a través de alimentos sanos y ser un ejemplo de empresa con impacto social. Hoy, su crecimiento muestra que ese objetivo sigue presente y guía cada paso que dan.</w:t>
      </w:r>
    </w:p>
    <w:p w14:paraId="776C7012" w14:textId="77777777" w:rsidR="00AA3D5E" w:rsidRDefault="007A119E">
      <w:r>
        <w:br w:type="page"/>
      </w:r>
    </w:p>
    <w:p w14:paraId="1614648B" w14:textId="77777777" w:rsidR="00AA3D5E" w:rsidRDefault="007A119E">
      <w:pPr>
        <w:pStyle w:val="Ttulo2"/>
      </w:pPr>
      <w:r>
        <w:t>Preguntas de Metacognición</w:t>
      </w:r>
    </w:p>
    <w:p w14:paraId="2761E1AB" w14:textId="77777777" w:rsidR="00AA3D5E" w:rsidRDefault="007A119E">
      <w:r>
        <w:t>¿Cómo evaluás tu comprensión del tema estudiado hoy?</w:t>
      </w:r>
      <w:r>
        <w:br/>
        <w:t>☑ Entendí completamente</w:t>
      </w:r>
    </w:p>
    <w:p w14:paraId="711B274C" w14:textId="77777777" w:rsidR="00AA3D5E" w:rsidRDefault="007A119E">
      <w:r>
        <w:br/>
        <w:t>¿Qué estrategias utilizaste para aprender este contenido?</w:t>
      </w:r>
      <w:r>
        <w:br/>
        <w:t>☑ Atendí la explicación del docente</w:t>
      </w:r>
      <w:r>
        <w:br/>
        <w:t>☑ Hice resúmenes o esquemas</w:t>
      </w:r>
      <w:r>
        <w:br/>
        <w:t>☑ Busqué información adicional</w:t>
      </w:r>
    </w:p>
    <w:p w14:paraId="39BF8812" w14:textId="77777777" w:rsidR="00AA3D5E" w:rsidRDefault="007A119E">
      <w:r>
        <w:br/>
        <w:t>¿Qué harías diferente la próxima vez para mejorar tu aprendizaje?</w:t>
      </w:r>
      <w:r>
        <w:br/>
        <w:t>☑ Dedicar más tiempo al estudio</w:t>
      </w:r>
      <w:r>
        <w:br/>
        <w:t>☑ Realizar más actividades</w:t>
      </w:r>
    </w:p>
    <w:p w14:paraId="03D3DEF4" w14:textId="77777777" w:rsidR="00AA3D5E" w:rsidRDefault="007A119E">
      <w:r>
        <w:br/>
      </w:r>
      <w:r>
        <w:t>¿Qué parte del tema te resultó más difícil de entender?</w:t>
      </w:r>
      <w:r>
        <w:br/>
        <w:t>☑ Ninguna</w:t>
      </w:r>
    </w:p>
    <w:p w14:paraId="721CE3E5" w14:textId="77777777" w:rsidR="00AA3D5E" w:rsidRDefault="007A119E">
      <w:r>
        <w:br/>
        <w:t>¿Podrías explicar el tema a un compañero o familiar?</w:t>
      </w:r>
      <w:r>
        <w:br/>
        <w:t>☑ Sí, completamente</w:t>
      </w:r>
    </w:p>
    <w:sectPr w:rsidR="00AA3D5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num w:numId="1" w16cid:durableId="1447431247">
    <w:abstractNumId w:val="8"/>
  </w:num>
  <w:num w:numId="2" w16cid:durableId="643706000">
    <w:abstractNumId w:val="6"/>
  </w:num>
  <w:num w:numId="3" w16cid:durableId="1907229483">
    <w:abstractNumId w:val="5"/>
  </w:num>
  <w:num w:numId="4" w16cid:durableId="409470727">
    <w:abstractNumId w:val="4"/>
  </w:num>
  <w:num w:numId="5" w16cid:durableId="1974871104">
    <w:abstractNumId w:val="7"/>
  </w:num>
  <w:num w:numId="6" w16cid:durableId="1910268409">
    <w:abstractNumId w:val="3"/>
  </w:num>
  <w:num w:numId="7" w16cid:durableId="333076843">
    <w:abstractNumId w:val="2"/>
  </w:num>
  <w:num w:numId="8" w16cid:durableId="1714697549">
    <w:abstractNumId w:val="1"/>
  </w:num>
  <w:num w:numId="9" w16cid:durableId="856314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revisionView w:inkAnnotations="0"/>
  <w:defaultTabStop w:val="720"/>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5474EF"/>
    <w:rsid w:val="00691904"/>
    <w:rsid w:val="00761FBA"/>
    <w:rsid w:val="00794B09"/>
    <w:rsid w:val="007A119E"/>
    <w:rsid w:val="00AA1D8D"/>
    <w:rsid w:val="00AA3D5E"/>
    <w:rsid w:val="00B47730"/>
    <w:rsid w:val="00C0513A"/>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26400B"/>
  <w14:defaultImageDpi w14:val="300"/>
  <w15:docId w15:val="{CFF1941B-E5A9-364B-960D-DA8B39D45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793</Words>
  <Characters>4364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ricarmarfer123mf@gmail.com</cp:lastModifiedBy>
  <cp:revision>2</cp:revision>
  <dcterms:created xsi:type="dcterms:W3CDTF">2025-08-05T10:49:00Z</dcterms:created>
  <dcterms:modified xsi:type="dcterms:W3CDTF">2025-08-05T10:49:00Z</dcterms:modified>
  <cp:category/>
</cp:coreProperties>
</file>