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6C373">
      <w:pPr>
        <w:jc w:val="center"/>
        <w:rPr>
          <w:b/>
          <w:bCs/>
          <w:sz w:val="24"/>
          <w:szCs w:val="24"/>
        </w:rPr>
      </w:pPr>
    </w:p>
    <w:p w14:paraId="48AF3779">
      <w:pPr>
        <w:jc w:val="center"/>
        <w:rPr>
          <w:b/>
          <w:bCs/>
          <w:sz w:val="24"/>
          <w:szCs w:val="24"/>
        </w:rPr>
      </w:pPr>
    </w:p>
    <w:p w14:paraId="2EA1CFFF">
      <w:pPr>
        <w:jc w:val="center"/>
        <w:rPr>
          <w:sz w:val="24"/>
          <w:szCs w:val="24"/>
        </w:rPr>
      </w:pPr>
      <w:r>
        <w:rPr>
          <w:sz w:val="24"/>
          <w:szCs w:val="24"/>
        </w:rPr>
        <w:t>Colegio Modelo</w:t>
      </w:r>
    </w:p>
    <w:p w14:paraId="7EB5FBDB">
      <w:pPr>
        <w:jc w:val="center"/>
        <w:rPr>
          <w:rFonts w:hint="default"/>
          <w:sz w:val="24"/>
          <w:szCs w:val="24"/>
          <w:lang w:val="es-ES"/>
        </w:rPr>
      </w:pPr>
      <w:r>
        <w:rPr>
          <w:rFonts w:hint="default"/>
          <w:sz w:val="24"/>
          <w:szCs w:val="24"/>
          <w:lang w:val="es-ES"/>
        </w:rPr>
        <w:t>Diversidad y Educación</w:t>
      </w:r>
    </w:p>
    <w:p w14:paraId="58DEB920">
      <w:pPr>
        <w:jc w:val="center"/>
        <w:rPr>
          <w:b/>
          <w:bCs/>
          <w:sz w:val="24"/>
          <w:szCs w:val="24"/>
        </w:rPr>
      </w:pPr>
    </w:p>
    <w:p w14:paraId="796F71A3">
      <w:pPr>
        <w:jc w:val="center"/>
        <w:rPr>
          <w:b/>
          <w:bCs/>
          <w:sz w:val="24"/>
          <w:szCs w:val="24"/>
        </w:rPr>
      </w:pPr>
    </w:p>
    <w:p w14:paraId="6CFEA730">
      <w:pPr>
        <w:jc w:val="center"/>
        <w:rPr>
          <w:b/>
          <w:bCs/>
          <w:sz w:val="28"/>
          <w:szCs w:val="28"/>
        </w:rPr>
      </w:pPr>
      <w:r>
        <w:rPr>
          <w:b/>
          <w:bCs/>
          <w:sz w:val="28"/>
          <w:szCs w:val="28"/>
        </w:rPr>
        <w:t xml:space="preserve">La falsa diversidad en Argentina y el desafío de </w:t>
      </w:r>
      <w:r>
        <w:rPr>
          <w:rFonts w:hint="default"/>
          <w:b/>
          <w:bCs/>
          <w:sz w:val="28"/>
          <w:szCs w:val="28"/>
          <w:lang w:val="es-ES"/>
        </w:rPr>
        <w:t>la</w:t>
      </w:r>
      <w:r>
        <w:rPr>
          <w:b/>
          <w:bCs/>
          <w:sz w:val="28"/>
          <w:szCs w:val="28"/>
        </w:rPr>
        <w:t xml:space="preserve"> inclusión en la educación</w:t>
      </w:r>
    </w:p>
    <w:p w14:paraId="4059C5AB">
      <w:pPr>
        <w:jc w:val="both"/>
        <w:rPr>
          <w:b/>
          <w:bCs/>
          <w:sz w:val="24"/>
          <w:szCs w:val="24"/>
        </w:rPr>
      </w:pPr>
    </w:p>
    <w:p w14:paraId="720B9E91">
      <w:pPr>
        <w:jc w:val="both"/>
        <w:rPr>
          <w:b/>
          <w:bCs/>
          <w:sz w:val="24"/>
          <w:szCs w:val="24"/>
        </w:rPr>
      </w:pPr>
    </w:p>
    <w:p w14:paraId="51B2D2FF">
      <w:pPr>
        <w:jc w:val="both"/>
        <w:rPr>
          <w:b/>
          <w:bCs/>
          <w:sz w:val="24"/>
          <w:szCs w:val="24"/>
        </w:rPr>
      </w:pPr>
    </w:p>
    <w:p w14:paraId="2232327E">
      <w:pPr>
        <w:jc w:val="both"/>
        <w:rPr>
          <w:b/>
          <w:bCs/>
          <w:sz w:val="24"/>
          <w:szCs w:val="24"/>
        </w:rPr>
      </w:pPr>
    </w:p>
    <w:p w14:paraId="39FC4D2A">
      <w:pPr>
        <w:jc w:val="both"/>
        <w:rPr>
          <w:b/>
          <w:bCs/>
          <w:sz w:val="24"/>
          <w:szCs w:val="24"/>
        </w:rPr>
      </w:pPr>
    </w:p>
    <w:p w14:paraId="6C154C81">
      <w:pPr>
        <w:jc w:val="both"/>
        <w:rPr>
          <w:b/>
          <w:bCs/>
          <w:sz w:val="24"/>
          <w:szCs w:val="24"/>
        </w:rPr>
      </w:pPr>
    </w:p>
    <w:p w14:paraId="373AA8CD">
      <w:pPr>
        <w:jc w:val="both"/>
        <w:rPr>
          <w:b/>
          <w:bCs/>
          <w:sz w:val="24"/>
          <w:szCs w:val="24"/>
        </w:rPr>
      </w:pPr>
    </w:p>
    <w:p w14:paraId="783FC92D">
      <w:pPr>
        <w:jc w:val="both"/>
        <w:rPr>
          <w:b/>
          <w:bCs/>
          <w:sz w:val="24"/>
          <w:szCs w:val="24"/>
        </w:rPr>
      </w:pPr>
    </w:p>
    <w:p w14:paraId="4F028224">
      <w:pPr>
        <w:jc w:val="both"/>
        <w:rPr>
          <w:sz w:val="24"/>
          <w:szCs w:val="24"/>
        </w:rPr>
      </w:pPr>
    </w:p>
    <w:p w14:paraId="64421FAD">
      <w:pPr>
        <w:jc w:val="center"/>
        <w:rPr>
          <w:rFonts w:hint="default"/>
          <w:sz w:val="24"/>
          <w:szCs w:val="24"/>
          <w:lang w:val="es-ES"/>
        </w:rPr>
      </w:pPr>
      <w:r>
        <w:rPr>
          <w:rFonts w:hint="default"/>
          <w:sz w:val="24"/>
          <w:szCs w:val="24"/>
          <w:lang w:val="es-ES"/>
        </w:rPr>
        <w:t>Fernanda Daniela Colpas Gonzalez</w:t>
      </w:r>
    </w:p>
    <w:p w14:paraId="6E908D91">
      <w:pPr>
        <w:jc w:val="center"/>
        <w:rPr>
          <w:rFonts w:hint="default"/>
          <w:sz w:val="24"/>
          <w:szCs w:val="24"/>
          <w:lang w:val="es-ES"/>
        </w:rPr>
      </w:pPr>
    </w:p>
    <w:p w14:paraId="15088881">
      <w:pPr>
        <w:jc w:val="center"/>
        <w:rPr>
          <w:sz w:val="24"/>
          <w:szCs w:val="24"/>
        </w:rPr>
      </w:pPr>
      <w:r>
        <w:rPr>
          <w:sz w:val="24"/>
          <w:szCs w:val="24"/>
        </w:rPr>
        <w:t>Francisco Martin y Laura Langhi</w:t>
      </w:r>
    </w:p>
    <w:p w14:paraId="5C1615B4">
      <w:pPr>
        <w:jc w:val="both"/>
        <w:rPr>
          <w:rFonts w:hint="default"/>
          <w:sz w:val="24"/>
          <w:szCs w:val="24"/>
          <w:lang w:val="es-ES"/>
        </w:rPr>
      </w:pPr>
    </w:p>
    <w:p w14:paraId="7E7FB9D7">
      <w:pPr>
        <w:jc w:val="center"/>
        <w:rPr>
          <w:sz w:val="24"/>
          <w:szCs w:val="24"/>
        </w:rPr>
      </w:pPr>
    </w:p>
    <w:p w14:paraId="50089FC0">
      <w:pPr>
        <w:jc w:val="center"/>
        <w:rPr>
          <w:sz w:val="24"/>
          <w:szCs w:val="24"/>
        </w:rPr>
      </w:pPr>
    </w:p>
    <w:p w14:paraId="150D7B65">
      <w:pPr>
        <w:jc w:val="center"/>
        <w:rPr>
          <w:sz w:val="24"/>
          <w:szCs w:val="24"/>
        </w:rPr>
      </w:pPr>
    </w:p>
    <w:p w14:paraId="72904F6B">
      <w:pPr>
        <w:jc w:val="center"/>
        <w:rPr>
          <w:sz w:val="24"/>
          <w:szCs w:val="24"/>
        </w:rPr>
      </w:pPr>
      <w:r>
        <w:rPr>
          <w:sz w:val="24"/>
          <w:szCs w:val="24"/>
        </w:rPr>
        <w:t>13 de agosto de 2025</w:t>
      </w:r>
    </w:p>
    <w:p w14:paraId="0F8CF79F">
      <w:r>
        <w:br w:type="page"/>
      </w:r>
    </w:p>
    <w:p w14:paraId="1FFAE550"/>
    <w:p w14:paraId="0CA1F1C7">
      <w:pPr>
        <w:jc w:val="center"/>
      </w:pPr>
      <w:r>
        <w:rPr>
          <w:rFonts w:hint="default"/>
          <w:b/>
          <w:bCs/>
          <w:sz w:val="24"/>
          <w:szCs w:val="24"/>
          <w:lang w:val="es-ES"/>
        </w:rPr>
        <w:t>Resumen</w:t>
      </w:r>
    </w:p>
    <w:p w14:paraId="7B04BC07">
      <w:pPr>
        <w:ind w:firstLine="600" w:firstLineChars="250"/>
        <w:jc w:val="both"/>
        <w:rPr>
          <w:sz w:val="24"/>
          <w:szCs w:val="24"/>
        </w:rPr>
      </w:pPr>
      <w:r>
        <w:rPr>
          <w:sz w:val="24"/>
          <w:szCs w:val="24"/>
        </w:rPr>
        <w:t>En Argentina, el discurso de diversidad e inclusión educativa ha ganado relevancia en la agenda pública, pero la realidad escolar muestra una brecha entre lo declarado y lo practicado. Este trabajo analiza el concepto de “falsa diversidad” en la educación secundaria, especialmente en adolescentes, revisando el marco legal, los modelos de inclusión, las prácticas simbólicas y el impacto en contextos vulnerables. Se concluye que la verdadera inclusión requiere transformaciones estructurales, metodológicas y culturales, así como una impl</w:t>
      </w:r>
      <w:r>
        <w:rPr>
          <w:rFonts w:hint="default"/>
          <w:sz w:val="24"/>
          <w:szCs w:val="24"/>
          <w:lang w:val="es-ES"/>
        </w:rPr>
        <w:t>em</w:t>
      </w:r>
      <w:r>
        <w:rPr>
          <w:sz w:val="24"/>
          <w:szCs w:val="24"/>
        </w:rPr>
        <w:t>entación coherente de la Ley de Educación Nacional N.º 26.206.</w:t>
      </w:r>
    </w:p>
    <w:p w14:paraId="187569C5">
      <w:pPr>
        <w:ind w:firstLine="600" w:firstLineChars="250"/>
        <w:jc w:val="both"/>
        <w:rPr>
          <w:sz w:val="24"/>
          <w:szCs w:val="24"/>
        </w:rPr>
      </w:pPr>
      <w:r>
        <w:rPr>
          <w:rFonts w:hint="default" w:ascii="Footlight MT Light" w:hAnsi="Footlight MT Light" w:cs="Footlight MT Light"/>
          <w:sz w:val="24"/>
          <w:szCs w:val="24"/>
        </w:rPr>
        <w:t>Palabras clave</w:t>
      </w:r>
      <w:r>
        <w:rPr>
          <w:sz w:val="24"/>
          <w:szCs w:val="24"/>
        </w:rPr>
        <w:t>: diversidad, inclusión educativa, adolescencia, Ley 26.206, desigualdad estructural.</w:t>
      </w:r>
    </w:p>
    <w:p w14:paraId="02F03C6D"/>
    <w:p w14:paraId="7BD1F576"/>
    <w:p w14:paraId="31ACBEF0"/>
    <w:p w14:paraId="496CE0B0"/>
    <w:p w14:paraId="4EA757A3"/>
    <w:p w14:paraId="0BA8BF46"/>
    <w:p w14:paraId="6C6D8A8C"/>
    <w:p w14:paraId="6B6FB96D"/>
    <w:p w14:paraId="4B759536"/>
    <w:p w14:paraId="09978EF3"/>
    <w:p w14:paraId="6AB794DF"/>
    <w:p w14:paraId="43D0D9EE"/>
    <w:p w14:paraId="08DF5682"/>
    <w:p w14:paraId="7A53458A"/>
    <w:p w14:paraId="16EEEE55"/>
    <w:p w14:paraId="4525DB1B"/>
    <w:p w14:paraId="062213C3"/>
    <w:p w14:paraId="130C38C5">
      <w:pPr>
        <w:jc w:val="center"/>
        <w:rPr>
          <w:b/>
          <w:bCs/>
          <w:sz w:val="24"/>
          <w:szCs w:val="24"/>
        </w:rPr>
      </w:pPr>
    </w:p>
    <w:p w14:paraId="24FF36C8">
      <w:pPr>
        <w:jc w:val="center"/>
        <w:rPr>
          <w:b/>
          <w:bCs/>
          <w:sz w:val="24"/>
          <w:szCs w:val="24"/>
        </w:rPr>
      </w:pPr>
      <w:r>
        <w:rPr>
          <w:b/>
          <w:bCs/>
          <w:sz w:val="24"/>
          <w:szCs w:val="24"/>
        </w:rPr>
        <w:t xml:space="preserve">La falsa diversidad en Argentina y el desafío de </w:t>
      </w:r>
      <w:r>
        <w:rPr>
          <w:rFonts w:hint="default"/>
          <w:b/>
          <w:bCs/>
          <w:sz w:val="24"/>
          <w:szCs w:val="24"/>
          <w:lang w:val="es-ES"/>
        </w:rPr>
        <w:t>la</w:t>
      </w:r>
      <w:r>
        <w:rPr>
          <w:b/>
          <w:bCs/>
          <w:sz w:val="24"/>
          <w:szCs w:val="24"/>
        </w:rPr>
        <w:t xml:space="preserve"> inclusión en la educación</w:t>
      </w:r>
    </w:p>
    <w:p w14:paraId="23ABBA52">
      <w:pPr>
        <w:jc w:val="both"/>
        <w:rPr>
          <w:b/>
          <w:bCs/>
          <w:sz w:val="24"/>
          <w:szCs w:val="24"/>
        </w:rPr>
      </w:pPr>
    </w:p>
    <w:p w14:paraId="6DCF1BF6">
      <w:pPr>
        <w:ind w:firstLine="550" w:firstLineChars="250"/>
        <w:jc w:val="both"/>
      </w:pPr>
      <w:r>
        <w:t>En las últimas décadas, la inclusión y la diversidad se han convertido en conceptos centrales en la política educativa argentina. Documentos oficiales, programas escolares y discursos institucionales incorporan términos como educación inclusiva o respeto por la diversidad. Sin embargo, entre el ideal y la realidad persiste una brecha que puede definirse como falsa diversidad: un reconocimiento superficial de las diferencias, sin que esto implique un cambio profundo en la estructura educativa (García, 2021). La Ley de Educación Nacional N.º 26.206 establece, en su artículo 11, que el sistema educativo debe garantizar la igualdad de oportunidades, el respeto por la diversidad y la calidad educativa para todos los estudiantes (Ministerio de Educación de la Nación, 2006). No obstante, múltiples investigaciones (Tenti Fanfani, 2010; Dussel, 2020) señalan que las desigualdades estructurales y las prácticas escolares reproducen exclusiones encubiertas.</w:t>
      </w:r>
    </w:p>
    <w:p w14:paraId="6474F514">
      <w:pPr>
        <w:pStyle w:val="2"/>
        <w:rPr>
          <w:rFonts w:hint="default" w:ascii="Centaur" w:hAnsi="Centaur" w:cs="Centaur"/>
          <w:b/>
          <w:bCs/>
          <w:color w:val="000000" w:themeColor="text1"/>
          <w:sz w:val="24"/>
          <w:szCs w:val="24"/>
          <w14:textFill>
            <w14:solidFill>
              <w14:schemeClr w14:val="tx1"/>
            </w14:solidFill>
          </w14:textFill>
        </w:rPr>
      </w:pPr>
      <w:r>
        <w:rPr>
          <w:rFonts w:hint="default" w:ascii="Centaur" w:hAnsi="Centaur" w:cs="Centaur"/>
          <w:b/>
          <w:bCs/>
          <w:color w:val="000000" w:themeColor="text1"/>
          <w:sz w:val="24"/>
          <w:szCs w:val="24"/>
          <w14:textFill>
            <w14:solidFill>
              <w14:schemeClr w14:val="tx1"/>
            </w14:solidFill>
          </w14:textFill>
        </w:rPr>
        <w:t>Educación y diversidad: marco legal y social</w:t>
      </w:r>
    </w:p>
    <w:p w14:paraId="4D58D8A5">
      <w:pPr>
        <w:jc w:val="both"/>
        <w:rPr>
          <w:rFonts w:hint="default"/>
        </w:rPr>
      </w:pPr>
    </w:p>
    <w:p w14:paraId="0837F393">
      <w:pPr>
        <w:ind w:firstLine="550" w:firstLineChars="250"/>
        <w:jc w:val="both"/>
      </w:pPr>
      <w:r>
        <w:t>Pensar en una educación diversa implica reconocer y valorar diferencias culturales, socioeconómicas, físicas, cognitivas, de género y de orientación sexual como factores que enriquecen la experiencia escolar. El respeto por la diversidad no se limita a tolerar lo distinto, sino que requiere integrarlo plenamente en la vida escolar y curricular (UNESCO, 2017). En Argentina, la Ley 26.206 (art. 80) reafirma la educación inclusiva como un derecho humano fundamental. Sin embargo, en muchos establecimientos la diversidad se limita a acciones simbólicas —como celebraciones folklóricas o campañas aisladas— sin un abordaje sostenido que cuestione las estructuras que perpetúan la desigualdad (Rodríguez, 2019).</w:t>
      </w:r>
    </w:p>
    <w:p w14:paraId="40304497">
      <w:pPr>
        <w:pStyle w:val="2"/>
        <w:rPr>
          <w:rFonts w:hint="default" w:ascii="Centaur" w:hAnsi="Centaur" w:cs="Centaur"/>
          <w:color w:val="000000" w:themeColor="text1"/>
          <w:sz w:val="24"/>
          <w:szCs w:val="24"/>
          <w14:textFill>
            <w14:solidFill>
              <w14:schemeClr w14:val="tx1"/>
            </w14:solidFill>
          </w14:textFill>
        </w:rPr>
      </w:pPr>
      <w:r>
        <w:rPr>
          <w:rFonts w:hint="default" w:ascii="Centaur" w:hAnsi="Centaur" w:cs="Centaur"/>
          <w:color w:val="000000" w:themeColor="text1"/>
          <w:sz w:val="24"/>
          <w:szCs w:val="24"/>
          <w14:textFill>
            <w14:solidFill>
              <w14:schemeClr w14:val="tx1"/>
            </w14:solidFill>
          </w14:textFill>
        </w:rPr>
        <w:t>Modelos de exclusión e inclusión en la educación argentina</w:t>
      </w:r>
    </w:p>
    <w:p w14:paraId="6EDBDFA0">
      <w:pPr>
        <w:rPr>
          <w:rFonts w:hint="default"/>
        </w:rPr>
      </w:pPr>
    </w:p>
    <w:p w14:paraId="1C1DAC57">
      <w:pPr>
        <w:ind w:firstLine="550" w:firstLineChars="250"/>
        <w:jc w:val="both"/>
        <w:rPr>
          <w:rFonts w:hint="default"/>
          <w:lang w:val="es-ES"/>
        </w:rPr>
      </w:pPr>
      <w:r>
        <w:t xml:space="preserve">En la historia del sistema educativo nacional pueden distinguirse tres modelos </w:t>
      </w:r>
      <w:r>
        <w:rPr>
          <w:lang w:val="es-ES"/>
        </w:rPr>
        <w:t>según</w:t>
      </w:r>
      <w:r>
        <w:rPr>
          <w:rFonts w:hint="default"/>
          <w:lang w:val="es-ES"/>
        </w:rPr>
        <w:t xml:space="preserve"> </w:t>
      </w:r>
      <w:r>
        <w:t>Ainscow</w:t>
      </w:r>
      <w:r>
        <w:rPr>
          <w:rFonts w:hint="default"/>
          <w:lang w:val="es-ES"/>
        </w:rPr>
        <w:t xml:space="preserve"> (</w:t>
      </w:r>
      <w:r>
        <w:t>2005)</w:t>
      </w:r>
      <w:r>
        <w:br w:type="textWrapping"/>
      </w:r>
      <w:r>
        <w:br w:type="textWrapping"/>
      </w:r>
      <w:r>
        <w:t>1. Modelo de exclusión: separación explícita de quienes no se ajustan a la norma, ya sea por su origen social, discapacidad o identidad cultural.</w:t>
      </w:r>
      <w:r>
        <w:br w:type="textWrapping"/>
      </w:r>
      <w:r>
        <w:t>2. Modelo de integración: incorporación de estudiantes diferentes en escuelas regulares sin modificar metodologías o currículos.</w:t>
      </w:r>
      <w:r>
        <w:br w:type="textWrapping"/>
      </w:r>
      <w:r>
        <w:t>3. Modelo de inclusión: transformación de la escuela para atender las necesidades de todos los estudiantes.</w:t>
      </w:r>
      <w:r>
        <w:br w:type="textWrapping"/>
      </w:r>
      <w:r>
        <w:br w:type="textWrapping"/>
      </w:r>
      <w:r>
        <w:rPr>
          <w:rFonts w:hint="default"/>
          <w:lang w:val="es-ES"/>
        </w:rPr>
        <w:t xml:space="preserve">     </w:t>
      </w:r>
      <w:r>
        <w:t>Aunque el discurso actual se alinea con el modelo inclusivo, en la práctica prevalece una combinación entre integración y exclusión encubierta, reproduciendo desigualdades</w:t>
      </w:r>
      <w:r>
        <w:rPr>
          <w:rFonts w:hint="default"/>
          <w:lang w:val="es-ES"/>
        </w:rPr>
        <w:t>.</w:t>
      </w:r>
    </w:p>
    <w:p w14:paraId="479FC1A4">
      <w:pPr>
        <w:jc w:val="both"/>
      </w:pPr>
      <w:r>
        <w:t>La falsa diversidad en Argentina y el desafío de una inclusión real en la educación</w:t>
      </w:r>
    </w:p>
    <w:p w14:paraId="24128860">
      <w:pPr>
        <w:jc w:val="both"/>
      </w:pPr>
      <w:r>
        <w:t>La falsa diversidad en Argentina y el desafío de una inclusión real en la educación</w:t>
      </w:r>
    </w:p>
    <w:p w14:paraId="6B3F97C3">
      <w:pPr>
        <w:pStyle w:val="2"/>
        <w:rPr>
          <w:rFonts w:hint="default" w:ascii="Centaur" w:hAnsi="Centaur" w:cs="Centaur"/>
          <w:color w:val="000000" w:themeColor="text1"/>
          <w:sz w:val="24"/>
          <w:szCs w:val="24"/>
          <w14:textFill>
            <w14:solidFill>
              <w14:schemeClr w14:val="tx1"/>
            </w14:solidFill>
          </w14:textFill>
        </w:rPr>
      </w:pPr>
      <w:r>
        <w:rPr>
          <w:rFonts w:hint="default" w:ascii="Centaur" w:hAnsi="Centaur" w:cs="Centaur"/>
          <w:color w:val="000000" w:themeColor="text1"/>
          <w:sz w:val="24"/>
          <w:szCs w:val="24"/>
          <w14:textFill>
            <w14:solidFill>
              <w14:schemeClr w14:val="tx1"/>
            </w14:solidFill>
          </w14:textFill>
        </w:rPr>
        <w:t>Contextos vulnerables y derecho a la educación</w:t>
      </w:r>
    </w:p>
    <w:p w14:paraId="7B747D3A">
      <w:pPr>
        <w:jc w:val="both"/>
        <w:rPr>
          <w:rFonts w:hint="default"/>
        </w:rPr>
      </w:pPr>
    </w:p>
    <w:p w14:paraId="5450B344">
      <w:pPr>
        <w:ind w:firstLine="550" w:firstLineChars="250"/>
        <w:jc w:val="both"/>
      </w:pPr>
      <w:r>
        <w:t>La vulnerabilidad social —marcada por pobreza, violencia, falta de recursos y discriminación estructural— condiciona el acceso a una educación inclusiva. Escuelas de zonas rurales o barrios populares enfrentan:</w:t>
      </w:r>
    </w:p>
    <w:p w14:paraId="02F30916">
      <w:pPr>
        <w:ind w:firstLine="550" w:firstLineChars="250"/>
        <w:jc w:val="left"/>
      </w:pPr>
      <w:r>
        <w:br w:type="textWrapping"/>
      </w:r>
      <w:r>
        <w:t>- Infraestructura precaria.</w:t>
      </w:r>
      <w:r>
        <w:br w:type="textWrapping"/>
      </w:r>
      <w:r>
        <w:t>- Escasez de recursos pedagógicos y tecnológicos.</w:t>
      </w:r>
      <w:r>
        <w:br w:type="textWrapping"/>
      </w:r>
      <w:r>
        <w:t>- Alta rotación docente.</w:t>
      </w:r>
      <w:r>
        <w:br w:type="textWrapping"/>
      </w:r>
      <w:r>
        <w:t>- Estigmatización de la comunidad escolar (Di Virgilio &amp; Martínez, 2016).</w:t>
      </w:r>
      <w:r>
        <w:br w:type="textWrapping"/>
      </w:r>
      <w:r>
        <w:br w:type="textWrapping"/>
      </w:r>
      <w:r>
        <w:rPr>
          <w:rFonts w:hint="default"/>
          <w:lang w:val="es-ES"/>
        </w:rPr>
        <w:t xml:space="preserve">     </w:t>
      </w:r>
      <w:r>
        <w:t>Aunque la Ley 26.206 garantiza el derecho a la educación sin discriminación, las desigualdades materiales y culturales dificultan su cumplimiento.</w:t>
      </w:r>
    </w:p>
    <w:p w14:paraId="219B5E38"/>
    <w:p w14:paraId="04929CDC">
      <w:pPr>
        <w:jc w:val="both"/>
        <w:rPr>
          <w:rFonts w:hint="default"/>
          <w:b/>
          <w:bCs/>
          <w:sz w:val="24"/>
          <w:szCs w:val="24"/>
          <w:lang w:val="es-ES"/>
        </w:rPr>
      </w:pPr>
    </w:p>
    <w:p w14:paraId="49E65113">
      <w:pPr>
        <w:jc w:val="center"/>
        <w:rPr>
          <w:rFonts w:hint="default"/>
          <w:b/>
          <w:bCs/>
          <w:sz w:val="24"/>
          <w:szCs w:val="24"/>
          <w:lang w:val="es-ES"/>
        </w:rPr>
      </w:pPr>
      <w:r>
        <w:rPr>
          <w:rFonts w:hint="default"/>
          <w:b/>
          <w:bCs/>
          <w:sz w:val="24"/>
          <w:szCs w:val="24"/>
          <w:lang w:val="es-ES"/>
        </w:rPr>
        <w:t>Conclusión</w:t>
      </w:r>
    </w:p>
    <w:p w14:paraId="5E3A7CCA">
      <w:pPr>
        <w:jc w:val="both"/>
        <w:rPr>
          <w:rFonts w:hint="default"/>
          <w:b/>
          <w:bCs/>
          <w:sz w:val="24"/>
          <w:szCs w:val="24"/>
          <w:lang w:val="es-ES"/>
        </w:rPr>
      </w:pPr>
    </w:p>
    <w:p w14:paraId="28CC830D">
      <w:pPr>
        <w:ind w:firstLine="550" w:firstLineChars="250"/>
        <w:jc w:val="left"/>
      </w:pPr>
      <w:r>
        <w:t>La aparente diversidad celebrada en las escuelas argentinas no siempre se traduce en inclusión real. Persisten prácticas, prejuicios y desigualdades estructurales que reproducen exclusión. Superar la falsa diversidad requiere:</w:t>
      </w:r>
      <w:r>
        <w:br w:type="textWrapping"/>
      </w:r>
      <w:r>
        <w:t>- Transformaciones curriculares y metodológicas.</w:t>
      </w:r>
      <w:r>
        <w:br w:type="textWrapping"/>
      </w:r>
      <w:r>
        <w:t>- Capacitación docente permanente en inclusión.</w:t>
      </w:r>
      <w:r>
        <w:br w:type="textWrapping"/>
      </w:r>
      <w:r>
        <w:t>- Participación de comunidades vulnerables en el diseño educativo.</w:t>
      </w:r>
      <w:r>
        <w:br w:type="textWrapping"/>
      </w:r>
      <w:r>
        <w:t>- Políticas públicas sostenidas y evaluadas periódicamente.</w:t>
      </w:r>
      <w:r>
        <w:br w:type="textWrapping"/>
      </w:r>
      <w:r>
        <w:br w:type="textWrapping"/>
      </w:r>
      <w:r>
        <w:t>Solo a través de estos cambios podrá garantizarse que la educación inclusiva sea una experiencia vivida y no solo un discurso.</w:t>
      </w:r>
      <w:bookmarkStart w:id="0" w:name="_GoBack"/>
      <w:bookmarkEnd w:id="0"/>
    </w:p>
    <w:p w14:paraId="0AFF1EE7">
      <w:pPr>
        <w:ind w:left="440" w:hanging="440" w:hangingChars="200"/>
      </w:pPr>
    </w:p>
    <w:p w14:paraId="307DD007">
      <w:pPr>
        <w:ind w:left="440" w:hanging="440" w:hangingChars="200"/>
      </w:pPr>
    </w:p>
    <w:p w14:paraId="068FCF06">
      <w:pPr>
        <w:ind w:left="440" w:hanging="440" w:hangingChars="200"/>
      </w:pPr>
    </w:p>
    <w:p w14:paraId="16A7AFA2">
      <w:pPr>
        <w:ind w:left="440" w:hanging="480" w:hangingChars="200"/>
        <w:jc w:val="center"/>
        <w:rPr>
          <w:rFonts w:hint="default"/>
          <w:b/>
          <w:bCs/>
          <w:color w:val="000000" w:themeColor="text1"/>
          <w:sz w:val="24"/>
          <w:szCs w:val="24"/>
          <w:lang w:val="es-ES"/>
          <w14:textFill>
            <w14:solidFill>
              <w14:schemeClr w14:val="tx1"/>
            </w14:solidFill>
          </w14:textFill>
        </w:rPr>
      </w:pPr>
      <w:r>
        <w:rPr>
          <w:rFonts w:hint="default"/>
          <w:b/>
          <w:bCs/>
          <w:color w:val="000000" w:themeColor="text1"/>
          <w:sz w:val="24"/>
          <w:szCs w:val="24"/>
          <w:lang w:val="es-ES"/>
          <w14:textFill>
            <w14:solidFill>
              <w14:schemeClr w14:val="tx1"/>
            </w14:solidFill>
          </w14:textFill>
        </w:rPr>
        <w:t>Lista De Referencias</w:t>
      </w:r>
    </w:p>
    <w:p w14:paraId="3A5ED7FC">
      <w:pPr>
        <w:ind w:left="440" w:hanging="440" w:hangingChars="200"/>
      </w:pPr>
      <w:r>
        <w:t>Ainscow, M. (2005). Understanding the development of inclusive education system. Journal of Educational Change, 6(2), 109–124. https://doi.org/10.1007/s10833-005-1298-4</w:t>
      </w:r>
    </w:p>
    <w:p w14:paraId="5BF73085">
      <w:pPr>
        <w:ind w:left="440" w:hanging="440" w:hangingChars="200"/>
      </w:pPr>
      <w:r>
        <w:t>Booth, T., &amp; Ainscow, M. (2011). Index for Inclusion: Developing learning and participatio</w:t>
      </w:r>
      <w:r>
        <w:rPr>
          <w:rFonts w:hint="default"/>
          <w:lang w:val="es-ES"/>
        </w:rPr>
        <w:t xml:space="preserve"> </w:t>
      </w:r>
      <w:r>
        <w:t>in schools. Centre for Studies on Inclusive Education.</w:t>
      </w:r>
    </w:p>
    <w:p w14:paraId="2090ED97">
      <w:pPr>
        <w:ind w:left="440" w:hanging="440" w:hangingChars="200"/>
      </w:pPr>
      <w:r>
        <w:t>Di Virgilio, M., &amp; Martínez, M. (2016). Desigualdades urbanas y educativas en la Argentina contemporánea. Revista Argentina de Educación, 34(3), 45–62.</w:t>
      </w:r>
    </w:p>
    <w:p w14:paraId="352FA673">
      <w:pPr>
        <w:ind w:left="550" w:hanging="550" w:hangingChars="250"/>
      </w:pPr>
      <w:r>
        <w:t>Dussel, I. (2020). Educación y desigualdad en Argentina: Debates y perspectivas. Revista</w:t>
      </w:r>
      <w:r>
        <w:rPr>
          <w:rFonts w:hint="default"/>
          <w:lang w:val="es-ES"/>
        </w:rPr>
        <w:t xml:space="preserve"> de </w:t>
      </w:r>
      <w:r>
        <w:t>Ciencias Sociales, 23(1), 14–28.</w:t>
      </w:r>
    </w:p>
    <w:p w14:paraId="588F79F5">
      <w:pPr>
        <w:ind w:left="550" w:hanging="550" w:hangingChars="250"/>
      </w:pPr>
      <w:r>
        <w:t>García, L. (2021). Diversidad e inclusión en la escuela secundaria argentina: discursos y prácticas. Editorial Paidos.</w:t>
      </w:r>
    </w:p>
    <w:p w14:paraId="48402E5A">
      <w:pPr>
        <w:ind w:left="550" w:hanging="550" w:hangingChars="250"/>
      </w:pPr>
      <w:r>
        <w:t>Ministerio de Educación de la Nación. (2006). Ley de Educación Nacional N.º 26.206. Boletín Oficial de la República Argentina.</w:t>
      </w:r>
    </w:p>
    <w:p w14:paraId="37F717E8">
      <w:pPr>
        <w:ind w:left="550" w:hanging="550" w:hangingChars="250"/>
      </w:pPr>
      <w:r>
        <w:t>Rodríguez, P. (2019). Diversidad cultural y educación: de la teoría a la práctica. Universidad Nacional de Córdoba.</w:t>
      </w:r>
    </w:p>
    <w:p w14:paraId="5F7A3F4A">
      <w:r>
        <w:t>Tenti Fanfani, E. (2010). Educación y desigualdad social en la Argentina. Siglo XXI Editores.</w:t>
      </w:r>
    </w:p>
    <w:p w14:paraId="6206A0B9">
      <w:pPr>
        <w:ind w:left="550" w:hanging="550" w:hangingChars="250"/>
      </w:pPr>
      <w:r>
        <w:t>UNESCO. (2017). Guía para la inclusión y la equidad en la educación. Organización de las Naciones Unidas para la Educación, la Ciencia y la Cultura.</w:t>
      </w:r>
    </w:p>
    <w:sectPr>
      <w:headerReference r:id="rId5" w:type="default"/>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Symbol">
    <w:panose1 w:val="05050102010706020507"/>
    <w:charset w:val="02"/>
    <w:family w:val="auto"/>
    <w:pitch w:val="default"/>
    <w:sig w:usb0="00000000" w:usb1="00000000" w:usb2="00000000" w:usb3="00000000" w:csb0="80000000" w:csb1="00000000"/>
  </w:font>
  <w:font w:name="Footlight MT Light">
    <w:panose1 w:val="0204060206030A020304"/>
    <w:charset w:val="00"/>
    <w:family w:val="auto"/>
    <w:pitch w:val="default"/>
    <w:sig w:usb0="00000003" w:usb1="00000000" w:usb2="00000000" w:usb3="00000000" w:csb0="20000001" w:csb1="00000000"/>
  </w:font>
  <w:font w:name="Centaur">
    <w:panose1 w:val="02030504050205020304"/>
    <w:charset w:val="00"/>
    <w:family w:val="auto"/>
    <w:pitch w:val="default"/>
    <w:sig w:usb0="00000003" w:usb1="00000000" w:usb2="00000000" w:usb3="00000000" w:csb0="2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E6544">
    <w:pPr>
      <w:pStyle w:val="23"/>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B770F">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F4G&#10;658nAgAAZwQAAA4AAAAAAAAAAQAgAAAAHwEAAGRycy9lMm9Eb2MueG1sUEsFBgAAAAAGAAYAWQEA&#10;ALgFAAAAAA==&#10;">
              <v:fill on="f" focussize="0,0"/>
              <v:stroke on="f" weight="0.5pt"/>
              <v:imagedata o:title=""/>
              <o:lock v:ext="edit" aspectratio="f"/>
              <v:textbox inset="0mm,0mm,0mm,0mm" style="mso-fit-shape-to-text:t;">
                <w:txbxContent>
                  <w:p w14:paraId="3ADB770F">
                    <w:pPr>
                      <w:pStyle w:val="23"/>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4"/>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22"/>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7"/>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30"/>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5"/>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9"/>
      <w:lvlText w:val=""/>
      <w:lvlJc w:val="left"/>
      <w:pPr>
        <w:tabs>
          <w:tab w:val="left" w:pos="360"/>
        </w:tabs>
        <w:ind w:left="360" w:hanging="360"/>
      </w:pPr>
      <w:rPr>
        <w:rFonts w:hint="default" w:ascii="Symbol" w:hAnsi="Symbol"/>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E51490E"/>
    <w:rsid w:val="58FA1F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List Continue 2"/>
    <w:basedOn w:val="1"/>
    <w:unhideWhenUsed/>
    <w:qFormat/>
    <w:uiPriority w:val="99"/>
    <w:pPr>
      <w:spacing w:after="120"/>
      <w:ind w:left="720"/>
      <w:contextualSpacing/>
    </w:p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7">
    <w:name w:val="macro"/>
    <w:link w:val="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8">
    <w:name w:val="List Continue 3"/>
    <w:basedOn w:val="1"/>
    <w:unhideWhenUsed/>
    <w:qFormat/>
    <w:uiPriority w:val="99"/>
    <w:pPr>
      <w:spacing w:after="120"/>
      <w:ind w:left="1080"/>
      <w:contextualSpacing/>
    </w:pPr>
  </w:style>
  <w:style w:type="paragraph" w:styleId="19">
    <w:name w:val="List Continue"/>
    <w:basedOn w:val="1"/>
    <w:unhideWhenUsed/>
    <w:qFormat/>
    <w:uiPriority w:val="99"/>
    <w:pPr>
      <w:spacing w:after="120"/>
      <w:ind w:left="360"/>
      <w:contextualSpacing/>
    </w:pPr>
  </w:style>
  <w:style w:type="paragraph" w:styleId="20">
    <w:name w:val="Body Text 2"/>
    <w:basedOn w:val="1"/>
    <w:link w:val="47"/>
    <w:unhideWhenUsed/>
    <w:qFormat/>
    <w:uiPriority w:val="99"/>
    <w:pPr>
      <w:spacing w:after="120" w:line="480" w:lineRule="auto"/>
    </w:pPr>
  </w:style>
  <w:style w:type="paragraph" w:styleId="21">
    <w:name w:val="List 3"/>
    <w:basedOn w:val="1"/>
    <w:unhideWhenUsed/>
    <w:qFormat/>
    <w:uiPriority w:val="99"/>
    <w:pPr>
      <w:ind w:left="1080" w:hanging="360"/>
      <w:contextualSpacing/>
    </w:pPr>
  </w:style>
  <w:style w:type="paragraph" w:styleId="22">
    <w:name w:val="List Number 2"/>
    <w:basedOn w:val="1"/>
    <w:unhideWhenUsed/>
    <w:qFormat/>
    <w:uiPriority w:val="99"/>
    <w:pPr>
      <w:numPr>
        <w:ilvl w:val="0"/>
        <w:numId w:val="1"/>
      </w:numPr>
      <w:contextualSpacing/>
    </w:pPr>
  </w:style>
  <w:style w:type="paragraph" w:styleId="23">
    <w:name w:val="header"/>
    <w:basedOn w:val="1"/>
    <w:link w:val="37"/>
    <w:unhideWhenUsed/>
    <w:qFormat/>
    <w:uiPriority w:val="99"/>
    <w:pPr>
      <w:tabs>
        <w:tab w:val="center" w:pos="4680"/>
        <w:tab w:val="right" w:pos="9360"/>
      </w:tabs>
      <w:spacing w:after="0" w:line="240" w:lineRule="auto"/>
    </w:pPr>
  </w:style>
  <w:style w:type="paragraph" w:styleId="24">
    <w:name w:val="List Number 3"/>
    <w:basedOn w:val="1"/>
    <w:unhideWhenUsed/>
    <w:qFormat/>
    <w:uiPriority w:val="99"/>
    <w:pPr>
      <w:numPr>
        <w:ilvl w:val="0"/>
        <w:numId w:val="2"/>
      </w:numPr>
      <w:contextualSpacing/>
    </w:pPr>
  </w:style>
  <w:style w:type="paragraph" w:styleId="25">
    <w:name w:val="List Number"/>
    <w:basedOn w:val="1"/>
    <w:unhideWhenUsed/>
    <w:qFormat/>
    <w:uiPriority w:val="99"/>
    <w:pPr>
      <w:numPr>
        <w:ilvl w:val="0"/>
        <w:numId w:val="3"/>
      </w:numPr>
      <w:contextualSpacing/>
    </w:pPr>
  </w:style>
  <w:style w:type="paragraph" w:styleId="26">
    <w:name w:val="List 2"/>
    <w:basedOn w:val="1"/>
    <w:unhideWhenUsed/>
    <w:qFormat/>
    <w:uiPriority w:val="99"/>
    <w:pPr>
      <w:ind w:left="720" w:hanging="360"/>
      <w:contextualSpacing/>
    </w:pPr>
  </w:style>
  <w:style w:type="paragraph" w:styleId="27">
    <w:name w:val="List Bullet 3"/>
    <w:basedOn w:val="1"/>
    <w:unhideWhenUsed/>
    <w:qFormat/>
    <w:uiPriority w:val="99"/>
    <w:pPr>
      <w:numPr>
        <w:ilvl w:val="0"/>
        <w:numId w:val="4"/>
      </w:numPr>
      <w:contextualSpacing/>
    </w:pPr>
  </w:style>
  <w:style w:type="paragraph" w:styleId="28">
    <w:name w:val="List"/>
    <w:basedOn w:val="1"/>
    <w:unhideWhenUsed/>
    <w:qFormat/>
    <w:uiPriority w:val="99"/>
    <w:pPr>
      <w:ind w:left="360" w:hanging="360"/>
      <w:contextualSpacing/>
    </w:pPr>
  </w:style>
  <w:style w:type="paragraph" w:styleId="29">
    <w:name w:val="List Bullet"/>
    <w:basedOn w:val="1"/>
    <w:unhideWhenUsed/>
    <w:qFormat/>
    <w:uiPriority w:val="99"/>
    <w:pPr>
      <w:numPr>
        <w:ilvl w:val="0"/>
        <w:numId w:val="5"/>
      </w:numPr>
      <w:contextualSpacing/>
    </w:pPr>
  </w:style>
  <w:style w:type="paragraph" w:styleId="30">
    <w:name w:val="List Bullet 2"/>
    <w:basedOn w:val="1"/>
    <w:unhideWhenUsed/>
    <w:qFormat/>
    <w:uiPriority w:val="99"/>
    <w:pPr>
      <w:numPr>
        <w:ilvl w:val="0"/>
        <w:numId w:val="6"/>
      </w:numPr>
      <w:contextualSpacing/>
    </w:pPr>
  </w:style>
  <w:style w:type="paragraph" w:styleId="31">
    <w:name w:val="footer"/>
    <w:basedOn w:val="1"/>
    <w:link w:val="38"/>
    <w:unhideWhenUsed/>
    <w:qFormat/>
    <w:uiPriority w:val="99"/>
    <w:pPr>
      <w:tabs>
        <w:tab w:val="center" w:pos="4680"/>
        <w:tab w:val="right" w:pos="9360"/>
      </w:tabs>
      <w:spacing w:after="0" w:line="240" w:lineRule="auto"/>
    </w:pPr>
  </w:style>
  <w:style w:type="paragraph" w:styleId="32">
    <w:name w:val="Subtitle"/>
    <w:basedOn w:val="1"/>
    <w:next w:val="1"/>
    <w:link w:val="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3">
    <w:name w:val="Body Text"/>
    <w:basedOn w:val="1"/>
    <w:link w:val="46"/>
    <w:unhideWhenUsed/>
    <w:qFormat/>
    <w:uiPriority w:val="99"/>
    <w:pPr>
      <w:spacing w:after="120"/>
    </w:pPr>
  </w:style>
  <w:style w:type="paragraph" w:styleId="34">
    <w:name w:val="Body Text 3"/>
    <w:basedOn w:val="1"/>
    <w:link w:val="48"/>
    <w:unhideWhenUsed/>
    <w:qFormat/>
    <w:uiPriority w:val="99"/>
    <w:pPr>
      <w:spacing w:after="120"/>
    </w:pPr>
    <w:rPr>
      <w:sz w:val="16"/>
      <w:szCs w:val="16"/>
    </w:rPr>
  </w:style>
  <w:style w:type="paragraph" w:styleId="35">
    <w:name w:val="Title"/>
    <w:basedOn w:val="1"/>
    <w:next w:val="1"/>
    <w:link w:val="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7">
    <w:name w:val="Header Char"/>
    <w:basedOn w:val="11"/>
    <w:link w:val="23"/>
    <w:qFormat/>
    <w:uiPriority w:val="99"/>
  </w:style>
  <w:style w:type="character" w:customStyle="1" w:styleId="38">
    <w:name w:val="Footer Char"/>
    <w:basedOn w:val="11"/>
    <w:link w:val="31"/>
    <w:qFormat/>
    <w:uiPriority w:val="99"/>
  </w:style>
  <w:style w:type="paragraph" w:styleId="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0">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1">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2">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3">
    <w:name w:val="Title Char"/>
    <w:basedOn w:val="11"/>
    <w:link w:val="3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4">
    <w:name w:val="Subtitle Char"/>
    <w:basedOn w:val="11"/>
    <w:link w:val="3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5">
    <w:name w:val="List Paragraph"/>
    <w:basedOn w:val="1"/>
    <w:qFormat/>
    <w:uiPriority w:val="34"/>
    <w:pPr>
      <w:ind w:left="720"/>
      <w:contextualSpacing/>
    </w:pPr>
  </w:style>
  <w:style w:type="character" w:customStyle="1" w:styleId="46">
    <w:name w:val="Body Text Char"/>
    <w:basedOn w:val="11"/>
    <w:link w:val="33"/>
    <w:qFormat/>
    <w:uiPriority w:val="99"/>
  </w:style>
  <w:style w:type="character" w:customStyle="1" w:styleId="47">
    <w:name w:val="Body Text 2 Char"/>
    <w:basedOn w:val="11"/>
    <w:link w:val="20"/>
    <w:qFormat/>
    <w:uiPriority w:val="99"/>
  </w:style>
  <w:style w:type="character" w:customStyle="1" w:styleId="48">
    <w:name w:val="Body Text 3 Char"/>
    <w:basedOn w:val="11"/>
    <w:link w:val="34"/>
    <w:qFormat/>
    <w:uiPriority w:val="99"/>
    <w:rPr>
      <w:sz w:val="16"/>
      <w:szCs w:val="16"/>
    </w:rPr>
  </w:style>
  <w:style w:type="character" w:customStyle="1" w:styleId="49">
    <w:name w:val="Macro Text Char"/>
    <w:basedOn w:val="11"/>
    <w:link w:val="17"/>
    <w:qFormat/>
    <w:uiPriority w:val="99"/>
    <w:rPr>
      <w:rFonts w:ascii="Courier" w:hAnsi="Courier"/>
      <w:sz w:val="20"/>
      <w:szCs w:val="20"/>
    </w:rPr>
  </w:style>
  <w:style w:type="paragraph" w:styleId="50">
    <w:name w:val="Quote"/>
    <w:basedOn w:val="1"/>
    <w:next w:val="1"/>
    <w:link w:val="51"/>
    <w:qFormat/>
    <w:uiPriority w:val="29"/>
    <w:rPr>
      <w:i/>
      <w:iCs/>
      <w:color w:val="000000" w:themeColor="text1"/>
      <w14:textFill>
        <w14:solidFill>
          <w14:schemeClr w14:val="tx1"/>
        </w14:solidFill>
      </w14:textFill>
    </w:rPr>
  </w:style>
  <w:style w:type="character" w:customStyle="1" w:styleId="51">
    <w:name w:val="Quote Char"/>
    <w:basedOn w:val="11"/>
    <w:link w:val="50"/>
    <w:qFormat/>
    <w:uiPriority w:val="29"/>
    <w:rPr>
      <w:i/>
      <w:iCs/>
      <w:color w:val="000000" w:themeColor="text1"/>
      <w14:textFill>
        <w14:solidFill>
          <w14:schemeClr w14:val="tx1"/>
        </w14:solidFill>
      </w14:textFill>
    </w:rPr>
  </w:style>
  <w:style w:type="character" w:customStyle="1" w:styleId="52">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3">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54">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5">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6">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7">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59">
    <w:name w:val="Intense Quote Char"/>
    <w:basedOn w:val="11"/>
    <w:link w:val="58"/>
    <w:qFormat/>
    <w:uiPriority w:val="30"/>
    <w:rPr>
      <w:b/>
      <w:bCs/>
      <w:i/>
      <w:iCs/>
      <w:color w:val="4F81BD" w:themeColor="accent1"/>
      <w14:textFill>
        <w14:solidFill>
          <w14:schemeClr w14:val="accent1"/>
        </w14:solidFill>
      </w14:textFill>
    </w:rPr>
  </w:style>
  <w:style w:type="character" w:customStyle="1" w:styleId="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1">
    <w:name w:val="Intense Emphasis"/>
    <w:basedOn w:val="11"/>
    <w:qFormat/>
    <w:uiPriority w:val="21"/>
    <w:rPr>
      <w:b/>
      <w:bCs/>
      <w:i/>
      <w:iCs/>
      <w:color w:val="4F81BD" w:themeColor="accent1"/>
      <w14:textFill>
        <w14:solidFill>
          <w14:schemeClr w14:val="accent1"/>
        </w14:solidFill>
      </w14:textFill>
    </w:rPr>
  </w:style>
  <w:style w:type="character" w:customStyle="1" w:styleId="62">
    <w:name w:val="Subtle Reference"/>
    <w:basedOn w:val="11"/>
    <w:qFormat/>
    <w:uiPriority w:val="31"/>
    <w:rPr>
      <w:smallCaps/>
      <w:color w:val="C0504D" w:themeColor="accent2"/>
      <w:u w:val="single"/>
      <w14:textFill>
        <w14:solidFill>
          <w14:schemeClr w14:val="accent2"/>
        </w14:solidFill>
      </w14:textFill>
    </w:rPr>
  </w:style>
  <w:style w:type="character" w:customStyle="1" w:styleId="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4">
    <w:name w:val="Book Title"/>
    <w:basedOn w:val="11"/>
    <w:qFormat/>
    <w:uiPriority w:val="33"/>
    <w:rPr>
      <w:b/>
      <w:bCs/>
      <w:smallCaps/>
      <w:spacing w:val="5"/>
    </w:rPr>
  </w:style>
  <w:style w:type="paragraph" w:customStyle="1" w:styleId="65">
    <w:name w:val="TOC Heading"/>
    <w:basedOn w:val="2"/>
    <w:next w:val="1"/>
    <w:semiHidden/>
    <w:unhideWhenUsed/>
    <w:qFormat/>
    <w:uiPriority w:val="39"/>
    <w:pPr>
      <w:outlineLvl w:val="9"/>
    </w:pPr>
  </w:style>
  <w:style w:type="table" w:styleId="66">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7">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8">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69">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0">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1">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2">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3">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4">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5">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6">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7">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8">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79">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0">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1">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2">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3">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4">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5">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6">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7">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8">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89">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0">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1">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2">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3">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4">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5">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2">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3">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4">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5">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6">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7">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8">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09">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6">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7">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8">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19">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0">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1">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2">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3">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4">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5">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6">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7">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8">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29">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0">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1">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2">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3">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4">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5">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6">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7">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8">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39">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0">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1">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2">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3">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4">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7">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1">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2">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3">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4">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5">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6">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7">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8">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59">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0">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1">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2">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3">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Francesca Langhi</cp:lastModifiedBy>
  <cp:lastPrinted>2025-08-13T21:59:00Z</cp:lastPrinted>
  <dcterms:modified xsi:type="dcterms:W3CDTF">2025-08-14T16:53:21Z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DE544A33FFDD4643A16970A1E1DAF8B1_12</vt:lpwstr>
  </property>
</Properties>
</file>