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60BD" w14:textId="3E70EF73" w:rsidR="00CA37D3" w:rsidRDefault="00A160DB" w:rsidP="00426690">
      <w:pPr>
        <w:pStyle w:val="Ttulo1"/>
        <w:ind w:left="2160"/>
      </w:pPr>
      <w:proofErr w:type="spellStart"/>
      <w:r>
        <w:t>Actividades</w:t>
      </w:r>
      <w:proofErr w:type="spellEnd"/>
      <w:r w:rsidR="00A9461F">
        <w:t xml:space="preserve"> plan de </w:t>
      </w:r>
      <w:proofErr w:type="spellStart"/>
      <w:r w:rsidR="00A9461F">
        <w:t>contingencia</w:t>
      </w:r>
      <w:proofErr w:type="spellEnd"/>
      <w:r w:rsidR="00957DA0">
        <w:t xml:space="preserve">: 2 </w:t>
      </w:r>
      <w:proofErr w:type="spellStart"/>
      <w:r w:rsidR="00957DA0">
        <w:t>grado</w:t>
      </w:r>
      <w:proofErr w:type="spellEnd"/>
      <w:r w:rsidR="00957DA0">
        <w:t xml:space="preserve"> A y B</w:t>
      </w:r>
    </w:p>
    <w:p w14:paraId="7B38D75F" w14:textId="0E247525" w:rsidR="00CA37D3" w:rsidRPr="007F295E" w:rsidRDefault="00426690" w:rsidP="007F295E">
      <w:pPr>
        <w:rPr>
          <w:b/>
          <w:bCs/>
        </w:rPr>
      </w:pPr>
      <w:proofErr w:type="spellStart"/>
      <w:r w:rsidRPr="007F295E">
        <w:rPr>
          <w:b/>
          <w:bCs/>
        </w:rPr>
        <w:t>Fecha</w:t>
      </w:r>
      <w:proofErr w:type="spellEnd"/>
      <w:r w:rsidRPr="007F295E">
        <w:rPr>
          <w:b/>
          <w:bCs/>
        </w:rPr>
        <w:t xml:space="preserve">: 22/08 </w:t>
      </w:r>
    </w:p>
    <w:p w14:paraId="4EAB57DD" w14:textId="77777777" w:rsidR="00CA37D3" w:rsidRDefault="00A160DB">
      <w:r>
        <w:t>a</w:t>
      </w:r>
      <w:r>
        <w:t>) Escribe los números que faltan:</w:t>
      </w:r>
    </w:p>
    <w:p w14:paraId="1E5698F9" w14:textId="77777777" w:rsidR="00CA37D3" w:rsidRDefault="00A160DB">
      <w:r>
        <w:t xml:space="preserve">   495 - 496 - ___ - 498 - ___ - 500 - ___ - 502 - 503</w:t>
      </w:r>
    </w:p>
    <w:p w14:paraId="7B373A35" w14:textId="77777777" w:rsidR="00CA37D3" w:rsidRDefault="00A160DB">
      <w:r>
        <w:t xml:space="preserve">   278 - ___ - 280 - ___ - 282 - 283 - ___ - 285</w:t>
      </w:r>
    </w:p>
    <w:p w14:paraId="10C0F479" w14:textId="77777777" w:rsidR="00CA37D3" w:rsidRDefault="00A160DB">
      <w:r>
        <w:t>b) Rodea el número mayor en cada grupo:</w:t>
      </w:r>
    </w:p>
    <w:p w14:paraId="556F8B1D" w14:textId="77777777" w:rsidR="00CA37D3" w:rsidRDefault="00A160DB">
      <w:r>
        <w:t xml:space="preserve">   345 - 354 - 435</w:t>
      </w:r>
    </w:p>
    <w:p w14:paraId="3338CA7A" w14:textId="77777777" w:rsidR="00CA37D3" w:rsidRDefault="00A160DB">
      <w:r>
        <w:t xml:space="preserve">   512 - 521 - 215</w:t>
      </w:r>
    </w:p>
    <w:p w14:paraId="24BC763A" w14:textId="77777777" w:rsidR="00CA37D3" w:rsidRDefault="00A160DB">
      <w:r>
        <w:t>c) Escribe el número anterior y el posterior:</w:t>
      </w:r>
    </w:p>
    <w:p w14:paraId="6D10429E" w14:textId="77777777" w:rsidR="00CA37D3" w:rsidRDefault="00A160DB">
      <w:r>
        <w:t xml:space="preserve">   299 → ___ - 299 - ___</w:t>
      </w:r>
    </w:p>
    <w:p w14:paraId="23D8A667" w14:textId="77777777" w:rsidR="00CA37D3" w:rsidRDefault="00A160DB">
      <w:r>
        <w:t xml:space="preserve">   450 → ___ - 450 - ___</w:t>
      </w:r>
    </w:p>
    <w:p w14:paraId="182F1869" w14:textId="1A6B6C90" w:rsidR="00CA37D3" w:rsidRDefault="00A160DB" w:rsidP="00FE5D2A">
      <w:r>
        <w:t xml:space="preserve">   599 → ___ - 599 - ___</w:t>
      </w:r>
    </w:p>
    <w:p w14:paraId="31A9669D" w14:textId="77777777" w:rsidR="00FE5D2A" w:rsidRDefault="00FE5D2A" w:rsidP="00FE5D2A"/>
    <w:p w14:paraId="61C83841" w14:textId="32D9F01E" w:rsidR="00CA37D3" w:rsidRDefault="001D23FA">
      <w:r>
        <w:t>d</w:t>
      </w:r>
      <w:r w:rsidR="00A160DB">
        <w:t xml:space="preserve">) </w:t>
      </w:r>
      <w:proofErr w:type="spellStart"/>
      <w:r w:rsidR="00A160DB">
        <w:t>Resuelve</w:t>
      </w:r>
      <w:proofErr w:type="spellEnd"/>
      <w:r w:rsidR="00A160DB">
        <w:t xml:space="preserve"> las </w:t>
      </w:r>
      <w:proofErr w:type="spellStart"/>
      <w:r w:rsidR="00A160DB">
        <w:t>siguientes</w:t>
      </w:r>
      <w:proofErr w:type="spellEnd"/>
      <w:r w:rsidR="00A160DB">
        <w:t xml:space="preserve"> </w:t>
      </w:r>
      <w:proofErr w:type="spellStart"/>
      <w:r w:rsidR="00A160DB">
        <w:t>sumas</w:t>
      </w:r>
      <w:proofErr w:type="spellEnd"/>
      <w:r>
        <w:t xml:space="preserve"> con </w:t>
      </w:r>
      <w:proofErr w:type="spellStart"/>
      <w:r>
        <w:t>ayuda</w:t>
      </w:r>
      <w:proofErr w:type="spellEnd"/>
      <w:r>
        <w:t xml:space="preserve"> del </w:t>
      </w:r>
      <w:proofErr w:type="spellStart"/>
      <w:r>
        <w:t>tablero</w:t>
      </w:r>
      <w:proofErr w:type="spellEnd"/>
      <w:r w:rsidR="00A160DB">
        <w:t>:</w:t>
      </w:r>
    </w:p>
    <w:p w14:paraId="5922F3B9" w14:textId="77777777" w:rsidR="00CA37D3" w:rsidRDefault="00A160DB">
      <w:r>
        <w:t xml:space="preserve">   248 + 135 = ______</w:t>
      </w:r>
    </w:p>
    <w:p w14:paraId="2CECDF71" w14:textId="77777777" w:rsidR="00CA37D3" w:rsidRDefault="00A160DB">
      <w:r>
        <w:t xml:space="preserve">   376 + 289 = ______</w:t>
      </w:r>
    </w:p>
    <w:p w14:paraId="1644C6B9" w14:textId="77777777" w:rsidR="00CA37D3" w:rsidRDefault="00A160DB">
      <w:r>
        <w:t xml:space="preserve">   495 + 128 = ______</w:t>
      </w:r>
    </w:p>
    <w:p w14:paraId="6788646C" w14:textId="77777777" w:rsidR="00CA37D3" w:rsidRDefault="00A160DB">
      <w:r>
        <w:t xml:space="preserve">   267 + 354 = ______</w:t>
      </w:r>
    </w:p>
    <w:p w14:paraId="76816C6E" w14:textId="13A7DBBA" w:rsidR="00CA37D3" w:rsidRDefault="00B51478">
      <w:r>
        <w:t>e</w:t>
      </w:r>
      <w:r w:rsidR="00A160DB">
        <w:t xml:space="preserve">) </w:t>
      </w:r>
      <w:proofErr w:type="spellStart"/>
      <w:r w:rsidR="00A160DB">
        <w:t>Completa</w:t>
      </w:r>
      <w:proofErr w:type="spellEnd"/>
      <w:r w:rsidR="00A160DB">
        <w:t xml:space="preserve"> los </w:t>
      </w:r>
      <w:proofErr w:type="spellStart"/>
      <w:r w:rsidR="00A160DB">
        <w:t>cálculos</w:t>
      </w:r>
      <w:proofErr w:type="spellEnd"/>
      <w:r w:rsidR="00A160DB">
        <w:t>:</w:t>
      </w:r>
    </w:p>
    <w:p w14:paraId="5E29B910" w14:textId="1ADF8653" w:rsidR="00CA37D3" w:rsidRDefault="00A160DB">
      <w:r>
        <w:t xml:space="preserve">   389 + </w:t>
      </w:r>
      <w:r w:rsidR="001D23FA">
        <w:t>100</w:t>
      </w:r>
      <w:r>
        <w:t xml:space="preserve"> = ______</w:t>
      </w:r>
    </w:p>
    <w:p w14:paraId="01AD7375" w14:textId="06D83417" w:rsidR="00CA37D3" w:rsidRDefault="00A160DB">
      <w:r>
        <w:t xml:space="preserve">   478 </w:t>
      </w:r>
      <w:r w:rsidR="00957DA0">
        <w:t>-100</w:t>
      </w:r>
      <w:r>
        <w:t xml:space="preserve"> = ______</w:t>
      </w:r>
    </w:p>
    <w:p w14:paraId="7632FE68" w14:textId="1C208738" w:rsidR="00CA37D3" w:rsidRDefault="00A160DB">
      <w:r>
        <w:t xml:space="preserve">   156 + </w:t>
      </w:r>
      <w:r w:rsidR="00957DA0">
        <w:t>10</w:t>
      </w:r>
      <w:r>
        <w:t xml:space="preserve"> = ______</w:t>
      </w:r>
    </w:p>
    <w:sectPr w:rsidR="00CA37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8182028">
    <w:abstractNumId w:val="8"/>
  </w:num>
  <w:num w:numId="2" w16cid:durableId="1504659319">
    <w:abstractNumId w:val="6"/>
  </w:num>
  <w:num w:numId="3" w16cid:durableId="2031449956">
    <w:abstractNumId w:val="5"/>
  </w:num>
  <w:num w:numId="4" w16cid:durableId="1391347565">
    <w:abstractNumId w:val="4"/>
  </w:num>
  <w:num w:numId="5" w16cid:durableId="1155294202">
    <w:abstractNumId w:val="7"/>
  </w:num>
  <w:num w:numId="6" w16cid:durableId="2133360239">
    <w:abstractNumId w:val="3"/>
  </w:num>
  <w:num w:numId="7" w16cid:durableId="1337151371">
    <w:abstractNumId w:val="2"/>
  </w:num>
  <w:num w:numId="8" w16cid:durableId="1034384107">
    <w:abstractNumId w:val="1"/>
  </w:num>
  <w:num w:numId="9" w16cid:durableId="194275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907"/>
    <w:rsid w:val="001D23FA"/>
    <w:rsid w:val="0029639D"/>
    <w:rsid w:val="00326F90"/>
    <w:rsid w:val="003906D6"/>
    <w:rsid w:val="003F349B"/>
    <w:rsid w:val="00426690"/>
    <w:rsid w:val="007F295E"/>
    <w:rsid w:val="00957DA0"/>
    <w:rsid w:val="00A160DB"/>
    <w:rsid w:val="00A9461F"/>
    <w:rsid w:val="00AA1D8D"/>
    <w:rsid w:val="00B47730"/>
    <w:rsid w:val="00B51478"/>
    <w:rsid w:val="00CA37D3"/>
    <w:rsid w:val="00CB0664"/>
    <w:rsid w:val="00FC693F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A658B"/>
  <w14:defaultImageDpi w14:val="300"/>
  <w15:docId w15:val="{B0238032-5D4E-104B-80E1-B418DDA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Agustina Herrera</cp:lastModifiedBy>
  <cp:revision>2</cp:revision>
  <dcterms:created xsi:type="dcterms:W3CDTF">2025-08-22T02:11:00Z</dcterms:created>
  <dcterms:modified xsi:type="dcterms:W3CDTF">2025-08-22T02:11:00Z</dcterms:modified>
  <cp:category/>
</cp:coreProperties>
</file>