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4580" w14:textId="146EB434" w:rsidR="00F7301D" w:rsidRPr="005D4ACE" w:rsidRDefault="005D4ACE">
      <w:pPr>
        <w:pStyle w:val="Ttul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Evaluación de Handball </w:t>
      </w:r>
    </w:p>
    <w:p w14:paraId="31A22B8C" w14:textId="2357CA07" w:rsidR="00F7301D" w:rsidRDefault="005D4ACE">
      <w:r>
        <w:t xml:space="preserve">N y A : Alejo Michea </w:t>
      </w:r>
    </w:p>
    <w:p w14:paraId="428F309D" w14:textId="448BA4B6" w:rsidR="00F7301D" w:rsidRDefault="00E74860">
      <w:r>
        <w:t>Curso: 5° Año</w:t>
      </w:r>
    </w:p>
    <w:p w14:paraId="0A48D393" w14:textId="70C48914" w:rsidR="00F7301D" w:rsidRPr="007C2E95" w:rsidRDefault="00E74860">
      <w:pPr>
        <w:rPr>
          <w:b/>
          <w:bCs/>
          <w:color w:val="1F497D" w:themeColor="text2"/>
        </w:rPr>
      </w:pPr>
      <w:r>
        <w:br w:type="page"/>
      </w:r>
      <w:r w:rsidR="007C2E95">
        <w:rPr>
          <w:b/>
          <w:bCs/>
          <w:color w:val="1F497D" w:themeColor="text2"/>
        </w:rPr>
        <w:t xml:space="preserve">1_ </w:t>
      </w:r>
      <w:r w:rsidR="00111924">
        <w:rPr>
          <w:b/>
          <w:bCs/>
          <w:color w:val="1F497D" w:themeColor="text2"/>
        </w:rPr>
        <w:t xml:space="preserve"> </w:t>
      </w:r>
      <w:r w:rsidR="000079D1">
        <w:rPr>
          <w:b/>
          <w:bCs/>
          <w:color w:val="1F497D" w:themeColor="text2"/>
        </w:rPr>
        <w:t xml:space="preserve"> </w:t>
      </w:r>
      <w:r w:rsidR="00111924">
        <w:rPr>
          <w:b/>
          <w:bCs/>
          <w:color w:val="1F497D" w:themeColor="text2"/>
        </w:rPr>
        <w:t xml:space="preserve">Actividades </w:t>
      </w:r>
    </w:p>
    <w:p w14:paraId="26E96E65" w14:textId="4A065A57" w:rsidR="00F7301D" w:rsidRPr="00877795" w:rsidRDefault="005E5306">
      <w:pPr>
        <w:pStyle w:val="Ttulo1"/>
      </w:pPr>
      <w:r>
        <w:t>2_</w:t>
      </w:r>
      <w:r w:rsidR="000079D1">
        <w:t xml:space="preserve">  </w:t>
      </w:r>
      <w:r w:rsidR="00E74860">
        <w:t>T</w:t>
      </w:r>
      <w:r w:rsidR="00877795">
        <w:t xml:space="preserve">itulo de la clase </w:t>
      </w:r>
    </w:p>
    <w:p w14:paraId="643CD0D0" w14:textId="5608A5A1" w:rsidR="00F7301D" w:rsidRDefault="00877795">
      <w:r>
        <w:t>“</w:t>
      </w:r>
      <w:r w:rsidR="00E74860">
        <w:t>Fundamentos del pase y la recepción en handball</w:t>
      </w:r>
      <w:r>
        <w:t>”</w:t>
      </w:r>
    </w:p>
    <w:p w14:paraId="0C239747" w14:textId="3F6F943C" w:rsidR="00F7301D" w:rsidRDefault="005E5306">
      <w:pPr>
        <w:pStyle w:val="Ttulo1"/>
      </w:pPr>
      <w:r>
        <w:t>3_</w:t>
      </w:r>
      <w:r w:rsidR="00280387">
        <w:t xml:space="preserve">  </w:t>
      </w:r>
      <w:r w:rsidR="00E74860">
        <w:t>Objetivos de la clase</w:t>
      </w:r>
    </w:p>
    <w:p w14:paraId="4C6F3EDB" w14:textId="77777777" w:rsidR="00F7301D" w:rsidRDefault="00E74860">
      <w:r>
        <w:t>- Mejorar la técnica del pase y la recepción en movimiento.</w:t>
      </w:r>
    </w:p>
    <w:p w14:paraId="62CB3D02" w14:textId="79E5645F" w:rsidR="00F7301D" w:rsidRDefault="00E74860">
      <w:r>
        <w:t xml:space="preserve">- </w:t>
      </w:r>
      <w:r w:rsidR="00841C74">
        <w:t xml:space="preserve">Mejoras </w:t>
      </w:r>
      <w:r>
        <w:t>la coordinación y el trabajo en equipo dentro del juego.</w:t>
      </w:r>
    </w:p>
    <w:p w14:paraId="29F073AF" w14:textId="28BC0EC9" w:rsidR="00F7301D" w:rsidRDefault="005E5306">
      <w:pPr>
        <w:pStyle w:val="Ttulo1"/>
      </w:pPr>
      <w:r>
        <w:t>4_</w:t>
      </w:r>
      <w:r w:rsidR="00280387">
        <w:t xml:space="preserve">  </w:t>
      </w:r>
      <w:r w:rsidR="00E74860">
        <w:t>Contenido</w:t>
      </w:r>
    </w:p>
    <w:p w14:paraId="0892C104" w14:textId="704876A3" w:rsidR="00F7301D" w:rsidRDefault="00E74860">
      <w:r>
        <w:t>- Pase de pecho y recepción.</w:t>
      </w:r>
      <w:r>
        <w:br/>
        <w:t>- Pase picado</w:t>
      </w:r>
      <w:r>
        <w:br/>
        <w:t>- Pase en movimiento.</w:t>
      </w:r>
    </w:p>
    <w:p w14:paraId="01037206" w14:textId="3616B963" w:rsidR="00F7301D" w:rsidRDefault="005E5306">
      <w:pPr>
        <w:pStyle w:val="Ttulo1"/>
      </w:pPr>
      <w:r>
        <w:t>5_</w:t>
      </w:r>
      <w:r w:rsidR="00F734B1">
        <w:t xml:space="preserve">  </w:t>
      </w:r>
      <w:r w:rsidR="00E74860">
        <w:t>Duración total</w:t>
      </w:r>
    </w:p>
    <w:p w14:paraId="7C3A132A" w14:textId="77777777" w:rsidR="00F7301D" w:rsidRDefault="00E74860">
      <w:r>
        <w:t>45 minutos</w:t>
      </w:r>
    </w:p>
    <w:p w14:paraId="5AFE1AEF" w14:textId="7FE61F10" w:rsidR="00F7301D" w:rsidRDefault="005E5306">
      <w:pPr>
        <w:pStyle w:val="Ttulo1"/>
      </w:pPr>
      <w:r>
        <w:t>6_</w:t>
      </w:r>
      <w:r w:rsidR="00F734B1">
        <w:t xml:space="preserve"> </w:t>
      </w:r>
      <w:r w:rsidR="00280387">
        <w:t xml:space="preserve"> </w:t>
      </w:r>
      <w:r w:rsidR="00E74860">
        <w:t>Desarrollo de la clase</w:t>
      </w:r>
    </w:p>
    <w:p w14:paraId="615C1EC2" w14:textId="77777777" w:rsidR="00F7301D" w:rsidRDefault="00E74860">
      <w:pPr>
        <w:pStyle w:val="Ttulo2"/>
      </w:pPr>
      <w:r>
        <w:t>1. Entrada en calor (10-12 minutos)</w:t>
      </w:r>
    </w:p>
    <w:p w14:paraId="2614F3CF" w14:textId="77777777" w:rsidR="00F7301D" w:rsidRDefault="00E74860">
      <w:r>
        <w:t>- Actividad general (5 min): trote suave alrededor de la cancha, con movilidad articular (brazos, tobillos, rodillas).</w:t>
      </w:r>
    </w:p>
    <w:p w14:paraId="0CDA254B" w14:textId="77777777" w:rsidR="00F7301D" w:rsidRDefault="00E74860">
      <w:r>
        <w:t>- Actividad específica (5-7 min): juegos de activación con la pelota en parejas (pases cortos, lanzamientos suaves en movimiento).</w:t>
      </w:r>
    </w:p>
    <w:p w14:paraId="27D5609A" w14:textId="77777777" w:rsidR="00F7301D" w:rsidRDefault="00E74860">
      <w:pPr>
        <w:pStyle w:val="Ttulo2"/>
      </w:pPr>
      <w:r>
        <w:t>2. Parte principal (25 minutos)</w:t>
      </w:r>
    </w:p>
    <w:p w14:paraId="3FE7A9D2" w14:textId="77777777" w:rsidR="00F7301D" w:rsidRDefault="00E74860">
      <w:r>
        <w:t>- Ejercicio 1 (8 min): pases de pecho en parejas a 5 metros, primero estáticos y luego moviéndose.</w:t>
      </w:r>
    </w:p>
    <w:p w14:paraId="356AA7C5" w14:textId="77777777" w:rsidR="00F7301D" w:rsidRDefault="00E74860">
      <w:r>
        <w:t>- Ejercicio 2 (8 min): pases picados en movimiento, con cambio de roles (dar y recibir).</w:t>
      </w:r>
    </w:p>
    <w:p w14:paraId="57B2F92C" w14:textId="77777777" w:rsidR="00F7301D" w:rsidRDefault="00E74860">
      <w:r>
        <w:t>- Ejercicio 3 (9 min): mini-juego 3 vs 3 en espacio reducido, con regla de que sólo se puede avanzar mediante pases (sin dribbling).</w:t>
      </w:r>
    </w:p>
    <w:p w14:paraId="080DE734" w14:textId="77777777" w:rsidR="00F7301D" w:rsidRDefault="00E74860">
      <w:pPr>
        <w:pStyle w:val="Ttulo2"/>
      </w:pPr>
      <w:r>
        <w:t>3. Vuelta a la calma (8 minutos)</w:t>
      </w:r>
    </w:p>
    <w:p w14:paraId="186B5DAE" w14:textId="77777777" w:rsidR="00F7301D" w:rsidRDefault="00E74860">
      <w:r>
        <w:t>- Estiramientos suaves: brazos, hombros, piernas.</w:t>
      </w:r>
    </w:p>
    <w:p w14:paraId="69F5A0FE" w14:textId="77777777" w:rsidR="00F7301D" w:rsidRDefault="00E74860">
      <w:r>
        <w:t>- Reflexión grupal: importancia del pase para mantener el juego en equipo y cómo se sintieron trabajando juntos.</w:t>
      </w:r>
    </w:p>
    <w:p w14:paraId="0F2E26BD" w14:textId="3A42B647" w:rsidR="00F7301D" w:rsidRPr="000F4C1C" w:rsidRDefault="00F734B1">
      <w:pPr>
        <w:pStyle w:val="Ttulo1"/>
        <w:rPr>
          <w:color w:val="1F497D" w:themeColor="text2"/>
        </w:rPr>
      </w:pPr>
      <w:r>
        <w:t xml:space="preserve">7_ </w:t>
      </w:r>
      <w:r w:rsidR="00280387">
        <w:t xml:space="preserve"> </w:t>
      </w:r>
      <w:r w:rsidR="00E74860">
        <w:t>Materiales necesario</w:t>
      </w:r>
      <w:r w:rsidR="000F4C1C">
        <w:rPr>
          <w:color w:val="1F497D" w:themeColor="text2"/>
        </w:rPr>
        <w:t>s</w:t>
      </w:r>
    </w:p>
    <w:p w14:paraId="7890DACD" w14:textId="77777777" w:rsidR="00F7301D" w:rsidRDefault="00E74860">
      <w:r>
        <w:t>- 6 a 8 pelotas de handball.</w:t>
      </w:r>
      <w:r>
        <w:br/>
        <w:t>- Conos para delimitar espacios.</w:t>
      </w:r>
      <w:r>
        <w:br/>
        <w:t>- Silbato.</w:t>
      </w:r>
    </w:p>
    <w:p w14:paraId="6826E8E0" w14:textId="2C57993C" w:rsidR="00F7301D" w:rsidRDefault="00F734B1">
      <w:pPr>
        <w:pStyle w:val="Ttulo1"/>
      </w:pPr>
      <w:r>
        <w:t xml:space="preserve">8_ </w:t>
      </w:r>
      <w:r w:rsidR="00280387">
        <w:t xml:space="preserve"> </w:t>
      </w:r>
      <w:r w:rsidR="00E74860">
        <w:t>Valores y actitudes a promover</w:t>
      </w:r>
    </w:p>
    <w:p w14:paraId="37C0C3B3" w14:textId="77777777" w:rsidR="00F7301D" w:rsidRDefault="00E74860">
      <w:r>
        <w:t>- Trabajo en equipo.</w:t>
      </w:r>
      <w:r>
        <w:br/>
        <w:t>- Respeto por las reglas.</w:t>
      </w:r>
      <w:r>
        <w:br/>
        <w:t>- Comunicación entre compañeros.</w:t>
      </w:r>
      <w:r>
        <w:br/>
        <w:t>- Juego limpio.</w:t>
      </w:r>
    </w:p>
    <w:sectPr w:rsidR="00F730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623986">
    <w:abstractNumId w:val="8"/>
  </w:num>
  <w:num w:numId="2" w16cid:durableId="1853030929">
    <w:abstractNumId w:val="6"/>
  </w:num>
  <w:num w:numId="3" w16cid:durableId="1260717655">
    <w:abstractNumId w:val="5"/>
  </w:num>
  <w:num w:numId="4" w16cid:durableId="1642881695">
    <w:abstractNumId w:val="4"/>
  </w:num>
  <w:num w:numId="5" w16cid:durableId="2143619822">
    <w:abstractNumId w:val="7"/>
  </w:num>
  <w:num w:numId="6" w16cid:durableId="31928331">
    <w:abstractNumId w:val="3"/>
  </w:num>
  <w:num w:numId="7" w16cid:durableId="1250776095">
    <w:abstractNumId w:val="2"/>
  </w:num>
  <w:num w:numId="8" w16cid:durableId="1292247569">
    <w:abstractNumId w:val="1"/>
  </w:num>
  <w:num w:numId="9" w16cid:durableId="21223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9D1"/>
    <w:rsid w:val="00034616"/>
    <w:rsid w:val="0006063C"/>
    <w:rsid w:val="000F4C1C"/>
    <w:rsid w:val="00111924"/>
    <w:rsid w:val="0015074B"/>
    <w:rsid w:val="00280387"/>
    <w:rsid w:val="0029639D"/>
    <w:rsid w:val="00326F90"/>
    <w:rsid w:val="004A2212"/>
    <w:rsid w:val="0051696D"/>
    <w:rsid w:val="005D4ACE"/>
    <w:rsid w:val="005E5306"/>
    <w:rsid w:val="007C2E95"/>
    <w:rsid w:val="00841C74"/>
    <w:rsid w:val="00877795"/>
    <w:rsid w:val="00AA1D8D"/>
    <w:rsid w:val="00B47730"/>
    <w:rsid w:val="00CB0664"/>
    <w:rsid w:val="00F7301D"/>
    <w:rsid w:val="00F734B1"/>
    <w:rsid w:val="00FC693F"/>
    <w:rsid w:val="00F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DB4BA"/>
  <w14:defaultImageDpi w14:val="300"/>
  <w15:docId w15:val="{16CCD3C3-5146-DD41-920F-C6B4894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micheaalejo@gmail.com</cp:lastModifiedBy>
  <cp:revision>2</cp:revision>
  <dcterms:created xsi:type="dcterms:W3CDTF">2025-08-27T01:53:00Z</dcterms:created>
  <dcterms:modified xsi:type="dcterms:W3CDTF">2025-08-27T01:53:00Z</dcterms:modified>
  <cp:category/>
</cp:coreProperties>
</file>