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DF92" w14:textId="77777777" w:rsidR="0087288D" w:rsidRPr="00931978" w:rsidRDefault="00BA405A">
      <w:pPr>
        <w:pStyle w:val="Ttulo1"/>
        <w:rPr>
          <w:lang w:val="es-AR"/>
        </w:rPr>
      </w:pPr>
      <w:r w:rsidRPr="00CE6471">
        <w:rPr>
          <w:noProof/>
          <w:sz w:val="32"/>
          <w:szCs w:val="32"/>
          <w:lang w:val="es-A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0C2C9" wp14:editId="182D4B86">
                <wp:simplePos x="0" y="0"/>
                <wp:positionH relativeFrom="column">
                  <wp:posOffset>2486025</wp:posOffset>
                </wp:positionH>
                <wp:positionV relativeFrom="paragraph">
                  <wp:posOffset>-26035</wp:posOffset>
                </wp:positionV>
                <wp:extent cx="3562350" cy="638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4975F" w14:textId="77777777" w:rsidR="00BA405A" w:rsidRPr="00CE6471" w:rsidRDefault="00CE6471">
                            <w:pPr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</w:pPr>
                            <w:r w:rsidRPr="00CE6471">
                              <w:rPr>
                                <w:rFonts w:ascii="Freestyle Script" w:hAnsi="Freestyle Script"/>
                                <w:sz w:val="72"/>
                                <w:szCs w:val="72"/>
                                <w:lang w:val="es-AR"/>
                              </w:rPr>
                              <w:t>Calificación</w:t>
                            </w:r>
                            <w:r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  <w:t>:__</w:t>
                            </w:r>
                            <w:r w:rsidR="00BA405A" w:rsidRPr="00CE6471"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  <w:t>____</w:t>
                            </w:r>
                            <w:r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0C2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5.75pt;margin-top:-2.05pt;width:280.5pt;height:5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">
                <v:textbox>
                  <w:txbxContent>
                    <w:p w14:paraId="4844975F" w14:textId="77777777" w:rsidR="00BA405A" w:rsidRPr="00CE6471" w:rsidRDefault="00CE6471">
                      <w:pPr>
                        <w:rPr>
                          <w:rFonts w:ascii="Freestyle Script" w:hAnsi="Freestyle Script"/>
                          <w:sz w:val="72"/>
                          <w:szCs w:val="72"/>
                        </w:rPr>
                      </w:pPr>
                      <w:r w:rsidRPr="00CE6471">
                        <w:rPr>
                          <w:rFonts w:ascii="Freestyle Script" w:hAnsi="Freestyle Script"/>
                          <w:sz w:val="72"/>
                          <w:szCs w:val="72"/>
                          <w:lang w:val="es-AR"/>
                        </w:rPr>
                        <w:t>Calificación</w:t>
                      </w:r>
                      <w:r>
                        <w:rPr>
                          <w:rFonts w:ascii="Freestyle Script" w:hAnsi="Freestyle Script"/>
                          <w:sz w:val="72"/>
                          <w:szCs w:val="72"/>
                        </w:rPr>
                        <w:t>:__</w:t>
                      </w:r>
                      <w:r w:rsidR="00BA405A" w:rsidRPr="00CE6471">
                        <w:rPr>
                          <w:rFonts w:ascii="Freestyle Script" w:hAnsi="Freestyle Script"/>
                          <w:sz w:val="72"/>
                          <w:szCs w:val="72"/>
                        </w:rPr>
                        <w:t>____</w:t>
                      </w:r>
                      <w:r>
                        <w:rPr>
                          <w:rFonts w:ascii="Freestyle Script" w:hAnsi="Freestyle Script"/>
                          <w:sz w:val="72"/>
                          <w:szCs w:val="72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CE6471">
        <w:rPr>
          <w:noProof/>
          <w:sz w:val="32"/>
          <w:szCs w:val="32"/>
          <w:lang w:val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7177E" wp14:editId="370D0A83">
                <wp:simplePos x="0" y="0"/>
                <wp:positionH relativeFrom="column">
                  <wp:posOffset>-514349</wp:posOffset>
                </wp:positionH>
                <wp:positionV relativeFrom="paragraph">
                  <wp:posOffset>173990</wp:posOffset>
                </wp:positionV>
                <wp:extent cx="6667500" cy="1047750"/>
                <wp:effectExtent l="0" t="0" r="19050" b="190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047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449FA" id="Rectángulo: esquinas redondeadas 6" o:spid="_x0000_s1026" style="position:absolute;margin-left:-40.5pt;margin-top:13.7pt;width:52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" filled="f" strokecolor="#4bacc6 [3208]" strokeweight="2pt"/>
            </w:pict>
          </mc:Fallback>
        </mc:AlternateContent>
      </w:r>
      <w:r w:rsidR="00CE6471" w:rsidRPr="00CE6471">
        <w:rPr>
          <w:sz w:val="32"/>
          <w:szCs w:val="32"/>
          <w:lang w:val="es-AR"/>
        </w:rPr>
        <w:t>Colegio María Auxiliadora</w:t>
      </w:r>
    </w:p>
    <w:p w14:paraId="4FC7CBAA" w14:textId="77777777" w:rsidR="0087288D" w:rsidRPr="00931978" w:rsidRDefault="00BA405A">
      <w:pPr>
        <w:pStyle w:val="Ttulo2"/>
        <w:rPr>
          <w:lang w:val="es-AR"/>
        </w:rPr>
      </w:pPr>
      <w:r>
        <w:rPr>
          <w:lang w:val="es-AR"/>
        </w:rPr>
        <w:t xml:space="preserve">Cuanto aprendimos en </w:t>
      </w:r>
      <w:r w:rsidRPr="00931978">
        <w:rPr>
          <w:lang w:val="es-AR"/>
        </w:rPr>
        <w:t>6</w:t>
      </w:r>
      <w:r w:rsidR="00CE6471" w:rsidRPr="00931978">
        <w:rPr>
          <w:lang w:val="es-AR"/>
        </w:rPr>
        <w:t>° Grado</w:t>
      </w:r>
      <w:r>
        <w:rPr>
          <w:lang w:val="es-AR"/>
        </w:rPr>
        <w:t xml:space="preserve"> “__”</w:t>
      </w:r>
    </w:p>
    <w:p w14:paraId="3EDD1AB1" w14:textId="77777777" w:rsidR="0087288D" w:rsidRPr="00931978" w:rsidRDefault="00EB0BC3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591B99" wp14:editId="178469D7">
                <wp:simplePos x="0" y="0"/>
                <wp:positionH relativeFrom="column">
                  <wp:posOffset>5076825</wp:posOffset>
                </wp:positionH>
                <wp:positionV relativeFrom="paragraph">
                  <wp:posOffset>422910</wp:posOffset>
                </wp:positionV>
                <wp:extent cx="466725" cy="361950"/>
                <wp:effectExtent l="0" t="0" r="2857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223B07" id="Rectángulo: esquinas redondeadas 1" o:spid="_x0000_s1026" style="position:absolute;margin-left:399.75pt;margin-top:33.3pt;width:36.75pt;height:28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" fillcolor="white [3201]" strokecolor="#4bacc6 [3208]" strokeweight="2pt"/>
            </w:pict>
          </mc:Fallback>
        </mc:AlternateContent>
      </w:r>
      <w:r w:rsidR="00CE6471" w:rsidRPr="00931978">
        <w:rPr>
          <w:lang w:val="es-AR"/>
        </w:rPr>
        <w:t>Nombre y Apellido: ___</w:t>
      </w:r>
      <w:r w:rsidR="00BA405A">
        <w:rPr>
          <w:lang w:val="es-AR"/>
        </w:rPr>
        <w:t>_______________________</w:t>
      </w:r>
      <w:r w:rsidR="00CE6471" w:rsidRPr="00931978">
        <w:rPr>
          <w:lang w:val="es-AR"/>
        </w:rPr>
        <w:t>______________________</w:t>
      </w:r>
      <w:r w:rsidR="00CE6471" w:rsidRPr="00931978">
        <w:rPr>
          <w:lang w:val="es-AR"/>
        </w:rPr>
        <w:tab/>
        <w:t>Fecha: ___ / ___ / 2025</w:t>
      </w:r>
      <w:r w:rsidR="00CE6471" w:rsidRPr="00931978">
        <w:rPr>
          <w:lang w:val="es-AR"/>
        </w:rPr>
        <w:br/>
      </w:r>
    </w:p>
    <w:p w14:paraId="4355BB49" w14:textId="77777777" w:rsidR="0087288D" w:rsidRPr="00931978" w:rsidRDefault="00931978" w:rsidP="00931978">
      <w:pPr>
        <w:pStyle w:val="Listaconnmeros"/>
        <w:numPr>
          <w:ilvl w:val="0"/>
          <w:numId w:val="0"/>
        </w:numPr>
        <w:ind w:left="360" w:hanging="360"/>
        <w:rPr>
          <w:lang w:val="es-AR"/>
        </w:rPr>
      </w:pPr>
      <w:r>
        <w:rPr>
          <w:lang w:val="es-AR"/>
        </w:rPr>
        <w:t>1</w:t>
      </w:r>
      <w:r w:rsidRPr="00931978">
        <w:rPr>
          <w:lang w:val="es-AR"/>
        </w:rPr>
        <w:t>)</w:t>
      </w:r>
      <w:r>
        <w:rPr>
          <w:lang w:val="es-AR"/>
        </w:rPr>
        <w:t xml:space="preserve"> </w:t>
      </w:r>
      <w:r>
        <w:rPr>
          <w:b/>
          <w:bCs/>
          <w:u w:val="single"/>
          <w:lang w:val="es-AR"/>
        </w:rPr>
        <w:t>Escribe con cifras los siguientes números</w:t>
      </w:r>
      <w:r w:rsidR="00CE6471" w:rsidRPr="00931978">
        <w:rPr>
          <w:lang w:val="es-AR"/>
        </w:rPr>
        <w:t xml:space="preserve"> </w:t>
      </w:r>
      <w:r>
        <w:rPr>
          <w:lang w:val="es-AR"/>
        </w:rPr>
        <w:tab/>
      </w:r>
      <w:r>
        <w:rPr>
          <w:lang w:val="es-AR"/>
        </w:rPr>
        <w:tab/>
      </w:r>
      <w:r w:rsidR="00B46283">
        <w:rPr>
          <w:lang w:val="es-AR"/>
        </w:rPr>
        <w:tab/>
      </w:r>
      <w:r w:rsidR="00255103">
        <w:rPr>
          <w:lang w:val="es-AR"/>
        </w:rPr>
        <w:tab/>
      </w:r>
      <w:r w:rsidR="00CE6471" w:rsidRPr="00931978">
        <w:rPr>
          <w:lang w:val="es-AR"/>
        </w:rPr>
        <w:t>(2 p</w:t>
      </w:r>
      <w:r>
        <w:rPr>
          <w:lang w:val="es-AR"/>
        </w:rPr>
        <w:t>.</w:t>
      </w:r>
      <w:r w:rsidR="00CE6471" w:rsidRPr="00931978">
        <w:rPr>
          <w:lang w:val="es-AR"/>
        </w:rPr>
        <w:t>)</w:t>
      </w:r>
    </w:p>
    <w:p w14:paraId="4AFEC832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t>a) Ochocientos setenta y tres mil cuatrocientos quince.</w:t>
      </w:r>
      <w:r w:rsidR="00931978">
        <w:rPr>
          <w:lang w:val="es-AR"/>
        </w:rPr>
        <w:t xml:space="preserve"> ……………………………………………</w:t>
      </w:r>
    </w:p>
    <w:p w14:paraId="2B52F67D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t>b) Tres millones quinientos dos mil noventa y nueve</w:t>
      </w:r>
      <w:r w:rsidR="00931978">
        <w:rPr>
          <w:lang w:val="es-AR"/>
        </w:rPr>
        <w:t>. ………………………………………………</w:t>
      </w:r>
    </w:p>
    <w:p w14:paraId="28C6E876" w14:textId="77777777" w:rsidR="0087288D" w:rsidRDefault="00CE6471">
      <w:pPr>
        <w:rPr>
          <w:lang w:val="es-AR"/>
        </w:rPr>
      </w:pPr>
      <w:r w:rsidRPr="00931978">
        <w:rPr>
          <w:lang w:val="es-AR"/>
        </w:rPr>
        <w:t>c) Un millón veinticuatro mil ocho.</w:t>
      </w:r>
      <w:r w:rsidR="00931978">
        <w:rPr>
          <w:lang w:val="es-AR"/>
        </w:rPr>
        <w:t xml:space="preserve"> ………………………………………………………………………….</w:t>
      </w:r>
    </w:p>
    <w:p w14:paraId="71D0C28B" w14:textId="77777777" w:rsidR="00B46283" w:rsidRPr="00931978" w:rsidRDefault="00EB0BC3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DD2BDB" wp14:editId="38E846BA">
                <wp:simplePos x="0" y="0"/>
                <wp:positionH relativeFrom="column">
                  <wp:posOffset>5048250</wp:posOffset>
                </wp:positionH>
                <wp:positionV relativeFrom="paragraph">
                  <wp:posOffset>238760</wp:posOffset>
                </wp:positionV>
                <wp:extent cx="466725" cy="361950"/>
                <wp:effectExtent l="0" t="0" r="2857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EDDFFD" id="Rectángulo: esquinas redondeadas 2" o:spid="_x0000_s1026" style="position:absolute;margin-left:397.5pt;margin-top:18.8pt;width:36.75pt;height:28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" fillcolor="white [3201]" strokecolor="#4bacc6 [3208]" strokeweight="2pt"/>
            </w:pict>
          </mc:Fallback>
        </mc:AlternateContent>
      </w:r>
    </w:p>
    <w:p w14:paraId="70C439DE" w14:textId="77777777" w:rsidR="00931978" w:rsidRDefault="00CE6471" w:rsidP="00931978">
      <w:pPr>
        <w:rPr>
          <w:lang w:val="es-AR"/>
        </w:rPr>
      </w:pPr>
      <w:r w:rsidRPr="00931978">
        <w:rPr>
          <w:lang w:val="es-AR"/>
        </w:rPr>
        <w:t xml:space="preserve">2) </w:t>
      </w:r>
      <w:r w:rsidRPr="00931978">
        <w:rPr>
          <w:b/>
          <w:bCs/>
          <w:u w:val="single"/>
          <w:lang w:val="es-AR"/>
        </w:rPr>
        <w:t>Descompo</w:t>
      </w:r>
      <w:r w:rsidR="00B46283">
        <w:rPr>
          <w:b/>
          <w:bCs/>
          <w:u w:val="single"/>
          <w:lang w:val="es-AR"/>
        </w:rPr>
        <w:t>ne polinómicamente los siguientes números.</w:t>
      </w:r>
      <w:r w:rsidR="00931978">
        <w:rPr>
          <w:lang w:val="es-AR"/>
        </w:rPr>
        <w:tab/>
      </w:r>
      <w:r w:rsidR="00255103">
        <w:rPr>
          <w:lang w:val="es-AR"/>
        </w:rPr>
        <w:tab/>
      </w:r>
      <w:r w:rsidRPr="00931978">
        <w:rPr>
          <w:lang w:val="es-AR"/>
        </w:rPr>
        <w:t>(2 p</w:t>
      </w:r>
      <w:r w:rsidR="00931978">
        <w:rPr>
          <w:lang w:val="es-AR"/>
        </w:rPr>
        <w:t>.</w:t>
      </w:r>
      <w:r w:rsidRPr="00931978">
        <w:rPr>
          <w:lang w:val="es-AR"/>
        </w:rPr>
        <w:t>)</w:t>
      </w:r>
      <w:r w:rsidR="00931978" w:rsidRPr="00931978">
        <w:rPr>
          <w:lang w:val="es-AR"/>
        </w:rPr>
        <w:t xml:space="preserve"> </w:t>
      </w:r>
    </w:p>
    <w:p w14:paraId="32ECDEBA" w14:textId="77777777" w:rsidR="00931978" w:rsidRPr="00931978" w:rsidRDefault="00931978" w:rsidP="00931978">
      <w:pPr>
        <w:rPr>
          <w:vertAlign w:val="superscript"/>
          <w:lang w:val="es-AR"/>
        </w:rPr>
      </w:pPr>
      <w:r w:rsidRPr="00931978">
        <w:rPr>
          <w:lang w:val="es-AR"/>
        </w:rPr>
        <w:t xml:space="preserve">Ejemplo: </w:t>
      </w:r>
      <w:r>
        <w:rPr>
          <w:lang w:val="es-AR"/>
        </w:rPr>
        <w:t>20.</w:t>
      </w:r>
      <w:r w:rsidRPr="00931978">
        <w:rPr>
          <w:lang w:val="es-AR"/>
        </w:rPr>
        <w:t xml:space="preserve">345 = </w:t>
      </w:r>
      <w:r>
        <w:rPr>
          <w:lang w:val="es-AR"/>
        </w:rPr>
        <w:t xml:space="preserve">2 </w:t>
      </w:r>
      <w:r w:rsidRPr="00931978">
        <w:rPr>
          <w:lang w:val="es-AR"/>
        </w:rPr>
        <w:t>×</w:t>
      </w:r>
      <w:r>
        <w:rPr>
          <w:lang w:val="es-AR"/>
        </w:rPr>
        <w:t xml:space="preserve"> </w:t>
      </w:r>
      <w:r w:rsidRPr="00931978">
        <w:rPr>
          <w:lang w:val="es-AR"/>
        </w:rPr>
        <w:t>10</w:t>
      </w:r>
      <w:r>
        <w:rPr>
          <w:vertAlign w:val="superscript"/>
          <w:lang w:val="es-AR"/>
        </w:rPr>
        <w:t xml:space="preserve">4 </w:t>
      </w:r>
      <w:r>
        <w:rPr>
          <w:lang w:val="es-AR"/>
        </w:rPr>
        <w:t xml:space="preserve">+ </w:t>
      </w:r>
      <w:r w:rsidRPr="00931978">
        <w:rPr>
          <w:lang w:val="es-AR"/>
        </w:rPr>
        <w:t>3 × 10</w:t>
      </w:r>
      <w:r>
        <w:rPr>
          <w:vertAlign w:val="superscript"/>
          <w:lang w:val="es-AR"/>
        </w:rPr>
        <w:t>2</w:t>
      </w:r>
      <w:r w:rsidRPr="00931978">
        <w:rPr>
          <w:lang w:val="es-AR"/>
        </w:rPr>
        <w:t xml:space="preserve"> + 4 × 10</w:t>
      </w:r>
      <w:r>
        <w:rPr>
          <w:vertAlign w:val="superscript"/>
          <w:lang w:val="es-AR"/>
        </w:rPr>
        <w:t>1</w:t>
      </w:r>
      <w:r w:rsidRPr="00931978">
        <w:rPr>
          <w:lang w:val="es-AR"/>
        </w:rPr>
        <w:t xml:space="preserve"> + 5 × 1</w:t>
      </w:r>
      <w:r>
        <w:rPr>
          <w:lang w:val="es-AR"/>
        </w:rPr>
        <w:t>0</w:t>
      </w:r>
      <w:r>
        <w:rPr>
          <w:vertAlign w:val="superscript"/>
          <w:lang w:val="es-AR"/>
        </w:rPr>
        <w:t>0</w:t>
      </w:r>
    </w:p>
    <w:p w14:paraId="442960C2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t>a) 4.305.217</w:t>
      </w:r>
      <w:r w:rsidR="00931978">
        <w:rPr>
          <w:lang w:val="es-AR"/>
        </w:rPr>
        <w:t xml:space="preserve"> = ________________________________________________________________________________</w:t>
      </w:r>
    </w:p>
    <w:p w14:paraId="0271CE7E" w14:textId="77777777" w:rsidR="0087288D" w:rsidRDefault="00CE6471">
      <w:pPr>
        <w:rPr>
          <w:lang w:val="es-AR"/>
        </w:rPr>
      </w:pPr>
      <w:r w:rsidRPr="00931978">
        <w:rPr>
          <w:lang w:val="es-AR"/>
        </w:rPr>
        <w:t>b) 2.018.046</w:t>
      </w:r>
      <w:r w:rsidR="00931978">
        <w:rPr>
          <w:lang w:val="es-AR"/>
        </w:rPr>
        <w:t xml:space="preserve"> = ________________________________________________________________________________</w:t>
      </w:r>
    </w:p>
    <w:p w14:paraId="630B6D58" w14:textId="77777777" w:rsidR="00B46283" w:rsidRPr="00931978" w:rsidRDefault="00EB0BC3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EE2310" wp14:editId="67C40051">
                <wp:simplePos x="0" y="0"/>
                <wp:positionH relativeFrom="column">
                  <wp:posOffset>5048250</wp:posOffset>
                </wp:positionH>
                <wp:positionV relativeFrom="paragraph">
                  <wp:posOffset>186055</wp:posOffset>
                </wp:positionV>
                <wp:extent cx="466725" cy="36195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4A7665" id="Rectángulo: esquinas redondeadas 3" o:spid="_x0000_s1026" style="position:absolute;margin-left:397.5pt;margin-top:14.65pt;width:36.75pt;height:2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" fillcolor="white [3201]" strokecolor="#4bacc6 [3208]" strokeweight="2pt"/>
            </w:pict>
          </mc:Fallback>
        </mc:AlternateContent>
      </w:r>
    </w:p>
    <w:p w14:paraId="486EC44E" w14:textId="77777777" w:rsidR="0087288D" w:rsidRPr="00931978" w:rsidRDefault="00CE6471" w:rsidP="00931978">
      <w:pPr>
        <w:pStyle w:val="Listaconnmeros"/>
        <w:numPr>
          <w:ilvl w:val="0"/>
          <w:numId w:val="0"/>
        </w:numPr>
        <w:rPr>
          <w:lang w:val="es-AR"/>
        </w:rPr>
      </w:pPr>
      <w:r w:rsidRPr="00931978">
        <w:rPr>
          <w:lang w:val="es-AR"/>
        </w:rPr>
        <w:t xml:space="preserve">3) </w:t>
      </w:r>
      <w:r w:rsidR="00255103">
        <w:rPr>
          <w:b/>
          <w:bCs/>
          <w:u w:val="single"/>
          <w:lang w:val="es-AR"/>
        </w:rPr>
        <w:t>Resuelve los siguientes c</w:t>
      </w:r>
      <w:r w:rsidRPr="00931978">
        <w:rPr>
          <w:b/>
          <w:bCs/>
          <w:u w:val="single"/>
          <w:lang w:val="es-AR"/>
        </w:rPr>
        <w:t>álculos combinados</w:t>
      </w:r>
      <w:r w:rsidR="00255103">
        <w:rPr>
          <w:b/>
          <w:bCs/>
          <w:u w:val="single"/>
          <w:lang w:val="es-AR"/>
        </w:rPr>
        <w:t xml:space="preserve">, separando en términos. </w:t>
      </w:r>
      <w:r w:rsidRPr="00931978">
        <w:rPr>
          <w:lang w:val="es-AR"/>
        </w:rPr>
        <w:t xml:space="preserve"> (2 p</w:t>
      </w:r>
      <w:r w:rsidR="00255103">
        <w:rPr>
          <w:lang w:val="es-AR"/>
        </w:rPr>
        <w:t>.</w:t>
      </w:r>
      <w:r w:rsidRPr="00931978">
        <w:rPr>
          <w:lang w:val="es-AR"/>
        </w:rPr>
        <w:t>)</w:t>
      </w:r>
    </w:p>
    <w:p w14:paraId="5C6DAE10" w14:textId="77777777" w:rsidR="0087288D" w:rsidRDefault="00CE6471">
      <w:pPr>
        <w:rPr>
          <w:lang w:val="es-AR"/>
        </w:rPr>
      </w:pPr>
      <w:r w:rsidRPr="00931978">
        <w:rPr>
          <w:lang w:val="es-AR"/>
        </w:rPr>
        <w:t xml:space="preserve">a) 125 ÷ 5 + 32 ×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s-AR"/>
              </w:rPr>
            </m:ctrlPr>
          </m:radPr>
          <m:deg/>
          <m:e>
            <m:r>
              <w:rPr>
                <w:rFonts w:ascii="Cambria Math" w:hAnsi="Cambria Math"/>
                <w:lang w:val="es-AR"/>
              </w:rPr>
              <m:t>16</m:t>
            </m:r>
          </m:e>
        </m:rad>
      </m:oMath>
      <w:r w:rsidR="00255103">
        <w:rPr>
          <w:lang w:val="es-AR"/>
        </w:rPr>
        <w:t xml:space="preserve"> =</w:t>
      </w:r>
      <w:r w:rsidR="00B46283">
        <w:rPr>
          <w:lang w:val="es-AR"/>
        </w:rPr>
        <w:tab/>
      </w:r>
      <w:r w:rsidR="00B46283">
        <w:rPr>
          <w:lang w:val="es-AR"/>
        </w:rPr>
        <w:tab/>
      </w:r>
      <w:r w:rsidR="00B46283">
        <w:rPr>
          <w:lang w:val="es-AR"/>
        </w:rPr>
        <w:tab/>
      </w:r>
      <w:r w:rsidR="00B46283">
        <w:rPr>
          <w:lang w:val="es-AR"/>
        </w:rPr>
        <w:tab/>
      </w:r>
      <w:r w:rsidR="00B46283">
        <w:rPr>
          <w:lang w:val="es-AR"/>
        </w:rPr>
        <w:tab/>
      </w:r>
      <w:r w:rsidRPr="00931978">
        <w:rPr>
          <w:lang w:val="es-AR"/>
        </w:rPr>
        <w:t>b) 540 – 120 ÷ 6 + 48</w:t>
      </w:r>
      <w:r w:rsidR="00255103">
        <w:rPr>
          <w:lang w:val="es-AR"/>
        </w:rPr>
        <w:t xml:space="preserve"> =</w:t>
      </w:r>
    </w:p>
    <w:p w14:paraId="76BB91D2" w14:textId="77777777" w:rsidR="00B46283" w:rsidRDefault="00B46283">
      <w:pPr>
        <w:rPr>
          <w:lang w:val="es-AR"/>
        </w:rPr>
      </w:pPr>
    </w:p>
    <w:p w14:paraId="14D628B7" w14:textId="77777777" w:rsidR="00B46283" w:rsidRDefault="00B46283">
      <w:pPr>
        <w:rPr>
          <w:lang w:val="es-AR"/>
        </w:rPr>
      </w:pPr>
    </w:p>
    <w:p w14:paraId="76E4BEE2" w14:textId="77777777" w:rsidR="00B46283" w:rsidRPr="00931978" w:rsidRDefault="00B46283">
      <w:pPr>
        <w:rPr>
          <w:lang w:val="es-AR"/>
        </w:rPr>
      </w:pPr>
    </w:p>
    <w:p w14:paraId="407BCC1A" w14:textId="77777777" w:rsidR="0087288D" w:rsidRPr="00931978" w:rsidRDefault="00EB0BC3" w:rsidP="00931978">
      <w:pPr>
        <w:pStyle w:val="Listaconnmeros"/>
        <w:numPr>
          <w:ilvl w:val="0"/>
          <w:numId w:val="0"/>
        </w:num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D05A8" wp14:editId="56DEDCE4">
                <wp:simplePos x="0" y="0"/>
                <wp:positionH relativeFrom="column">
                  <wp:posOffset>5048250</wp:posOffset>
                </wp:positionH>
                <wp:positionV relativeFrom="paragraph">
                  <wp:posOffset>65405</wp:posOffset>
                </wp:positionV>
                <wp:extent cx="466725" cy="361950"/>
                <wp:effectExtent l="0" t="0" r="28575" b="1905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B56E50" id="Rectángulo: esquinas redondeadas 4" o:spid="_x0000_s1026" style="position:absolute;margin-left:397.5pt;margin-top:5.15pt;width:36.7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" fillcolor="white [3201]" strokecolor="#4bacc6 [3208]" strokeweight="2pt"/>
            </w:pict>
          </mc:Fallback>
        </mc:AlternateContent>
      </w:r>
      <w:r w:rsidR="00CE6471" w:rsidRPr="00931978">
        <w:rPr>
          <w:lang w:val="es-AR"/>
        </w:rPr>
        <w:br/>
        <w:t>4)</w:t>
      </w:r>
      <w:r w:rsidR="00255103">
        <w:rPr>
          <w:lang w:val="es-AR"/>
        </w:rPr>
        <w:t xml:space="preserve"> </w:t>
      </w:r>
      <w:r w:rsidR="00255103" w:rsidRPr="00255103">
        <w:rPr>
          <w:b/>
          <w:bCs/>
          <w:u w:val="single"/>
          <w:lang w:val="es-AR"/>
        </w:rPr>
        <w:t>Resuelve las siguientes situaciones con</w:t>
      </w:r>
      <w:r w:rsidR="00CE6471" w:rsidRPr="00931978">
        <w:rPr>
          <w:lang w:val="es-AR"/>
        </w:rPr>
        <w:t xml:space="preserve"> </w:t>
      </w:r>
      <w:r w:rsidR="00255103">
        <w:rPr>
          <w:b/>
          <w:bCs/>
          <w:u w:val="single"/>
          <w:lang w:val="es-AR"/>
        </w:rPr>
        <w:t>m</w:t>
      </w:r>
      <w:r w:rsidR="00CE6471" w:rsidRPr="00931978">
        <w:rPr>
          <w:b/>
          <w:bCs/>
          <w:u w:val="single"/>
          <w:lang w:val="es-AR"/>
        </w:rPr>
        <w:t>últiplos y divisores</w:t>
      </w:r>
      <w:r w:rsidR="00CE6471" w:rsidRPr="00931978">
        <w:rPr>
          <w:lang w:val="es-AR"/>
        </w:rPr>
        <w:t xml:space="preserve"> </w:t>
      </w:r>
      <w:r w:rsidR="00255103">
        <w:rPr>
          <w:lang w:val="es-AR"/>
        </w:rPr>
        <w:tab/>
      </w:r>
      <w:r w:rsidR="00255103">
        <w:rPr>
          <w:lang w:val="es-AR"/>
        </w:rPr>
        <w:tab/>
      </w:r>
      <w:r w:rsidR="00CE6471" w:rsidRPr="00931978">
        <w:rPr>
          <w:lang w:val="es-AR"/>
        </w:rPr>
        <w:t>(2 p</w:t>
      </w:r>
      <w:r w:rsidR="00255103">
        <w:rPr>
          <w:lang w:val="es-AR"/>
        </w:rPr>
        <w:t>.</w:t>
      </w:r>
      <w:r w:rsidR="00CE6471" w:rsidRPr="00931978">
        <w:rPr>
          <w:lang w:val="es-AR"/>
        </w:rPr>
        <w:t>)</w:t>
      </w:r>
    </w:p>
    <w:p w14:paraId="6851DFC7" w14:textId="77777777" w:rsidR="0087288D" w:rsidRPr="00255103" w:rsidRDefault="00CE6471">
      <w:pPr>
        <w:rPr>
          <w:lang w:val="es-AR"/>
        </w:rPr>
      </w:pPr>
      <w:r w:rsidRPr="00931978">
        <w:rPr>
          <w:lang w:val="es-AR"/>
        </w:rPr>
        <w:t>a) Escribe los primeros 6 múltiplos de 8.</w:t>
      </w:r>
      <w:r w:rsidR="00255103">
        <w:rPr>
          <w:lang w:val="es-AR"/>
        </w:rPr>
        <w:tab/>
        <w:t>M</w:t>
      </w:r>
      <w:r w:rsidR="00255103">
        <w:rPr>
          <w:vertAlign w:val="subscript"/>
          <w:lang w:val="es-AR"/>
        </w:rPr>
        <w:t>(8)</w:t>
      </w:r>
      <w:r w:rsidR="00255103">
        <w:rPr>
          <w:lang w:val="es-AR"/>
        </w:rPr>
        <w:t>= {___, ___, ___,___,___,___ }</w:t>
      </w:r>
    </w:p>
    <w:p w14:paraId="2802C96F" w14:textId="77777777" w:rsidR="00255103" w:rsidRDefault="00CE6471">
      <w:pPr>
        <w:rPr>
          <w:lang w:val="es-AR"/>
        </w:rPr>
      </w:pPr>
      <w:r w:rsidRPr="00931978">
        <w:rPr>
          <w:lang w:val="es-AR"/>
        </w:rPr>
        <w:t xml:space="preserve">b) </w:t>
      </w:r>
      <w:r w:rsidR="00255103">
        <w:rPr>
          <w:lang w:val="es-AR"/>
        </w:rPr>
        <w:t>Rodea c</w:t>
      </w:r>
      <w:r w:rsidRPr="00931978">
        <w:rPr>
          <w:lang w:val="es-AR"/>
        </w:rPr>
        <w:t xml:space="preserve">uáles de estos números son divisores de </w:t>
      </w:r>
      <w:r w:rsidR="00255103">
        <w:rPr>
          <w:lang w:val="es-AR"/>
        </w:rPr>
        <w:t>24:</w:t>
      </w:r>
    </w:p>
    <w:p w14:paraId="0DF66FA2" w14:textId="77777777" w:rsidR="0087288D" w:rsidRPr="00931978" w:rsidRDefault="00CE6471" w:rsidP="00255103">
      <w:pPr>
        <w:jc w:val="center"/>
        <w:rPr>
          <w:lang w:val="es-AR"/>
        </w:rPr>
      </w:pPr>
      <w:r w:rsidRPr="00931978">
        <w:rPr>
          <w:lang w:val="es-AR"/>
        </w:rPr>
        <w:t>2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 xml:space="preserve"> – 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>3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 xml:space="preserve"> – 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>4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 xml:space="preserve"> – 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>5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 xml:space="preserve"> –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 xml:space="preserve"> 6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 xml:space="preserve"> –</w:t>
      </w:r>
      <w:r w:rsidR="00255103">
        <w:rPr>
          <w:lang w:val="es-AR"/>
        </w:rPr>
        <w:t xml:space="preserve">  </w:t>
      </w:r>
      <w:r w:rsidRPr="00931978">
        <w:rPr>
          <w:lang w:val="es-AR"/>
        </w:rPr>
        <w:t xml:space="preserve"> 12</w:t>
      </w:r>
      <w:r w:rsidR="00255103">
        <w:rPr>
          <w:lang w:val="es-AR"/>
        </w:rPr>
        <w:t xml:space="preserve">   –   14   –   20   –   42 </w:t>
      </w:r>
    </w:p>
    <w:p w14:paraId="42255831" w14:textId="77777777" w:rsidR="0087288D" w:rsidRPr="00931978" w:rsidRDefault="00EB0BC3" w:rsidP="00931978">
      <w:pPr>
        <w:pStyle w:val="Listaconnmeros"/>
        <w:numPr>
          <w:ilvl w:val="0"/>
          <w:numId w:val="0"/>
        </w:num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CEF05" wp14:editId="56FA64A3">
                <wp:simplePos x="0" y="0"/>
                <wp:positionH relativeFrom="column">
                  <wp:posOffset>5010150</wp:posOffset>
                </wp:positionH>
                <wp:positionV relativeFrom="paragraph">
                  <wp:posOffset>82550</wp:posOffset>
                </wp:positionV>
                <wp:extent cx="466725" cy="361950"/>
                <wp:effectExtent l="0" t="0" r="28575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92994F" id="Rectángulo: esquinas redondeadas 5" o:spid="_x0000_s1026" style="position:absolute;margin-left:394.5pt;margin-top:6.5pt;width:36.7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" fillcolor="white [3201]" strokecolor="#4bacc6 [3208]" strokeweight="2pt"/>
            </w:pict>
          </mc:Fallback>
        </mc:AlternateContent>
      </w:r>
      <w:r w:rsidR="00CE6471" w:rsidRPr="00931978">
        <w:rPr>
          <w:lang w:val="es-AR"/>
        </w:rPr>
        <w:br/>
        <w:t xml:space="preserve">5) </w:t>
      </w:r>
      <w:r w:rsidR="00255103">
        <w:rPr>
          <w:b/>
          <w:bCs/>
          <w:u w:val="single"/>
          <w:lang w:val="es-AR"/>
        </w:rPr>
        <w:t xml:space="preserve">Averigua el valor de (x) en cada </w:t>
      </w:r>
      <w:r>
        <w:rPr>
          <w:b/>
          <w:bCs/>
          <w:u w:val="single"/>
          <w:lang w:val="es-AR"/>
        </w:rPr>
        <w:t>e</w:t>
      </w:r>
      <w:r w:rsidRPr="00931978">
        <w:rPr>
          <w:b/>
          <w:bCs/>
          <w:u w:val="single"/>
          <w:lang w:val="es-AR"/>
        </w:rPr>
        <w:t>cuaci</w:t>
      </w:r>
      <w:r>
        <w:rPr>
          <w:b/>
          <w:bCs/>
          <w:u w:val="single"/>
          <w:lang w:val="es-AR"/>
        </w:rPr>
        <w:t>ó</w:t>
      </w:r>
      <w:r w:rsidRPr="00931978">
        <w:rPr>
          <w:b/>
          <w:bCs/>
          <w:u w:val="single"/>
          <w:lang w:val="es-AR"/>
        </w:rPr>
        <w:t>n</w:t>
      </w:r>
      <w:r>
        <w:rPr>
          <w:b/>
          <w:bCs/>
          <w:u w:val="single"/>
          <w:lang w:val="es-AR"/>
        </w:rPr>
        <w:t>.</w:t>
      </w:r>
      <w:r w:rsidRPr="00EB0BC3">
        <w:rPr>
          <w:b/>
          <w:bCs/>
          <w:lang w:val="es-AR"/>
        </w:rPr>
        <w:t xml:space="preserve"> </w:t>
      </w:r>
      <w:r>
        <w:rPr>
          <w:b/>
          <w:bCs/>
          <w:lang w:val="es-AR"/>
        </w:rPr>
        <w:t xml:space="preserve"> </w:t>
      </w:r>
      <w:r w:rsidRPr="00EB0BC3">
        <w:rPr>
          <w:b/>
          <w:bCs/>
          <w:lang w:val="es-AR"/>
        </w:rPr>
        <w:tab/>
      </w:r>
      <w:r w:rsidRPr="00EB0BC3">
        <w:rPr>
          <w:b/>
          <w:bCs/>
          <w:lang w:val="es-AR"/>
        </w:rPr>
        <w:tab/>
      </w:r>
      <w:r w:rsidRPr="00EB0BC3">
        <w:rPr>
          <w:b/>
          <w:bCs/>
          <w:lang w:val="es-AR"/>
        </w:rPr>
        <w:tab/>
      </w:r>
      <w:r w:rsidRPr="00EB0BC3">
        <w:rPr>
          <w:b/>
          <w:bCs/>
          <w:lang w:val="es-AR"/>
        </w:rPr>
        <w:tab/>
      </w:r>
      <w:r w:rsidR="00CE6471" w:rsidRPr="00931978">
        <w:rPr>
          <w:lang w:val="es-AR"/>
        </w:rPr>
        <w:t>(2 p</w:t>
      </w:r>
      <w:r>
        <w:rPr>
          <w:lang w:val="es-AR"/>
        </w:rPr>
        <w:t>.</w:t>
      </w:r>
      <w:r w:rsidR="00CE6471" w:rsidRPr="00931978">
        <w:rPr>
          <w:lang w:val="es-AR"/>
        </w:rPr>
        <w:t>)</w:t>
      </w:r>
    </w:p>
    <w:p w14:paraId="2DB52E70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t>a) 45</w:t>
      </w:r>
      <w:r w:rsidR="00255103">
        <w:rPr>
          <w:lang w:val="es-AR"/>
        </w:rPr>
        <w:t xml:space="preserve"> + x</w:t>
      </w:r>
      <w:r w:rsidRPr="00931978">
        <w:rPr>
          <w:lang w:val="es-AR"/>
        </w:rPr>
        <w:t xml:space="preserve"> = 128</w:t>
      </w:r>
      <w:r w:rsidR="00255103">
        <w:rPr>
          <w:lang w:val="es-AR"/>
        </w:rPr>
        <w:tab/>
      </w:r>
      <w:r w:rsidR="00255103">
        <w:rPr>
          <w:lang w:val="es-AR"/>
        </w:rPr>
        <w:tab/>
      </w:r>
      <w:r w:rsidR="00255103">
        <w:rPr>
          <w:lang w:val="es-AR"/>
        </w:rPr>
        <w:tab/>
      </w:r>
      <w:r w:rsidR="00255103">
        <w:rPr>
          <w:lang w:val="es-AR"/>
        </w:rPr>
        <w:tab/>
      </w:r>
      <w:r w:rsidR="00255103">
        <w:rPr>
          <w:lang w:val="es-AR"/>
        </w:rPr>
        <w:tab/>
      </w:r>
      <w:r w:rsidR="00255103">
        <w:rPr>
          <w:lang w:val="es-AR"/>
        </w:rPr>
        <w:tab/>
        <w:t>b</w:t>
      </w:r>
      <w:r w:rsidRPr="00931978">
        <w:rPr>
          <w:lang w:val="es-AR"/>
        </w:rPr>
        <w:t xml:space="preserve">) </w:t>
      </w:r>
      <w:r w:rsidR="00255103">
        <w:rPr>
          <w:lang w:val="es-AR"/>
        </w:rPr>
        <w:t>x</w:t>
      </w:r>
      <w:r w:rsidRPr="00931978">
        <w:rPr>
          <w:lang w:val="es-AR"/>
        </w:rPr>
        <w:t xml:space="preserve"> – 325 = 150</w:t>
      </w:r>
    </w:p>
    <w:p w14:paraId="1AC341FA" w14:textId="77777777" w:rsidR="0087288D" w:rsidRPr="00931978" w:rsidRDefault="00CE6471">
      <w:pPr>
        <w:pStyle w:val="Ttulo2"/>
        <w:rPr>
          <w:lang w:val="es-AR"/>
        </w:rPr>
      </w:pPr>
      <w:r w:rsidRPr="00931978">
        <w:rPr>
          <w:lang w:val="es-AR"/>
        </w:rPr>
        <w:lastRenderedPageBreak/>
        <w:t>Rúbrica de Evaluación (10 puntos en total)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53"/>
        <w:gridCol w:w="2466"/>
        <w:gridCol w:w="1701"/>
        <w:gridCol w:w="1418"/>
        <w:gridCol w:w="1518"/>
      </w:tblGrid>
      <w:tr w:rsidR="0087288D" w:rsidRPr="00931978" w14:paraId="5B916EF0" w14:textId="77777777" w:rsidTr="00EB0BC3">
        <w:trPr>
          <w:trHeight w:val="490"/>
        </w:trPr>
        <w:tc>
          <w:tcPr>
            <w:tcW w:w="1753" w:type="dxa"/>
            <w:vAlign w:val="center"/>
          </w:tcPr>
          <w:p w14:paraId="4FC6CBA4" w14:textId="77777777" w:rsidR="0087288D" w:rsidRPr="00EB0BC3" w:rsidRDefault="00CE6471" w:rsidP="00EB0BC3">
            <w:pPr>
              <w:jc w:val="center"/>
              <w:rPr>
                <w:sz w:val="24"/>
                <w:szCs w:val="24"/>
                <w:lang w:val="es-AR"/>
              </w:rPr>
            </w:pPr>
            <w:r w:rsidRPr="00EB0BC3">
              <w:rPr>
                <w:sz w:val="24"/>
                <w:szCs w:val="24"/>
                <w:lang w:val="es-AR"/>
              </w:rPr>
              <w:t>Criterio</w:t>
            </w:r>
          </w:p>
        </w:tc>
        <w:tc>
          <w:tcPr>
            <w:tcW w:w="2466" w:type="dxa"/>
            <w:vAlign w:val="center"/>
          </w:tcPr>
          <w:p w14:paraId="187F38C8" w14:textId="77777777" w:rsidR="0087288D" w:rsidRPr="00EB0BC3" w:rsidRDefault="00CE6471" w:rsidP="00EB0BC3">
            <w:pPr>
              <w:jc w:val="center"/>
              <w:rPr>
                <w:sz w:val="24"/>
                <w:szCs w:val="24"/>
                <w:lang w:val="es-AR"/>
              </w:rPr>
            </w:pPr>
            <w:r w:rsidRPr="00EB0BC3">
              <w:rPr>
                <w:sz w:val="24"/>
                <w:szCs w:val="24"/>
                <w:lang w:val="es-AR"/>
              </w:rPr>
              <w:t>MB (2 pts)</w:t>
            </w:r>
          </w:p>
        </w:tc>
        <w:tc>
          <w:tcPr>
            <w:tcW w:w="1701" w:type="dxa"/>
            <w:vAlign w:val="center"/>
          </w:tcPr>
          <w:p w14:paraId="63B22134" w14:textId="77777777" w:rsidR="0087288D" w:rsidRPr="00EB0BC3" w:rsidRDefault="00CE6471" w:rsidP="00EB0BC3">
            <w:pPr>
              <w:jc w:val="center"/>
              <w:rPr>
                <w:sz w:val="24"/>
                <w:szCs w:val="24"/>
                <w:lang w:val="es-AR"/>
              </w:rPr>
            </w:pPr>
            <w:r w:rsidRPr="00EB0BC3">
              <w:rPr>
                <w:sz w:val="24"/>
                <w:szCs w:val="24"/>
                <w:lang w:val="es-AR"/>
              </w:rPr>
              <w:t>B (1 pt)</w:t>
            </w:r>
          </w:p>
        </w:tc>
        <w:tc>
          <w:tcPr>
            <w:tcW w:w="1418" w:type="dxa"/>
            <w:vAlign w:val="center"/>
          </w:tcPr>
          <w:p w14:paraId="43B0ABD8" w14:textId="77777777" w:rsidR="0087288D" w:rsidRPr="00EB0BC3" w:rsidRDefault="00CE6471" w:rsidP="00EB0BC3">
            <w:pPr>
              <w:jc w:val="center"/>
              <w:rPr>
                <w:sz w:val="24"/>
                <w:szCs w:val="24"/>
                <w:lang w:val="es-AR"/>
              </w:rPr>
            </w:pPr>
            <w:r w:rsidRPr="00EB0BC3">
              <w:rPr>
                <w:sz w:val="24"/>
                <w:szCs w:val="24"/>
                <w:lang w:val="es-AR"/>
              </w:rPr>
              <w:t>R (</w:t>
            </w:r>
            <w:r w:rsidR="00EB0BC3" w:rsidRPr="00EB0BC3">
              <w:rPr>
                <w:sz w:val="24"/>
                <w:szCs w:val="24"/>
                <w:lang w:val="es-AR"/>
              </w:rPr>
              <w:t>0.5</w:t>
            </w:r>
            <w:r w:rsidRPr="00EB0BC3">
              <w:rPr>
                <w:sz w:val="24"/>
                <w:szCs w:val="24"/>
                <w:lang w:val="es-AR"/>
              </w:rPr>
              <w:t xml:space="preserve"> pt</w:t>
            </w:r>
            <w:r w:rsidR="00EB0BC3" w:rsidRPr="00EB0BC3">
              <w:rPr>
                <w:sz w:val="24"/>
                <w:szCs w:val="24"/>
                <w:lang w:val="es-AR"/>
              </w:rPr>
              <w:t>s</w:t>
            </w:r>
            <w:r w:rsidRPr="00EB0BC3">
              <w:rPr>
                <w:sz w:val="24"/>
                <w:szCs w:val="24"/>
                <w:lang w:val="es-AR"/>
              </w:rPr>
              <w:t>)</w:t>
            </w:r>
          </w:p>
        </w:tc>
        <w:tc>
          <w:tcPr>
            <w:tcW w:w="1518" w:type="dxa"/>
            <w:vAlign w:val="center"/>
          </w:tcPr>
          <w:p w14:paraId="6BBD6325" w14:textId="77777777" w:rsidR="0087288D" w:rsidRPr="00EB0BC3" w:rsidRDefault="00CE6471" w:rsidP="00EB0BC3">
            <w:pPr>
              <w:jc w:val="center"/>
              <w:rPr>
                <w:sz w:val="24"/>
                <w:szCs w:val="24"/>
                <w:lang w:val="es-AR"/>
              </w:rPr>
            </w:pPr>
            <w:r w:rsidRPr="00EB0BC3">
              <w:rPr>
                <w:sz w:val="24"/>
                <w:szCs w:val="24"/>
                <w:lang w:val="es-AR"/>
              </w:rPr>
              <w:t>NR (0 pts)</w:t>
            </w:r>
          </w:p>
        </w:tc>
      </w:tr>
      <w:tr w:rsidR="00EB0BC3" w:rsidRPr="00931978" w14:paraId="409671BD" w14:textId="77777777" w:rsidTr="00EB0BC3">
        <w:tc>
          <w:tcPr>
            <w:tcW w:w="1753" w:type="dxa"/>
          </w:tcPr>
          <w:p w14:paraId="7559C79F" w14:textId="77777777" w:rsidR="00EB0BC3" w:rsidRPr="00931978" w:rsidRDefault="00EB0BC3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2466" w:type="dxa"/>
          </w:tcPr>
          <w:p w14:paraId="104C282F" w14:textId="77777777" w:rsidR="00EB0BC3" w:rsidRPr="00931978" w:rsidRDefault="00EB0BC3">
            <w:pPr>
              <w:rPr>
                <w:lang w:val="es-AR"/>
              </w:rPr>
            </w:pPr>
          </w:p>
        </w:tc>
        <w:tc>
          <w:tcPr>
            <w:tcW w:w="1701" w:type="dxa"/>
          </w:tcPr>
          <w:p w14:paraId="54AE4B7F" w14:textId="77777777" w:rsidR="00EB0BC3" w:rsidRPr="00931978" w:rsidRDefault="00EB0BC3">
            <w:pPr>
              <w:rPr>
                <w:lang w:val="es-AR"/>
              </w:rPr>
            </w:pPr>
          </w:p>
        </w:tc>
        <w:tc>
          <w:tcPr>
            <w:tcW w:w="1418" w:type="dxa"/>
          </w:tcPr>
          <w:p w14:paraId="3D93185C" w14:textId="77777777" w:rsidR="00EB0BC3" w:rsidRPr="00931978" w:rsidRDefault="00EB0BC3">
            <w:pPr>
              <w:rPr>
                <w:lang w:val="es-AR"/>
              </w:rPr>
            </w:pPr>
          </w:p>
        </w:tc>
        <w:tc>
          <w:tcPr>
            <w:tcW w:w="1518" w:type="dxa"/>
          </w:tcPr>
          <w:p w14:paraId="4F1A575D" w14:textId="77777777" w:rsidR="00EB0BC3" w:rsidRPr="00931978" w:rsidRDefault="00EB0BC3">
            <w:pPr>
              <w:rPr>
                <w:lang w:val="es-AR"/>
              </w:rPr>
            </w:pPr>
          </w:p>
        </w:tc>
      </w:tr>
      <w:tr w:rsidR="0087288D" w:rsidRPr="00931978" w14:paraId="169436E7" w14:textId="77777777" w:rsidTr="00EB0BC3">
        <w:tc>
          <w:tcPr>
            <w:tcW w:w="1753" w:type="dxa"/>
          </w:tcPr>
          <w:p w14:paraId="6696292A" w14:textId="77777777" w:rsidR="0087288D" w:rsidRPr="00931978" w:rsidRDefault="00EB0BC3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2466" w:type="dxa"/>
          </w:tcPr>
          <w:p w14:paraId="29B6115E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701" w:type="dxa"/>
          </w:tcPr>
          <w:p w14:paraId="48C50636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418" w:type="dxa"/>
          </w:tcPr>
          <w:p w14:paraId="498C0EE6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518" w:type="dxa"/>
          </w:tcPr>
          <w:p w14:paraId="1D2459C2" w14:textId="77777777" w:rsidR="0087288D" w:rsidRPr="00931978" w:rsidRDefault="0087288D">
            <w:pPr>
              <w:rPr>
                <w:lang w:val="es-AR"/>
              </w:rPr>
            </w:pPr>
          </w:p>
        </w:tc>
      </w:tr>
      <w:tr w:rsidR="0087288D" w:rsidRPr="00931978" w14:paraId="6A792D72" w14:textId="77777777" w:rsidTr="00EB0BC3">
        <w:tc>
          <w:tcPr>
            <w:tcW w:w="1753" w:type="dxa"/>
          </w:tcPr>
          <w:p w14:paraId="4F0B0413" w14:textId="77777777" w:rsidR="0087288D" w:rsidRPr="00931978" w:rsidRDefault="00EB0BC3">
            <w:pPr>
              <w:rPr>
                <w:lang w:val="es-AR"/>
              </w:rPr>
            </w:pPr>
            <w:r>
              <w:rPr>
                <w:lang w:val="es-AR"/>
              </w:rPr>
              <w:t>3</w:t>
            </w:r>
          </w:p>
        </w:tc>
        <w:tc>
          <w:tcPr>
            <w:tcW w:w="2466" w:type="dxa"/>
          </w:tcPr>
          <w:p w14:paraId="74A823AB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701" w:type="dxa"/>
          </w:tcPr>
          <w:p w14:paraId="716D3DFF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418" w:type="dxa"/>
          </w:tcPr>
          <w:p w14:paraId="06F0489D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518" w:type="dxa"/>
          </w:tcPr>
          <w:p w14:paraId="4B1E74F1" w14:textId="77777777" w:rsidR="0087288D" w:rsidRPr="00931978" w:rsidRDefault="0087288D">
            <w:pPr>
              <w:rPr>
                <w:lang w:val="es-AR"/>
              </w:rPr>
            </w:pPr>
          </w:p>
        </w:tc>
      </w:tr>
      <w:tr w:rsidR="0087288D" w:rsidRPr="00931978" w14:paraId="4164DA3D" w14:textId="77777777" w:rsidTr="00EB0BC3">
        <w:tc>
          <w:tcPr>
            <w:tcW w:w="1753" w:type="dxa"/>
          </w:tcPr>
          <w:p w14:paraId="45D15DD5" w14:textId="77777777" w:rsidR="0087288D" w:rsidRPr="00931978" w:rsidRDefault="00EB0BC3">
            <w:pPr>
              <w:rPr>
                <w:lang w:val="es-AR"/>
              </w:rPr>
            </w:pPr>
            <w:r>
              <w:rPr>
                <w:lang w:val="es-AR"/>
              </w:rPr>
              <w:t>4</w:t>
            </w:r>
          </w:p>
        </w:tc>
        <w:tc>
          <w:tcPr>
            <w:tcW w:w="2466" w:type="dxa"/>
          </w:tcPr>
          <w:p w14:paraId="0C09920B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701" w:type="dxa"/>
          </w:tcPr>
          <w:p w14:paraId="6634656B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418" w:type="dxa"/>
          </w:tcPr>
          <w:p w14:paraId="0323A745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518" w:type="dxa"/>
          </w:tcPr>
          <w:p w14:paraId="09D4BD0A" w14:textId="77777777" w:rsidR="0087288D" w:rsidRPr="00931978" w:rsidRDefault="0087288D">
            <w:pPr>
              <w:rPr>
                <w:lang w:val="es-AR"/>
              </w:rPr>
            </w:pPr>
          </w:p>
        </w:tc>
      </w:tr>
      <w:tr w:rsidR="0087288D" w:rsidRPr="00931978" w14:paraId="2E21BD46" w14:textId="77777777" w:rsidTr="00EB0BC3">
        <w:tc>
          <w:tcPr>
            <w:tcW w:w="1753" w:type="dxa"/>
          </w:tcPr>
          <w:p w14:paraId="55152A12" w14:textId="77777777" w:rsidR="0087288D" w:rsidRPr="00931978" w:rsidRDefault="00EB0BC3">
            <w:pPr>
              <w:rPr>
                <w:lang w:val="es-AR"/>
              </w:rPr>
            </w:pPr>
            <w:r>
              <w:rPr>
                <w:lang w:val="es-AR"/>
              </w:rPr>
              <w:t>5</w:t>
            </w:r>
          </w:p>
        </w:tc>
        <w:tc>
          <w:tcPr>
            <w:tcW w:w="2466" w:type="dxa"/>
          </w:tcPr>
          <w:p w14:paraId="27FBCFE1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701" w:type="dxa"/>
          </w:tcPr>
          <w:p w14:paraId="0262AE54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418" w:type="dxa"/>
          </w:tcPr>
          <w:p w14:paraId="1EC679D9" w14:textId="77777777" w:rsidR="0087288D" w:rsidRPr="00931978" w:rsidRDefault="0087288D">
            <w:pPr>
              <w:rPr>
                <w:lang w:val="es-AR"/>
              </w:rPr>
            </w:pPr>
          </w:p>
        </w:tc>
        <w:tc>
          <w:tcPr>
            <w:tcW w:w="1518" w:type="dxa"/>
          </w:tcPr>
          <w:p w14:paraId="3F3D4F8D" w14:textId="77777777" w:rsidR="0087288D" w:rsidRPr="00931978" w:rsidRDefault="0087288D">
            <w:pPr>
              <w:rPr>
                <w:lang w:val="es-AR"/>
              </w:rPr>
            </w:pPr>
          </w:p>
        </w:tc>
      </w:tr>
      <w:tr w:rsidR="0087288D" w:rsidRPr="00931978" w14:paraId="524E6729" w14:textId="77777777" w:rsidTr="00EB0BC3">
        <w:tc>
          <w:tcPr>
            <w:tcW w:w="1753" w:type="dxa"/>
            <w:vAlign w:val="center"/>
          </w:tcPr>
          <w:p w14:paraId="5F66F33B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Dictado de números</w:t>
            </w:r>
          </w:p>
        </w:tc>
        <w:tc>
          <w:tcPr>
            <w:tcW w:w="2466" w:type="dxa"/>
            <w:vAlign w:val="center"/>
          </w:tcPr>
          <w:p w14:paraId="0B8DFF3F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Escribe correctamente todos los números.</w:t>
            </w:r>
          </w:p>
        </w:tc>
        <w:tc>
          <w:tcPr>
            <w:tcW w:w="1701" w:type="dxa"/>
            <w:vAlign w:val="center"/>
          </w:tcPr>
          <w:p w14:paraId="6185BB13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Uno con error.</w:t>
            </w:r>
          </w:p>
        </w:tc>
        <w:tc>
          <w:tcPr>
            <w:tcW w:w="1418" w:type="dxa"/>
            <w:vAlign w:val="center"/>
          </w:tcPr>
          <w:p w14:paraId="6266A1AA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Dos con errores.</w:t>
            </w:r>
          </w:p>
        </w:tc>
        <w:tc>
          <w:tcPr>
            <w:tcW w:w="1518" w:type="dxa"/>
            <w:vAlign w:val="center"/>
          </w:tcPr>
          <w:p w14:paraId="1654E7D4" w14:textId="77777777" w:rsidR="0087288D" w:rsidRPr="00931978" w:rsidRDefault="00EB0BC3" w:rsidP="00EB0BC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No resuelve</w:t>
            </w:r>
            <w:r w:rsidR="00CE6471" w:rsidRPr="00931978">
              <w:rPr>
                <w:lang w:val="es-AR"/>
              </w:rPr>
              <w:t>.</w:t>
            </w:r>
          </w:p>
        </w:tc>
      </w:tr>
      <w:tr w:rsidR="0087288D" w:rsidRPr="00931978" w14:paraId="0DBFE71F" w14:textId="77777777" w:rsidTr="00EB0BC3">
        <w:tc>
          <w:tcPr>
            <w:tcW w:w="1753" w:type="dxa"/>
            <w:vAlign w:val="center"/>
          </w:tcPr>
          <w:p w14:paraId="24D8841C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Descomposición polinómica</w:t>
            </w:r>
          </w:p>
        </w:tc>
        <w:tc>
          <w:tcPr>
            <w:tcW w:w="2466" w:type="dxa"/>
            <w:vAlign w:val="center"/>
          </w:tcPr>
          <w:p w14:paraId="2150F573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Realiza correctamente todas las descomposiciones.</w:t>
            </w:r>
          </w:p>
        </w:tc>
        <w:tc>
          <w:tcPr>
            <w:tcW w:w="1701" w:type="dxa"/>
            <w:vAlign w:val="center"/>
          </w:tcPr>
          <w:p w14:paraId="39E4F6FF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Una con error.</w:t>
            </w:r>
          </w:p>
        </w:tc>
        <w:tc>
          <w:tcPr>
            <w:tcW w:w="1418" w:type="dxa"/>
            <w:vAlign w:val="center"/>
          </w:tcPr>
          <w:p w14:paraId="1FE473A6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Dos con errores.</w:t>
            </w:r>
          </w:p>
        </w:tc>
        <w:tc>
          <w:tcPr>
            <w:tcW w:w="1518" w:type="dxa"/>
            <w:vAlign w:val="center"/>
          </w:tcPr>
          <w:p w14:paraId="1A356712" w14:textId="77777777" w:rsidR="0087288D" w:rsidRPr="00931978" w:rsidRDefault="00EB0BC3" w:rsidP="00EB0BC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No resuelve</w:t>
            </w:r>
            <w:r w:rsidRPr="00931978">
              <w:rPr>
                <w:lang w:val="es-AR"/>
              </w:rPr>
              <w:t>.</w:t>
            </w:r>
          </w:p>
        </w:tc>
      </w:tr>
      <w:tr w:rsidR="0087288D" w:rsidRPr="00931978" w14:paraId="795F1F33" w14:textId="77777777" w:rsidTr="00EB0BC3">
        <w:tc>
          <w:tcPr>
            <w:tcW w:w="1753" w:type="dxa"/>
            <w:vAlign w:val="center"/>
          </w:tcPr>
          <w:p w14:paraId="161251FA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Cálculos combinados</w:t>
            </w:r>
          </w:p>
        </w:tc>
        <w:tc>
          <w:tcPr>
            <w:tcW w:w="2466" w:type="dxa"/>
            <w:vAlign w:val="center"/>
          </w:tcPr>
          <w:p w14:paraId="57DFA2C2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Resuelve correctamente todas las operaciones.</w:t>
            </w:r>
          </w:p>
        </w:tc>
        <w:tc>
          <w:tcPr>
            <w:tcW w:w="1701" w:type="dxa"/>
            <w:vAlign w:val="center"/>
          </w:tcPr>
          <w:p w14:paraId="3973DC7F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Una con error.</w:t>
            </w:r>
          </w:p>
        </w:tc>
        <w:tc>
          <w:tcPr>
            <w:tcW w:w="1418" w:type="dxa"/>
            <w:vAlign w:val="center"/>
          </w:tcPr>
          <w:p w14:paraId="2CDEBCD2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Dos con errores.</w:t>
            </w:r>
          </w:p>
        </w:tc>
        <w:tc>
          <w:tcPr>
            <w:tcW w:w="1518" w:type="dxa"/>
            <w:vAlign w:val="center"/>
          </w:tcPr>
          <w:p w14:paraId="77FE7F1B" w14:textId="77777777" w:rsidR="0087288D" w:rsidRPr="00931978" w:rsidRDefault="00EB0BC3" w:rsidP="00EB0BC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No resuelve</w:t>
            </w:r>
            <w:r w:rsidRPr="00931978">
              <w:rPr>
                <w:lang w:val="es-AR"/>
              </w:rPr>
              <w:t>.</w:t>
            </w:r>
          </w:p>
        </w:tc>
      </w:tr>
      <w:tr w:rsidR="0087288D" w:rsidRPr="00931978" w14:paraId="41668651" w14:textId="77777777" w:rsidTr="00EB0BC3">
        <w:tc>
          <w:tcPr>
            <w:tcW w:w="1753" w:type="dxa"/>
            <w:vAlign w:val="center"/>
          </w:tcPr>
          <w:p w14:paraId="513CD30C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Múltiplos y divisores</w:t>
            </w:r>
          </w:p>
        </w:tc>
        <w:tc>
          <w:tcPr>
            <w:tcW w:w="2466" w:type="dxa"/>
            <w:vAlign w:val="center"/>
          </w:tcPr>
          <w:p w14:paraId="25796660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Identifica correctamente todos los múltiplos y divisores.</w:t>
            </w:r>
          </w:p>
        </w:tc>
        <w:tc>
          <w:tcPr>
            <w:tcW w:w="1701" w:type="dxa"/>
            <w:vAlign w:val="center"/>
          </w:tcPr>
          <w:p w14:paraId="3D5943BF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Un error.</w:t>
            </w:r>
          </w:p>
        </w:tc>
        <w:tc>
          <w:tcPr>
            <w:tcW w:w="1418" w:type="dxa"/>
            <w:vAlign w:val="center"/>
          </w:tcPr>
          <w:p w14:paraId="2488CC2E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Dos errores.</w:t>
            </w:r>
          </w:p>
        </w:tc>
        <w:tc>
          <w:tcPr>
            <w:tcW w:w="1518" w:type="dxa"/>
            <w:vAlign w:val="center"/>
          </w:tcPr>
          <w:p w14:paraId="2F0DD9BA" w14:textId="77777777" w:rsidR="0087288D" w:rsidRPr="00931978" w:rsidRDefault="00EB0BC3" w:rsidP="00EB0BC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No resuelve</w:t>
            </w:r>
            <w:r w:rsidRPr="00931978">
              <w:rPr>
                <w:lang w:val="es-AR"/>
              </w:rPr>
              <w:t>.</w:t>
            </w:r>
          </w:p>
        </w:tc>
      </w:tr>
      <w:tr w:rsidR="0087288D" w:rsidRPr="00931978" w14:paraId="1E582FD2" w14:textId="77777777" w:rsidTr="00EB0BC3">
        <w:tc>
          <w:tcPr>
            <w:tcW w:w="1753" w:type="dxa"/>
            <w:vAlign w:val="center"/>
          </w:tcPr>
          <w:p w14:paraId="153BB1C9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Ecuaciones simples</w:t>
            </w:r>
          </w:p>
        </w:tc>
        <w:tc>
          <w:tcPr>
            <w:tcW w:w="2466" w:type="dxa"/>
            <w:vAlign w:val="center"/>
          </w:tcPr>
          <w:p w14:paraId="2E203620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Resuelve correctamente todas las ecuaciones.</w:t>
            </w:r>
          </w:p>
        </w:tc>
        <w:tc>
          <w:tcPr>
            <w:tcW w:w="1701" w:type="dxa"/>
            <w:vAlign w:val="center"/>
          </w:tcPr>
          <w:p w14:paraId="24C935C1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Una con error.</w:t>
            </w:r>
          </w:p>
        </w:tc>
        <w:tc>
          <w:tcPr>
            <w:tcW w:w="1418" w:type="dxa"/>
            <w:vAlign w:val="center"/>
          </w:tcPr>
          <w:p w14:paraId="561FF591" w14:textId="77777777" w:rsidR="0087288D" w:rsidRPr="00931978" w:rsidRDefault="00CE6471" w:rsidP="00EB0BC3">
            <w:pPr>
              <w:jc w:val="center"/>
              <w:rPr>
                <w:lang w:val="es-AR"/>
              </w:rPr>
            </w:pPr>
            <w:r w:rsidRPr="00931978">
              <w:rPr>
                <w:lang w:val="es-AR"/>
              </w:rPr>
              <w:t>Dos con errores.</w:t>
            </w:r>
          </w:p>
        </w:tc>
        <w:tc>
          <w:tcPr>
            <w:tcW w:w="1518" w:type="dxa"/>
            <w:vAlign w:val="center"/>
          </w:tcPr>
          <w:p w14:paraId="231CAE51" w14:textId="77777777" w:rsidR="0087288D" w:rsidRPr="00931978" w:rsidRDefault="00EB0BC3" w:rsidP="00EB0BC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No resuelve</w:t>
            </w:r>
            <w:r w:rsidRPr="00931978">
              <w:rPr>
                <w:lang w:val="es-AR"/>
              </w:rPr>
              <w:t>.</w:t>
            </w:r>
          </w:p>
        </w:tc>
      </w:tr>
    </w:tbl>
    <w:p w14:paraId="382F4F53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br/>
        <w:t>Escala final:</w:t>
      </w:r>
    </w:p>
    <w:p w14:paraId="0A02FA4C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t>• MB: 9 – 10 puntos</w:t>
      </w:r>
    </w:p>
    <w:p w14:paraId="2F48F29A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t>• B: 7 – 8,5 puntos</w:t>
      </w:r>
    </w:p>
    <w:p w14:paraId="1C8FD23E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t>• R: 5 – 6,5 puntos</w:t>
      </w:r>
    </w:p>
    <w:p w14:paraId="54815543" w14:textId="77777777" w:rsidR="0087288D" w:rsidRPr="00931978" w:rsidRDefault="00CE6471">
      <w:pPr>
        <w:rPr>
          <w:lang w:val="es-AR"/>
        </w:rPr>
      </w:pPr>
      <w:r w:rsidRPr="00931978">
        <w:rPr>
          <w:lang w:val="es-AR"/>
        </w:rPr>
        <w:t>• NR: menos de 5 puntos</w:t>
      </w:r>
    </w:p>
    <w:sectPr w:rsidR="0087288D" w:rsidRPr="00931978" w:rsidSect="00255103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4672050">
    <w:abstractNumId w:val="8"/>
  </w:num>
  <w:num w:numId="2" w16cid:durableId="1128360017">
    <w:abstractNumId w:val="6"/>
  </w:num>
  <w:num w:numId="3" w16cid:durableId="1550847391">
    <w:abstractNumId w:val="5"/>
  </w:num>
  <w:num w:numId="4" w16cid:durableId="1948923230">
    <w:abstractNumId w:val="4"/>
  </w:num>
  <w:num w:numId="5" w16cid:durableId="1569921122">
    <w:abstractNumId w:val="7"/>
  </w:num>
  <w:num w:numId="6" w16cid:durableId="1636833932">
    <w:abstractNumId w:val="3"/>
  </w:num>
  <w:num w:numId="7" w16cid:durableId="1870214084">
    <w:abstractNumId w:val="2"/>
  </w:num>
  <w:num w:numId="8" w16cid:durableId="1464225452">
    <w:abstractNumId w:val="1"/>
  </w:num>
  <w:num w:numId="9" w16cid:durableId="92819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5103"/>
    <w:rsid w:val="0029639D"/>
    <w:rsid w:val="00326F90"/>
    <w:rsid w:val="004F09DA"/>
    <w:rsid w:val="0087288D"/>
    <w:rsid w:val="00931978"/>
    <w:rsid w:val="0098501D"/>
    <w:rsid w:val="00AA1D8D"/>
    <w:rsid w:val="00B46283"/>
    <w:rsid w:val="00B47730"/>
    <w:rsid w:val="00BA405A"/>
    <w:rsid w:val="00CB0664"/>
    <w:rsid w:val="00CE6471"/>
    <w:rsid w:val="00EB0B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72015"/>
  <w14:defaultImageDpi w14:val="300"/>
  <w15:docId w15:val="{1E026EB7-50E8-4EB3-9C9B-158C4ABA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2551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BBBB0F-70AA-4127-9656-2CA5EFA501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hugo lafuente</cp:lastModifiedBy>
  <cp:revision>2</cp:revision>
  <dcterms:created xsi:type="dcterms:W3CDTF">2025-09-02T20:40:00Z</dcterms:created>
  <dcterms:modified xsi:type="dcterms:W3CDTF">2025-09-02T20:40:00Z</dcterms:modified>
  <cp:category/>
</cp:coreProperties>
</file>