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70" w:rsidRDefault="007D0299" w:rsidP="00A625E7">
      <w:pPr>
        <w:pStyle w:val="Ttulo"/>
        <w:pBdr>
          <w:bottom w:val="single" w:sz="8" w:space="0" w:color="4F81BD" w:themeColor="accent1"/>
        </w:pBdr>
      </w:pPr>
      <w:r>
        <w:t xml:space="preserve"> </w:t>
      </w:r>
      <w:r w:rsidRPr="00A625E7">
        <w:rPr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TEMA: GIMNASIA – ROL Y VERTICAL</w:t>
      </w:r>
    </w:p>
    <w:p w:rsidR="00C71A70" w:rsidRPr="00A625E7" w:rsidRDefault="007D0299" w:rsidP="00A625E7">
      <w:pPr>
        <w:pStyle w:val="Citadestacada"/>
        <w:rPr>
          <w:b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625E7">
        <w:rPr>
          <w:b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ACTIVIDAD N° 1 – Rol adelante</w:t>
      </w:r>
    </w:p>
    <w:p w:rsidR="00C71A70" w:rsidRDefault="007D0299">
      <w:r>
        <w:t>1.a. Link del video que vi:</w:t>
      </w:r>
    </w:p>
    <w:p w:rsidR="00C71A70" w:rsidRDefault="007D0299">
      <w:r>
        <w:t>https://www.youtube.com/watch?v=6rUP0KxFRDo</w:t>
      </w:r>
    </w:p>
    <w:p w:rsidR="00C71A70" w:rsidRDefault="007D0299">
      <w:r>
        <w:t>1.b. Posición inicial del cuerpo:</w:t>
      </w:r>
    </w:p>
    <w:p w:rsidR="00C71A70" w:rsidRDefault="007D0299">
      <w:r>
        <w:t xml:space="preserve">Parado, pies juntos o ligeramente separados, rodillas semiflexionadas, brazos </w:t>
      </w:r>
      <w:r>
        <w:t>extendidos al frente o hacia abajo para apoyar las manos en el suelo.</w:t>
      </w:r>
    </w:p>
    <w:p w:rsidR="00C71A70" w:rsidRDefault="007D0299">
      <w:r>
        <w:t>1.c. Partes del cuerpo que entran primero en contacto con el suelo:</w:t>
      </w:r>
    </w:p>
    <w:p w:rsidR="00C71A70" w:rsidRDefault="007D0299">
      <w:r>
        <w:t>Primero las manos, luego la nuca y la espalda alta, siguiendo con la espalda baja y glúteos, hasta finalizar sentado o</w:t>
      </w:r>
      <w:r>
        <w:t xml:space="preserve"> de pie.</w:t>
      </w:r>
    </w:p>
    <w:p w:rsidR="00C71A70" w:rsidRDefault="007D0299">
      <w:r>
        <w:t>1.d. Errores comunes a evitar:</w:t>
      </w:r>
    </w:p>
    <w:p w:rsidR="00C71A70" w:rsidRDefault="007D0299">
      <w:r>
        <w:t>- Apoyar la cabeza directamente en el piso (riesgo de lesión cervical).</w:t>
      </w:r>
    </w:p>
    <w:p w:rsidR="00C71A70" w:rsidRDefault="007D0299">
      <w:r>
        <w:t>- No flexionar lo suficiente las rodillas y brazos.</w:t>
      </w:r>
    </w:p>
    <w:p w:rsidR="00C71A70" w:rsidRDefault="007D0299">
      <w:r>
        <w:t>- Hacer el rol demasiado recto en vez de redondear la espalda.</w:t>
      </w:r>
    </w:p>
    <w:p w:rsidR="00C71A70" w:rsidRDefault="007D0299">
      <w:r>
        <w:t xml:space="preserve">- Impulsarse de forma brusca </w:t>
      </w:r>
      <w:r>
        <w:t>o sin control.</w:t>
      </w:r>
    </w:p>
    <w:p w:rsidR="00C71A70" w:rsidRDefault="007D0299">
      <w:r>
        <w:t>1.3. (Práctica opcional):</w:t>
      </w:r>
    </w:p>
    <w:p w:rsidR="00C71A70" w:rsidRDefault="007D0299">
      <w:r>
        <w:t>(No realicé la práctica por falta de espacio seguro).</w:t>
      </w:r>
    </w:p>
    <w:p w:rsidR="00C71A70" w:rsidRPr="00A625E7" w:rsidRDefault="007D0299" w:rsidP="00A625E7">
      <w:pPr>
        <w:pStyle w:val="Ttulo4"/>
        <w:rPr>
          <w:b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625E7">
        <w:rPr>
          <w:b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ACTIVIDAD N° 2 – Vertical</w:t>
      </w:r>
    </w:p>
    <w:p w:rsidR="00C71A70" w:rsidRDefault="007D0299">
      <w:r>
        <w:t>2.a. Ejercicios previos que ayudan a mejorar la vertical (en la entrada en calor):</w:t>
      </w:r>
    </w:p>
    <w:p w:rsidR="00C71A70" w:rsidRDefault="007D0299">
      <w:r>
        <w:t>- Plancha abdominal: fortalece el core para mantener</w:t>
      </w:r>
      <w:r>
        <w:t xml:space="preserve"> el equilibrio.</w:t>
      </w:r>
    </w:p>
    <w:p w:rsidR="00C71A70" w:rsidRDefault="007D0299">
      <w:r>
        <w:t>- Apoyo de manos contra la pared: acostumbra al cuerpo a la posición invertida.</w:t>
      </w:r>
    </w:p>
    <w:p w:rsidR="00C71A70" w:rsidRDefault="007D0299">
      <w:r>
        <w:t>- Saltos con brazos extendidos arriba: activan hombros y coordinación de impulso.</w:t>
      </w:r>
    </w:p>
    <w:p w:rsidR="00C71A70" w:rsidRDefault="007D0299">
      <w:r>
        <w:t>2.b. Músculos que se usan principalmente:</w:t>
      </w:r>
    </w:p>
    <w:p w:rsidR="00C71A70" w:rsidRDefault="007D0299">
      <w:r>
        <w:t>Hombros, brazos, muñecas, espalda, a</w:t>
      </w:r>
      <w:r>
        <w:t>bdominales y glúteos (para la estabilidad). También participan las piernas para mantener la línea recta.</w:t>
      </w:r>
    </w:p>
    <w:p w:rsidR="00C71A70" w:rsidRDefault="007D0299">
      <w:r>
        <w:t>2.c. Cronología de la ejecución técnica de la vertical:</w:t>
      </w:r>
    </w:p>
    <w:p w:rsidR="00C71A70" w:rsidRDefault="007D0299">
      <w:r>
        <w:lastRenderedPageBreak/>
        <w:t>1. Posición inicial de pie, brazos arriba.</w:t>
      </w:r>
      <w:bookmarkStart w:id="0" w:name="_GoBack"/>
      <w:bookmarkEnd w:id="0"/>
    </w:p>
    <w:p w:rsidR="00C71A70" w:rsidRDefault="007D0299">
      <w:r>
        <w:t>2. Paso de impulso (una pierna adelante).</w:t>
      </w:r>
    </w:p>
    <w:p w:rsidR="00C71A70" w:rsidRDefault="007D0299">
      <w:r>
        <w:t>3. Apoyo d</w:t>
      </w:r>
      <w:r>
        <w:t>e las manos en el suelo, firmes y alineadas con los hombros.</w:t>
      </w:r>
    </w:p>
    <w:p w:rsidR="00C71A70" w:rsidRDefault="007D0299">
      <w:r>
        <w:t>4. Impulso con la pierna trasera y acompañamiento con la otra pierna hacia arriba.</w:t>
      </w:r>
    </w:p>
    <w:p w:rsidR="00C71A70" w:rsidRDefault="007D0299">
      <w:r>
        <w:t>5. Mantener el cuerpo alineado (hombros–cadera–pies).</w:t>
      </w:r>
    </w:p>
    <w:p w:rsidR="00C71A70" w:rsidRDefault="007D0299">
      <w:r>
        <w:t>6. Descenso controlado, regresando con los pies al piso.</w:t>
      </w:r>
    </w:p>
    <w:p w:rsidR="00C71A70" w:rsidRDefault="007D0299">
      <w:r>
        <w:t>2.d. Ubicación del asistente/cuidador:</w:t>
      </w:r>
    </w:p>
    <w:p w:rsidR="00C71A70" w:rsidRDefault="007D0299">
      <w:r>
        <w:t>Debe colocarse de costado al gimnasta, con una mano en la zona de la cadera/lumbar y otra en las piernas, para ayudar a sostener y corregir el equilibrio sin impedir el movimiento natural.</w:t>
      </w:r>
    </w:p>
    <w:p w:rsidR="00C71A70" w:rsidRDefault="007D0299">
      <w:r>
        <w:t>2.3. (Práctica):</w:t>
      </w:r>
    </w:p>
    <w:p w:rsidR="00C71A70" w:rsidRDefault="007D0299">
      <w:r>
        <w:t>Apoyo de ma</w:t>
      </w:r>
      <w:r>
        <w:t>nos contra la pared, mantuve la posición 10 segundos. (No incluyo foto).</w:t>
      </w:r>
    </w:p>
    <w:p w:rsidR="00C71A70" w:rsidRPr="00A625E7" w:rsidRDefault="007D0299" w:rsidP="00A625E7">
      <w:pPr>
        <w:pStyle w:val="Ttulo4"/>
        <w:rPr>
          <w:b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625E7">
        <w:rPr>
          <w:b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ACTIVIDAD N° 3 – Reflexión final</w:t>
      </w:r>
    </w:p>
    <w:p w:rsidR="00C71A70" w:rsidRDefault="007D0299">
      <w:r>
        <w:t>3.a. Lo que me resultó más difícil:</w:t>
      </w:r>
    </w:p>
    <w:p w:rsidR="00C71A70" w:rsidRDefault="007D0299">
      <w:r>
        <w:t>La vertical, sobre todo mantener el equilibrio y la alineación correcta del cuerpo.</w:t>
      </w:r>
    </w:p>
    <w:p w:rsidR="00C71A70" w:rsidRDefault="007D0299">
      <w:r>
        <w:t>3.b. Técnica o ejercicio que m</w:t>
      </w:r>
      <w:r>
        <w:t>e puede ayudar a mejorar:</w:t>
      </w:r>
    </w:p>
    <w:p w:rsidR="00C71A70" w:rsidRDefault="007D0299">
      <w:r>
        <w:t>Practicar apoyos contra la pared y fortalecer el abdomen y hombros con planchas, porque me darán más fuerza y control en la posición invertida.</w:t>
      </w:r>
    </w:p>
    <w:sectPr w:rsidR="00C71A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491E"/>
    <w:rsid w:val="0015074B"/>
    <w:rsid w:val="0029639D"/>
    <w:rsid w:val="00326F90"/>
    <w:rsid w:val="006E6684"/>
    <w:rsid w:val="007D0299"/>
    <w:rsid w:val="00A625E7"/>
    <w:rsid w:val="00AA1D8D"/>
    <w:rsid w:val="00B47730"/>
    <w:rsid w:val="00C71A7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ACD51"/>
  <w14:defaultImageDpi w14:val="300"/>
  <w15:docId w15:val="{39AC4FC1-0C90-4BAF-A4C5-18808EF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646FB9-2887-4EBA-8A62-CC3D2614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Franco</cp:lastModifiedBy>
  <cp:revision>2</cp:revision>
  <dcterms:created xsi:type="dcterms:W3CDTF">2025-09-02T22:14:00Z</dcterms:created>
  <dcterms:modified xsi:type="dcterms:W3CDTF">2025-09-02T22:14:00Z</dcterms:modified>
  <cp:category/>
</cp:coreProperties>
</file>