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91DB" w14:textId="06A5F715" w:rsidR="00CB14A7" w:rsidRPr="00CB14A7" w:rsidRDefault="00CB14A7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B14A7">
        <w:rPr>
          <w:rFonts w:ascii="Arial" w:hAnsi="Arial" w:cs="Arial"/>
          <w:color w:val="auto"/>
          <w:sz w:val="24"/>
          <w:szCs w:val="24"/>
        </w:rPr>
        <w:t>Repaso para la evaluaciòn de lengua.</w:t>
      </w:r>
    </w:p>
    <w:p w14:paraId="4217A3CC" w14:textId="77777777" w:rsidR="00CB14A7" w:rsidRPr="00CB14A7" w:rsidRDefault="00CB14A7" w:rsidP="00CB14A7">
      <w:pPr>
        <w:rPr>
          <w:rFonts w:ascii="Arial" w:hAnsi="Arial" w:cs="Arial"/>
          <w:sz w:val="24"/>
          <w:szCs w:val="24"/>
        </w:rPr>
      </w:pPr>
    </w:p>
    <w:p w14:paraId="532F5FCA" w14:textId="4322DC88" w:rsidR="00E60F40" w:rsidRPr="00CB14A7" w:rsidRDefault="00CB14A7" w:rsidP="00CB14A7">
      <w:pPr>
        <w:pStyle w:val="Ttulo2"/>
        <w:numPr>
          <w:ilvl w:val="0"/>
          <w:numId w:val="10"/>
        </w:numPr>
        <w:rPr>
          <w:rFonts w:ascii="Arial" w:hAnsi="Arial" w:cs="Arial"/>
          <w:color w:val="auto"/>
          <w:sz w:val="24"/>
          <w:szCs w:val="24"/>
        </w:rPr>
      </w:pPr>
      <w:r w:rsidRPr="00CB14A7">
        <w:rPr>
          <w:rFonts w:ascii="Arial" w:hAnsi="Arial" w:cs="Arial"/>
          <w:color w:val="auto"/>
          <w:sz w:val="24"/>
          <w:szCs w:val="24"/>
        </w:rPr>
        <w:t>L</w:t>
      </w:r>
      <w:r w:rsidR="00000000" w:rsidRPr="00CB14A7">
        <w:rPr>
          <w:rFonts w:ascii="Arial" w:hAnsi="Arial" w:cs="Arial"/>
          <w:color w:val="auto"/>
          <w:sz w:val="24"/>
          <w:szCs w:val="24"/>
        </w:rPr>
        <w:t>ee el siguiente fragmento.</w:t>
      </w:r>
    </w:p>
    <w:p w14:paraId="673A272D" w14:textId="77777777" w:rsidR="00CB14A7" w:rsidRPr="00CB14A7" w:rsidRDefault="00CB14A7" w:rsidP="00CB14A7">
      <w:pPr>
        <w:rPr>
          <w:rFonts w:ascii="Arial" w:hAnsi="Arial" w:cs="Arial"/>
          <w:sz w:val="24"/>
          <w:szCs w:val="24"/>
        </w:rPr>
      </w:pPr>
    </w:p>
    <w:p w14:paraId="26CDB549" w14:textId="7B3FBFDA" w:rsidR="00CB14A7" w:rsidRPr="00CB14A7" w:rsidRDefault="00000000" w:rsidP="00CB14A7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El misterio de la biblioteca cerrada</w:t>
      </w:r>
      <w:r w:rsidRPr="00CB14A7">
        <w:rPr>
          <w:rFonts w:ascii="Arial" w:hAnsi="Arial" w:cs="Arial"/>
          <w:sz w:val="24"/>
          <w:szCs w:val="24"/>
        </w:rPr>
        <w:br/>
      </w:r>
      <w:r w:rsidRPr="00CB14A7">
        <w:rPr>
          <w:rFonts w:ascii="Arial" w:hAnsi="Arial" w:cs="Arial"/>
          <w:sz w:val="24"/>
          <w:szCs w:val="24"/>
        </w:rPr>
        <w:br/>
        <w:t>Era un viernes por la tarde cuando los alumnos de sexto grado llegaron a la biblioteca del colegio. Todo parecía normal hasta que la señorita Marta, la bibliotecaria, notó algo extraño: la vitrina donde se guardaban los libros más antiguos estaba abierta, y uno de los ejemplares había desaparecido.</w:t>
      </w:r>
      <w:r w:rsidRPr="00CB14A7">
        <w:rPr>
          <w:rFonts w:ascii="Arial" w:hAnsi="Arial" w:cs="Arial"/>
          <w:sz w:val="24"/>
          <w:szCs w:val="24"/>
        </w:rPr>
        <w:br/>
      </w:r>
      <w:r w:rsidRPr="00CB14A7">
        <w:rPr>
          <w:rFonts w:ascii="Arial" w:hAnsi="Arial" w:cs="Arial"/>
          <w:sz w:val="24"/>
          <w:szCs w:val="24"/>
        </w:rPr>
        <w:br/>
        <w:t>—¡No puede ser! —exclamó la señorita Marta llevándose las manos a la cabeza—. Ese libro es único, tiene más de cien años.</w:t>
      </w:r>
      <w:r w:rsidRPr="00CB14A7">
        <w:rPr>
          <w:rFonts w:ascii="Arial" w:hAnsi="Arial" w:cs="Arial"/>
          <w:sz w:val="24"/>
          <w:szCs w:val="24"/>
        </w:rPr>
        <w:br/>
      </w:r>
      <w:r w:rsidRPr="00CB14A7">
        <w:rPr>
          <w:rFonts w:ascii="Arial" w:hAnsi="Arial" w:cs="Arial"/>
          <w:sz w:val="24"/>
          <w:szCs w:val="24"/>
        </w:rPr>
        <w:br/>
        <w:t>En ese momento, Tomás, uno de los estudiantes, observó unas huellas de zapatos marcadas en el piso encerado.</w:t>
      </w:r>
      <w:r w:rsidRPr="00CB14A7">
        <w:rPr>
          <w:rFonts w:ascii="Arial" w:hAnsi="Arial" w:cs="Arial"/>
          <w:sz w:val="24"/>
          <w:szCs w:val="24"/>
        </w:rPr>
        <w:br/>
      </w:r>
      <w:r w:rsidRPr="00CB14A7">
        <w:rPr>
          <w:rFonts w:ascii="Arial" w:hAnsi="Arial" w:cs="Arial"/>
          <w:sz w:val="24"/>
          <w:szCs w:val="24"/>
        </w:rPr>
        <w:br/>
        <w:t>—Profe, mirá —dijo señalando—. Alguien entró acá después de que cerraron la biblioteca.</w:t>
      </w:r>
      <w:r w:rsidRPr="00CB14A7">
        <w:rPr>
          <w:rFonts w:ascii="Arial" w:hAnsi="Arial" w:cs="Arial"/>
          <w:sz w:val="24"/>
          <w:szCs w:val="24"/>
        </w:rPr>
        <w:br/>
      </w:r>
      <w:r w:rsidRPr="00CB14A7">
        <w:rPr>
          <w:rFonts w:ascii="Arial" w:hAnsi="Arial" w:cs="Arial"/>
          <w:sz w:val="24"/>
          <w:szCs w:val="24"/>
        </w:rPr>
        <w:br/>
        <w:t>Todos se quedaron en silencio. ¿Quién se habr</w:t>
      </w:r>
      <w:r w:rsidR="00CB14A7" w:rsidRPr="00CB14A7">
        <w:rPr>
          <w:rFonts w:ascii="Arial" w:hAnsi="Arial" w:cs="Arial"/>
          <w:sz w:val="24"/>
          <w:szCs w:val="24"/>
        </w:rPr>
        <w:t>à</w:t>
      </w:r>
      <w:r w:rsidRPr="00CB14A7">
        <w:rPr>
          <w:rFonts w:ascii="Arial" w:hAnsi="Arial" w:cs="Arial"/>
          <w:sz w:val="24"/>
          <w:szCs w:val="24"/>
        </w:rPr>
        <w:t xml:space="preserve"> llevado el libro?</w:t>
      </w:r>
    </w:p>
    <w:p w14:paraId="0C68E277" w14:textId="33C41B28" w:rsidR="00E60F40" w:rsidRPr="00CB14A7" w:rsidRDefault="00CB14A7" w:rsidP="00CB14A7">
      <w:pPr>
        <w:rPr>
          <w:rFonts w:ascii="Arial" w:hAnsi="Arial" w:cs="Arial"/>
          <w:b/>
          <w:bCs/>
          <w:sz w:val="24"/>
          <w:szCs w:val="24"/>
        </w:rPr>
      </w:pPr>
      <w:r w:rsidRPr="00CB14A7">
        <w:rPr>
          <w:rFonts w:ascii="Arial" w:hAnsi="Arial" w:cs="Arial"/>
          <w:b/>
          <w:bCs/>
          <w:sz w:val="24"/>
          <w:szCs w:val="24"/>
        </w:rPr>
        <w:t xml:space="preserve">2- </w:t>
      </w:r>
      <w:r w:rsidR="00000000" w:rsidRPr="00CB14A7">
        <w:rPr>
          <w:rFonts w:ascii="Arial" w:hAnsi="Arial" w:cs="Arial"/>
          <w:b/>
          <w:bCs/>
          <w:sz w:val="24"/>
          <w:szCs w:val="24"/>
        </w:rPr>
        <w:t>Luego de leer responde:</w:t>
      </w:r>
    </w:p>
    <w:p w14:paraId="31B8CEE5" w14:textId="77777777" w:rsidR="00CB14A7" w:rsidRPr="00CB14A7" w:rsidRDefault="00000000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 xml:space="preserve">a) ¿Cuál es el misterio que se plantea en “El misterio de la biblioteca cerrada”? </w:t>
      </w:r>
      <w:r w:rsidRPr="00CB14A7">
        <w:rPr>
          <w:rFonts w:ascii="Arial" w:hAnsi="Arial" w:cs="Arial"/>
          <w:sz w:val="24"/>
          <w:szCs w:val="24"/>
        </w:rPr>
        <w:br/>
      </w:r>
    </w:p>
    <w:p w14:paraId="7CB3C798" w14:textId="40819457" w:rsidR="00E60F40" w:rsidRPr="00CB14A7" w:rsidRDefault="00000000" w:rsidP="00CB14A7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b) ¿Qué</w:t>
      </w:r>
      <w:r w:rsidR="00CB14A7" w:rsidRPr="00CB14A7">
        <w:rPr>
          <w:rFonts w:ascii="Arial" w:hAnsi="Arial" w:cs="Arial"/>
          <w:sz w:val="24"/>
          <w:szCs w:val="24"/>
        </w:rPr>
        <w:t xml:space="preserve"> rastro dejò el sospechoso</w:t>
      </w:r>
      <w:r w:rsidRPr="00CB14A7">
        <w:rPr>
          <w:rFonts w:ascii="Arial" w:hAnsi="Arial" w:cs="Arial"/>
          <w:sz w:val="24"/>
          <w:szCs w:val="24"/>
        </w:rPr>
        <w:t xml:space="preserve">? </w:t>
      </w:r>
      <w:r w:rsidRPr="00CB14A7">
        <w:rPr>
          <w:rFonts w:ascii="Arial" w:hAnsi="Arial" w:cs="Arial"/>
          <w:sz w:val="24"/>
          <w:szCs w:val="24"/>
        </w:rPr>
        <w:br/>
      </w:r>
    </w:p>
    <w:p w14:paraId="77D2CC1B" w14:textId="77777777" w:rsidR="00CB14A7" w:rsidRPr="00CB14A7" w:rsidRDefault="00000000" w:rsidP="00CB14A7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 xml:space="preserve">c) ¿Qué personaje parece tener el rol de investigador? </w:t>
      </w:r>
      <w:r w:rsidRPr="00CB14A7">
        <w:rPr>
          <w:rFonts w:ascii="Arial" w:hAnsi="Arial" w:cs="Arial"/>
          <w:sz w:val="24"/>
          <w:szCs w:val="24"/>
        </w:rPr>
        <w:br/>
      </w:r>
    </w:p>
    <w:p w14:paraId="0FC32377" w14:textId="52BF6839" w:rsidR="00E60F40" w:rsidRPr="00CB14A7" w:rsidRDefault="00CB14A7" w:rsidP="00CB14A7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 xml:space="preserve">3- </w:t>
      </w:r>
      <w:r w:rsidR="00000000" w:rsidRPr="00CB14A7">
        <w:rPr>
          <w:rFonts w:ascii="Arial" w:hAnsi="Arial" w:cs="Arial"/>
          <w:sz w:val="24"/>
          <w:szCs w:val="24"/>
        </w:rPr>
        <w:t xml:space="preserve">- Crea un nuevo personaje </w:t>
      </w:r>
      <w:r>
        <w:rPr>
          <w:rFonts w:ascii="Arial" w:hAnsi="Arial" w:cs="Arial"/>
          <w:sz w:val="24"/>
          <w:szCs w:val="24"/>
        </w:rPr>
        <w:t xml:space="preserve">para </w:t>
      </w:r>
      <w:r w:rsidR="00000000" w:rsidRPr="00CB14A7">
        <w:rPr>
          <w:rFonts w:ascii="Arial" w:hAnsi="Arial" w:cs="Arial"/>
          <w:sz w:val="24"/>
          <w:szCs w:val="24"/>
        </w:rPr>
        <w:t xml:space="preserve">que sea el verdadero ladrón del libro. </w:t>
      </w:r>
    </w:p>
    <w:p w14:paraId="1841EF83" w14:textId="77777777" w:rsidR="00CB14A7" w:rsidRPr="00CB14A7" w:rsidRDefault="00000000" w:rsidP="00CB14A7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- Nombre: .......................................................</w:t>
      </w:r>
      <w:r w:rsidRPr="00CB14A7">
        <w:rPr>
          <w:rFonts w:ascii="Arial" w:hAnsi="Arial" w:cs="Arial"/>
          <w:sz w:val="24"/>
          <w:szCs w:val="24"/>
        </w:rPr>
        <w:br/>
        <w:t>- Descripción: .......................................................</w:t>
      </w:r>
      <w:r w:rsidRPr="00CB14A7">
        <w:rPr>
          <w:rFonts w:ascii="Arial" w:hAnsi="Arial" w:cs="Arial"/>
          <w:sz w:val="24"/>
          <w:szCs w:val="24"/>
        </w:rPr>
        <w:br/>
        <w:t>- Móvil del delito: .......................................................</w:t>
      </w:r>
      <w:r w:rsidRPr="00CB14A7">
        <w:rPr>
          <w:rFonts w:ascii="Arial" w:hAnsi="Arial" w:cs="Arial"/>
          <w:sz w:val="24"/>
          <w:szCs w:val="24"/>
        </w:rPr>
        <w:br/>
        <w:t>- Rol que ocupa: .......................................................</w:t>
      </w:r>
      <w:r w:rsidRPr="00CB14A7">
        <w:rPr>
          <w:rFonts w:ascii="Arial" w:hAnsi="Arial" w:cs="Arial"/>
          <w:sz w:val="24"/>
          <w:szCs w:val="24"/>
        </w:rPr>
        <w:br/>
        <w:t>- Modo de accionar: .......................................................</w:t>
      </w:r>
      <w:r w:rsidRPr="00CB14A7">
        <w:rPr>
          <w:rFonts w:ascii="Arial" w:hAnsi="Arial" w:cs="Arial"/>
          <w:sz w:val="24"/>
          <w:szCs w:val="24"/>
        </w:rPr>
        <w:br/>
        <w:t>- Imagen (dibujo): .......................................................</w:t>
      </w:r>
    </w:p>
    <w:p w14:paraId="4D30BF83" w14:textId="77777777" w:rsidR="00CB14A7" w:rsidRPr="00CB14A7" w:rsidRDefault="00CB14A7" w:rsidP="00CB14A7">
      <w:pPr>
        <w:rPr>
          <w:rFonts w:ascii="Arial" w:hAnsi="Arial" w:cs="Arial"/>
          <w:sz w:val="24"/>
          <w:szCs w:val="24"/>
        </w:rPr>
      </w:pPr>
    </w:p>
    <w:p w14:paraId="5FDFA5DE" w14:textId="77777777" w:rsidR="00CB14A7" w:rsidRPr="00CB14A7" w:rsidRDefault="00000000" w:rsidP="00CB14A7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br/>
        <w:t xml:space="preserve">4- </w:t>
      </w:r>
      <w:r w:rsidRPr="00CB14A7">
        <w:rPr>
          <w:rFonts w:ascii="Arial" w:hAnsi="Arial" w:cs="Arial"/>
          <w:b/>
          <w:bCs/>
          <w:sz w:val="24"/>
          <w:szCs w:val="24"/>
        </w:rPr>
        <w:t>Según el personaje que inventaste, ¿qué pista podría haber descubierto el investigador para resolver el caso?</w:t>
      </w:r>
      <w:r w:rsidRPr="00CB14A7">
        <w:rPr>
          <w:rFonts w:ascii="Arial" w:hAnsi="Arial" w:cs="Arial"/>
          <w:sz w:val="24"/>
          <w:szCs w:val="24"/>
        </w:rPr>
        <w:t xml:space="preserve"> </w:t>
      </w:r>
    </w:p>
    <w:p w14:paraId="15CA68AA" w14:textId="2776CF09" w:rsidR="00E60F40" w:rsidRPr="00CB14A7" w:rsidRDefault="00000000" w:rsidP="00CB14A7">
      <w:pPr>
        <w:rPr>
          <w:rFonts w:ascii="Arial" w:hAnsi="Arial" w:cs="Arial"/>
          <w:b/>
          <w:bCs/>
          <w:sz w:val="24"/>
          <w:szCs w:val="24"/>
        </w:rPr>
      </w:pPr>
      <w:r w:rsidRPr="00CB14A7">
        <w:rPr>
          <w:rFonts w:ascii="Arial" w:hAnsi="Arial" w:cs="Arial"/>
          <w:b/>
          <w:bCs/>
          <w:sz w:val="24"/>
          <w:szCs w:val="24"/>
        </w:rPr>
        <w:br/>
        <w:t>5</w:t>
      </w:r>
      <w:r w:rsidR="00CB14A7" w:rsidRPr="00CB14A7">
        <w:rPr>
          <w:rFonts w:ascii="Arial" w:hAnsi="Arial" w:cs="Arial"/>
          <w:b/>
          <w:bCs/>
          <w:sz w:val="24"/>
          <w:szCs w:val="24"/>
        </w:rPr>
        <w:t>- Define cada uno de los tipos de narradores</w:t>
      </w:r>
    </w:p>
    <w:p w14:paraId="2ADF2046" w14:textId="77777777" w:rsidR="00CB14A7" w:rsidRPr="00CB14A7" w:rsidRDefault="00000000" w:rsidP="00CB14A7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Narrador omnisciente → .......................................................</w:t>
      </w:r>
      <w:r w:rsidRPr="00CB14A7">
        <w:rPr>
          <w:rFonts w:ascii="Arial" w:hAnsi="Arial" w:cs="Arial"/>
          <w:sz w:val="24"/>
          <w:szCs w:val="24"/>
        </w:rPr>
        <w:br/>
        <w:t>Narrador testigo → .......................................................</w:t>
      </w:r>
      <w:r w:rsidRPr="00CB14A7">
        <w:rPr>
          <w:rFonts w:ascii="Arial" w:hAnsi="Arial" w:cs="Arial"/>
          <w:sz w:val="24"/>
          <w:szCs w:val="24"/>
        </w:rPr>
        <w:br/>
        <w:t>Narrador protagonista → ......................................................</w:t>
      </w:r>
    </w:p>
    <w:p w14:paraId="3F1FEE45" w14:textId="78188472" w:rsidR="00E60F40" w:rsidRPr="00CB14A7" w:rsidRDefault="00000000">
      <w:pPr>
        <w:rPr>
          <w:rFonts w:ascii="Arial" w:hAnsi="Arial" w:cs="Arial"/>
          <w:b/>
          <w:bCs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br/>
      </w:r>
      <w:r w:rsidRPr="00CB14A7">
        <w:rPr>
          <w:rFonts w:ascii="Arial" w:hAnsi="Arial" w:cs="Arial"/>
          <w:b/>
          <w:bCs/>
          <w:sz w:val="24"/>
          <w:szCs w:val="24"/>
        </w:rPr>
        <w:t>6- Indica si las siguientes oraciones son bimembres (OB) o unimembres (OU).</w:t>
      </w:r>
      <w:r w:rsidR="00CB14A7" w:rsidRPr="00CB14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14A7">
        <w:rPr>
          <w:rFonts w:ascii="Arial" w:hAnsi="Arial" w:cs="Arial"/>
          <w:b/>
          <w:bCs/>
          <w:sz w:val="24"/>
          <w:szCs w:val="24"/>
        </w:rPr>
        <w:t xml:space="preserve">En las bimembres no olvides marcar los modificadores. </w:t>
      </w:r>
      <w:r w:rsidRPr="00CB14A7">
        <w:rPr>
          <w:rFonts w:ascii="Arial" w:hAnsi="Arial" w:cs="Arial"/>
          <w:b/>
          <w:bCs/>
          <w:sz w:val="24"/>
          <w:szCs w:val="24"/>
        </w:rPr>
        <w:br/>
      </w:r>
    </w:p>
    <w:p w14:paraId="470499A5" w14:textId="77777777" w:rsidR="00E60F40" w:rsidRPr="00CB14A7" w:rsidRDefault="00000000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1. La vieja lámpara del aula se apagó de repente.</w:t>
      </w:r>
    </w:p>
    <w:p w14:paraId="16871AD9" w14:textId="77777777" w:rsidR="00E60F40" w:rsidRPr="00CB14A7" w:rsidRDefault="00000000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2. ¡Qué sorpresa!</w:t>
      </w:r>
    </w:p>
    <w:p w14:paraId="581DAA62" w14:textId="77777777" w:rsidR="00E60F40" w:rsidRPr="00CB14A7" w:rsidRDefault="00000000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3. Los alumnos atentos copiaban cada palabra del dictado.</w:t>
      </w:r>
    </w:p>
    <w:p w14:paraId="051E4A3F" w14:textId="77777777" w:rsidR="00E60F40" w:rsidRPr="00CB14A7" w:rsidRDefault="00000000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4. ¡Silencio absoluto!</w:t>
      </w:r>
    </w:p>
    <w:p w14:paraId="761301CA" w14:textId="77777777" w:rsidR="00E60F40" w:rsidRPr="00CB14A7" w:rsidRDefault="00000000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5. El perro negro de la esquina ladra sin parar.</w:t>
      </w:r>
    </w:p>
    <w:p w14:paraId="52389758" w14:textId="77777777" w:rsidR="00E60F40" w:rsidRPr="00CB14A7" w:rsidRDefault="00000000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6. ¡Qué hermoso día de primavera!</w:t>
      </w:r>
    </w:p>
    <w:p w14:paraId="6CE07A60" w14:textId="1965F13A" w:rsidR="00E60F40" w:rsidRPr="00CB14A7" w:rsidRDefault="00000000">
      <w:pPr>
        <w:rPr>
          <w:rFonts w:ascii="Arial" w:hAnsi="Arial" w:cs="Arial"/>
          <w:sz w:val="24"/>
          <w:szCs w:val="24"/>
        </w:rPr>
      </w:pPr>
      <w:r w:rsidRPr="00CB14A7">
        <w:rPr>
          <w:rFonts w:ascii="Arial" w:hAnsi="Arial" w:cs="Arial"/>
          <w:sz w:val="24"/>
          <w:szCs w:val="24"/>
        </w:rPr>
        <w:t>7. Una niña muy curiosa abrió la ventana del salón.</w:t>
      </w:r>
    </w:p>
    <w:sectPr w:rsidR="00E60F40" w:rsidRPr="00CB14A7" w:rsidSect="00CB14A7">
      <w:pgSz w:w="12240" w:h="15840"/>
      <w:pgMar w:top="1440" w:right="33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7C0CE7"/>
    <w:multiLevelType w:val="hybridMultilevel"/>
    <w:tmpl w:val="CC9E5F94"/>
    <w:lvl w:ilvl="0" w:tplc="DF5C6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651991">
    <w:abstractNumId w:val="8"/>
  </w:num>
  <w:num w:numId="2" w16cid:durableId="610164840">
    <w:abstractNumId w:val="6"/>
  </w:num>
  <w:num w:numId="3" w16cid:durableId="1658682266">
    <w:abstractNumId w:val="5"/>
  </w:num>
  <w:num w:numId="4" w16cid:durableId="550187670">
    <w:abstractNumId w:val="4"/>
  </w:num>
  <w:num w:numId="5" w16cid:durableId="256058354">
    <w:abstractNumId w:val="7"/>
  </w:num>
  <w:num w:numId="6" w16cid:durableId="2046130522">
    <w:abstractNumId w:val="3"/>
  </w:num>
  <w:num w:numId="7" w16cid:durableId="687028678">
    <w:abstractNumId w:val="2"/>
  </w:num>
  <w:num w:numId="8" w16cid:durableId="502551879">
    <w:abstractNumId w:val="1"/>
  </w:num>
  <w:num w:numId="9" w16cid:durableId="628046442">
    <w:abstractNumId w:val="0"/>
  </w:num>
  <w:num w:numId="10" w16cid:durableId="135535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B14A7"/>
    <w:rsid w:val="00D83075"/>
    <w:rsid w:val="00E60F40"/>
    <w:rsid w:val="00EF1D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E3D8B"/>
  <w14:defaultImageDpi w14:val="300"/>
  <w15:docId w15:val="{53E29E6E-D3A6-4C30-9C0D-CB12431A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Estudiante</cp:lastModifiedBy>
  <cp:revision>2</cp:revision>
  <dcterms:created xsi:type="dcterms:W3CDTF">2025-09-02T23:16:00Z</dcterms:created>
  <dcterms:modified xsi:type="dcterms:W3CDTF">2025-09-02T23:16:00Z</dcterms:modified>
  <cp:category/>
</cp:coreProperties>
</file>