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3874" w14:textId="5D0406A3" w:rsidR="009821DE" w:rsidRPr="003177D0" w:rsidRDefault="009821DE" w:rsidP="009821DE">
      <w:pPr>
        <w:pStyle w:val="Ttulo1"/>
        <w:jc w:val="center"/>
        <w:rPr>
          <w:rFonts w:cstheme="majorHAnsi"/>
          <w:lang w:val="es-AR"/>
        </w:rPr>
      </w:pPr>
      <w:r w:rsidRPr="003177D0">
        <w:rPr>
          <w:rFonts w:cstheme="majorHAnsi"/>
          <w:lang w:val="es-AR"/>
        </w:rPr>
        <w:t>COLEGIO MERCEDITAS DE SAN MARTÍN DEL CESAP</w:t>
      </w:r>
    </w:p>
    <w:p w14:paraId="6D7F2BD9" w14:textId="47DF22A0" w:rsidR="004C3E52" w:rsidRPr="003177D0" w:rsidRDefault="00000000" w:rsidP="009821DE">
      <w:pPr>
        <w:pStyle w:val="Ttulo1"/>
        <w:jc w:val="center"/>
        <w:rPr>
          <w:rFonts w:cstheme="majorHAnsi"/>
          <w:lang w:val="es-AR"/>
        </w:rPr>
      </w:pPr>
      <w:r w:rsidRPr="003177D0">
        <w:rPr>
          <w:rFonts w:cstheme="majorHAnsi"/>
          <w:lang w:val="es-AR"/>
        </w:rPr>
        <w:t>Trabajo Práctico de Ciencias Naturales</w:t>
      </w:r>
    </w:p>
    <w:p w14:paraId="64364F08" w14:textId="458985CF" w:rsidR="009821DE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Tema: Clima y tiempo meteorológico</w:t>
      </w:r>
      <w:r w:rsidRPr="003177D0">
        <w:rPr>
          <w:rFonts w:asciiTheme="majorHAnsi" w:hAnsiTheme="majorHAnsi" w:cstheme="majorHAnsi"/>
          <w:sz w:val="28"/>
          <w:szCs w:val="28"/>
          <w:lang w:val="es-AR"/>
        </w:rPr>
        <w:br/>
        <w:t xml:space="preserve">Grado: </w:t>
      </w:r>
      <w:r w:rsidR="009821DE" w:rsidRPr="003177D0">
        <w:rPr>
          <w:rFonts w:asciiTheme="majorHAnsi" w:hAnsiTheme="majorHAnsi" w:cstheme="majorHAnsi"/>
          <w:sz w:val="28"/>
          <w:szCs w:val="28"/>
          <w:lang w:val="es-AR"/>
        </w:rPr>
        <w:t>6° ……………</w:t>
      </w:r>
    </w:p>
    <w:p w14:paraId="79BD2C95" w14:textId="77777777" w:rsidR="003177D0" w:rsidRDefault="009821DE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Nombre y apellido: ……………………………………………………</w:t>
      </w:r>
    </w:p>
    <w:p w14:paraId="42C20996" w14:textId="2C3F7448" w:rsidR="004C3E52" w:rsidRPr="003177D0" w:rsidRDefault="003177D0">
      <w:pPr>
        <w:rPr>
          <w:rFonts w:asciiTheme="majorHAnsi" w:hAnsiTheme="majorHAnsi" w:cstheme="majorHAnsi"/>
          <w:b/>
          <w:bCs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b/>
          <w:bCs/>
          <w:sz w:val="28"/>
          <w:szCs w:val="28"/>
          <w:lang w:val="es-AR"/>
        </w:rPr>
        <w:t xml:space="preserve">IMPORTANTE: Se debe entregar en hoja aparte, para su posterior corrección. </w:t>
      </w:r>
      <w:r w:rsidR="009821DE" w:rsidRPr="003177D0">
        <w:rPr>
          <w:rFonts w:asciiTheme="majorHAnsi" w:hAnsiTheme="majorHAnsi" w:cstheme="majorHAnsi"/>
          <w:b/>
          <w:bCs/>
          <w:sz w:val="28"/>
          <w:szCs w:val="28"/>
          <w:lang w:val="es-AR"/>
        </w:rPr>
        <w:br/>
      </w:r>
    </w:p>
    <w:p w14:paraId="28F68CBF" w14:textId="624780D0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Investig</w:t>
      </w:r>
      <w:r w:rsidR="003177D0">
        <w:rPr>
          <w:rFonts w:asciiTheme="majorHAnsi" w:hAnsiTheme="majorHAnsi" w:cstheme="majorHAnsi"/>
          <w:sz w:val="28"/>
          <w:szCs w:val="28"/>
          <w:lang w:val="es-AR"/>
        </w:rPr>
        <w:t>arás</w:t>
      </w: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sobre el clima de San Juan utilizando la página oficial del Servicio Meteorológico Nacional (SMN) u otras fuentes confiables. Luego </w:t>
      </w:r>
      <w:r w:rsidR="003177D0">
        <w:rPr>
          <w:rFonts w:asciiTheme="majorHAnsi" w:hAnsiTheme="majorHAnsi" w:cstheme="majorHAnsi"/>
          <w:sz w:val="28"/>
          <w:szCs w:val="28"/>
          <w:lang w:val="es-AR"/>
        </w:rPr>
        <w:t>lo vas a comparar</w:t>
      </w: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con el clima de otra </w:t>
      </w:r>
      <w:r w:rsidR="003177D0">
        <w:rPr>
          <w:rFonts w:asciiTheme="majorHAnsi" w:hAnsiTheme="majorHAnsi" w:cstheme="majorHAnsi"/>
          <w:sz w:val="28"/>
          <w:szCs w:val="28"/>
          <w:lang w:val="es-AR"/>
        </w:rPr>
        <w:t>provincia</w:t>
      </w: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de la Argentina que sea muy diferente (por ejemplo, Misiones en el noreste o Tierra del Fuego en el sur).</w:t>
      </w:r>
    </w:p>
    <w:p w14:paraId="15823948" w14:textId="77777777" w:rsidR="004C3E52" w:rsidRPr="003177D0" w:rsidRDefault="00000000">
      <w:pPr>
        <w:pStyle w:val="Ttulo2"/>
        <w:rPr>
          <w:rFonts w:cstheme="majorHAnsi"/>
          <w:sz w:val="28"/>
          <w:szCs w:val="28"/>
          <w:lang w:val="es-AR"/>
        </w:rPr>
      </w:pPr>
      <w:r w:rsidRPr="003177D0">
        <w:rPr>
          <w:rFonts w:cstheme="majorHAnsi"/>
          <w:sz w:val="28"/>
          <w:szCs w:val="28"/>
          <w:lang w:val="es-AR"/>
        </w:rPr>
        <w:t>Parte 1: Clima de San Juan</w:t>
      </w:r>
    </w:p>
    <w:p w14:paraId="3FDC33FB" w14:textId="76F025F5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San Juan se encuentra en el oeste de Argentina y tiene características climáticas muy particulares. Conocer el clima de nuestra provincia nos permite entender cómo afecta la vida cotidiana, la agricultura y el ambiente.</w:t>
      </w:r>
    </w:p>
    <w:p w14:paraId="7DC30031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Actividades:</w:t>
      </w:r>
    </w:p>
    <w:p w14:paraId="3CEB5A1A" w14:textId="5CD18404" w:rsidR="004C3E52" w:rsidRPr="003177D0" w:rsidRDefault="00000000" w:rsidP="009821DE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1. </w:t>
      </w:r>
      <w:proofErr w:type="spellStart"/>
      <w:r w:rsidRPr="003177D0">
        <w:rPr>
          <w:rFonts w:asciiTheme="majorHAnsi" w:hAnsiTheme="majorHAnsi" w:cstheme="majorHAnsi"/>
          <w:sz w:val="28"/>
          <w:szCs w:val="28"/>
          <w:lang w:val="es-AR"/>
        </w:rPr>
        <w:t>Averigu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á</w:t>
      </w:r>
      <w:proofErr w:type="spellEnd"/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cómo es el clima de San Juan (tipo de clima, temperaturas promedio en verano e invierno, lluvias anuales, vientos característicos).</w:t>
      </w:r>
    </w:p>
    <w:p w14:paraId="2BEC6C7E" w14:textId="7BC49A1A" w:rsidR="004C3E52" w:rsidRPr="003177D0" w:rsidRDefault="00000000" w:rsidP="009821DE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2. </w:t>
      </w:r>
      <w:proofErr w:type="spellStart"/>
      <w:r w:rsidRPr="003177D0">
        <w:rPr>
          <w:rFonts w:asciiTheme="majorHAnsi" w:hAnsiTheme="majorHAnsi" w:cstheme="majorHAnsi"/>
          <w:sz w:val="28"/>
          <w:szCs w:val="28"/>
          <w:lang w:val="es-AR"/>
        </w:rPr>
        <w:t>Explic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á</w:t>
      </w:r>
      <w:proofErr w:type="spellEnd"/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por qué se dice que San Juan tiene un clima árido.</w:t>
      </w:r>
    </w:p>
    <w:p w14:paraId="280AD778" w14:textId="28D1EA06" w:rsidR="004C3E52" w:rsidRPr="003177D0" w:rsidRDefault="00000000" w:rsidP="009821DE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3. </w:t>
      </w:r>
      <w:proofErr w:type="spellStart"/>
      <w:r w:rsidRPr="003177D0">
        <w:rPr>
          <w:rFonts w:asciiTheme="majorHAnsi" w:hAnsiTheme="majorHAnsi" w:cstheme="majorHAnsi"/>
          <w:sz w:val="28"/>
          <w:szCs w:val="28"/>
          <w:lang w:val="es-AR"/>
        </w:rPr>
        <w:t>Realiz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á</w:t>
      </w:r>
      <w:proofErr w:type="spellEnd"/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un pequeño gráfico o cuadro con los datos principales (temperatura media, cantidad de días de sol, precipitaciones).</w:t>
      </w:r>
    </w:p>
    <w:p w14:paraId="42F8EB30" w14:textId="77777777" w:rsidR="004C3E52" w:rsidRPr="003177D0" w:rsidRDefault="00000000">
      <w:pPr>
        <w:pStyle w:val="Ttulo2"/>
        <w:rPr>
          <w:rFonts w:cstheme="majorHAnsi"/>
          <w:sz w:val="28"/>
          <w:szCs w:val="28"/>
          <w:lang w:val="es-AR"/>
        </w:rPr>
      </w:pPr>
      <w:r w:rsidRPr="003177D0">
        <w:rPr>
          <w:rFonts w:cstheme="majorHAnsi"/>
          <w:sz w:val="28"/>
          <w:szCs w:val="28"/>
          <w:lang w:val="es-AR"/>
        </w:rPr>
        <w:t>Parte 2: Comparación con otra región</w:t>
      </w:r>
    </w:p>
    <w:p w14:paraId="62636D0C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Introducción: Argentina tiene climas muy variados. Comparar el clima de San Juan con otra provincia te ayudará a comprender cómo las condiciones atmosféricas influyen en la vegetación, las actividades humanas y la vida diaria.</w:t>
      </w:r>
    </w:p>
    <w:p w14:paraId="1B5B52AF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lastRenderedPageBreak/>
        <w:t>Actividades:</w:t>
      </w:r>
    </w:p>
    <w:p w14:paraId="197FB794" w14:textId="0B827C3E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1. El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egí</w:t>
      </w: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otra provincia argentina con un clima diferente (ejemplo: Misiones –clima subtropical húmedo– o Tierra del Fuego –clima frío–).</w:t>
      </w:r>
    </w:p>
    <w:p w14:paraId="53B25E7D" w14:textId="19FF6531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2. </w:t>
      </w:r>
      <w:proofErr w:type="spellStart"/>
      <w:r w:rsidRPr="003177D0">
        <w:rPr>
          <w:rFonts w:asciiTheme="majorHAnsi" w:hAnsiTheme="majorHAnsi" w:cstheme="majorHAnsi"/>
          <w:sz w:val="28"/>
          <w:szCs w:val="28"/>
          <w:lang w:val="es-AR"/>
        </w:rPr>
        <w:t>Investig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á</w:t>
      </w:r>
      <w:proofErr w:type="spellEnd"/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sus principales características: temperaturas, lluvias, humedad, vegetación típica.</w:t>
      </w:r>
    </w:p>
    <w:p w14:paraId="7CDFC450" w14:textId="7FB5B206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3. </w:t>
      </w:r>
      <w:proofErr w:type="spellStart"/>
      <w:r w:rsidRPr="003177D0">
        <w:rPr>
          <w:rFonts w:asciiTheme="majorHAnsi" w:hAnsiTheme="majorHAnsi" w:cstheme="majorHAnsi"/>
          <w:sz w:val="28"/>
          <w:szCs w:val="28"/>
          <w:lang w:val="es-AR"/>
        </w:rPr>
        <w:t>Ha</w:t>
      </w:r>
      <w:r w:rsidR="00D90054" w:rsidRPr="003177D0">
        <w:rPr>
          <w:rFonts w:asciiTheme="majorHAnsi" w:hAnsiTheme="majorHAnsi" w:cstheme="majorHAnsi"/>
          <w:sz w:val="28"/>
          <w:szCs w:val="28"/>
          <w:lang w:val="es-AR"/>
        </w:rPr>
        <w:t>cé</w:t>
      </w:r>
      <w:proofErr w:type="spellEnd"/>
      <w:r w:rsidRPr="003177D0">
        <w:rPr>
          <w:rFonts w:asciiTheme="majorHAnsi" w:hAnsiTheme="majorHAnsi" w:cstheme="majorHAnsi"/>
          <w:sz w:val="28"/>
          <w:szCs w:val="28"/>
          <w:lang w:val="es-AR"/>
        </w:rPr>
        <w:t xml:space="preserve"> un cuadro comparativo con dos columnas: San Juan vs. Provincia elegida.</w:t>
      </w:r>
    </w:p>
    <w:p w14:paraId="2F7B2846" w14:textId="77777777" w:rsidR="004C3E52" w:rsidRPr="003177D0" w:rsidRDefault="00000000">
      <w:pPr>
        <w:pStyle w:val="Ttulo2"/>
        <w:rPr>
          <w:rFonts w:cstheme="majorHAnsi"/>
          <w:sz w:val="28"/>
          <w:szCs w:val="28"/>
          <w:lang w:val="es-AR"/>
        </w:rPr>
      </w:pPr>
      <w:r w:rsidRPr="003177D0">
        <w:rPr>
          <w:rFonts w:cstheme="majorHAnsi"/>
          <w:sz w:val="28"/>
          <w:szCs w:val="28"/>
          <w:lang w:val="es-AR"/>
        </w:rPr>
        <w:t>Parte 3: Reflexión</w:t>
      </w:r>
    </w:p>
    <w:p w14:paraId="22C4DEF9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Introducción: El clima no solo afecta la naturaleza, sino también la vida de las personas: cómo se visten, qué cultivos pueden producir y cómo organizan sus actividades diarias. Reflexionar sobre esto nos permite valorar la diversidad climática de nuestro país.</w:t>
      </w:r>
    </w:p>
    <w:p w14:paraId="75AAAC41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Actividades:</w:t>
      </w:r>
    </w:p>
    <w:p w14:paraId="2F9F237D" w14:textId="77777777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1. Explica cómo influye el clima en la vida de las personas (ropa, viviendas, cultivos, costumbres).</w:t>
      </w:r>
    </w:p>
    <w:p w14:paraId="07213F37" w14:textId="77777777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2. Da un ejemplo de un cultivo o producto típico de San Juan y otro de la otra región que investigaste, relacionándolo con el clima.</w:t>
      </w:r>
    </w:p>
    <w:p w14:paraId="2182DB6D" w14:textId="77777777" w:rsidR="004C3E52" w:rsidRPr="003177D0" w:rsidRDefault="00000000" w:rsidP="00D90054">
      <w:pPr>
        <w:pStyle w:val="Listaconnmeros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3. Reflexiona: ¿cómo sería tu vida si vivieras en la otra región?</w:t>
      </w:r>
    </w:p>
    <w:p w14:paraId="3428B226" w14:textId="77777777" w:rsidR="004C3E52" w:rsidRPr="003177D0" w:rsidRDefault="00000000">
      <w:pPr>
        <w:pStyle w:val="Ttulo2"/>
        <w:rPr>
          <w:rFonts w:cstheme="majorHAnsi"/>
          <w:sz w:val="28"/>
          <w:szCs w:val="28"/>
          <w:lang w:val="es-AR"/>
        </w:rPr>
      </w:pPr>
      <w:r w:rsidRPr="003177D0">
        <w:rPr>
          <w:rFonts w:cstheme="majorHAnsi"/>
          <w:sz w:val="28"/>
          <w:szCs w:val="28"/>
          <w:lang w:val="es-AR"/>
        </w:rPr>
        <w:t>Recursos sugeridos</w:t>
      </w:r>
    </w:p>
    <w:p w14:paraId="18473592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- Página del Servicio Meteorológico Nacional (SMN): https://www.smn.gob.ar</w:t>
      </w:r>
    </w:p>
    <w:p w14:paraId="7EDEECBD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- Atlas o manual de Ciencias Naturales</w:t>
      </w:r>
    </w:p>
    <w:p w14:paraId="492D1289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- Mapas climáticos de la Argentina</w:t>
      </w:r>
    </w:p>
    <w:p w14:paraId="612CDF9E" w14:textId="77777777" w:rsidR="004C3E52" w:rsidRPr="003177D0" w:rsidRDefault="00000000">
      <w:pPr>
        <w:pStyle w:val="Ttulo2"/>
        <w:rPr>
          <w:rFonts w:cstheme="majorHAnsi"/>
          <w:sz w:val="28"/>
          <w:szCs w:val="28"/>
          <w:lang w:val="es-AR"/>
        </w:rPr>
      </w:pPr>
      <w:r w:rsidRPr="003177D0">
        <w:rPr>
          <w:rFonts w:cstheme="majorHAnsi"/>
          <w:sz w:val="28"/>
          <w:szCs w:val="28"/>
          <w:lang w:val="es-AR"/>
        </w:rPr>
        <w:t>Criterios de Evaluación</w:t>
      </w:r>
    </w:p>
    <w:p w14:paraId="118BA60A" w14:textId="77777777" w:rsidR="004C3E52" w:rsidRPr="003177D0" w:rsidRDefault="00000000">
      <w:pPr>
        <w:rPr>
          <w:rFonts w:asciiTheme="majorHAnsi" w:hAnsiTheme="majorHAnsi" w:cstheme="majorHAnsi"/>
          <w:sz w:val="28"/>
          <w:szCs w:val="28"/>
          <w:lang w:val="es-AR"/>
        </w:rPr>
      </w:pPr>
      <w:r w:rsidRPr="003177D0">
        <w:rPr>
          <w:rFonts w:asciiTheme="majorHAnsi" w:hAnsiTheme="majorHAnsi" w:cstheme="majorHAnsi"/>
          <w:sz w:val="28"/>
          <w:szCs w:val="28"/>
          <w:lang w:val="es-AR"/>
        </w:rPr>
        <w:t>La siguiente rúbrica será utilizada para evaluar tu Trabajo Práctico: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609"/>
        <w:gridCol w:w="1861"/>
        <w:gridCol w:w="1942"/>
        <w:gridCol w:w="1609"/>
        <w:gridCol w:w="1599"/>
      </w:tblGrid>
      <w:tr w:rsidR="0044229C" w:rsidRPr="003177D0" w14:paraId="73B8B1C4" w14:textId="77777777" w:rsidTr="00D90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356D87DA" w14:textId="77777777" w:rsidR="00D90054" w:rsidRPr="003177D0" w:rsidRDefault="00D90054">
            <w:pPr>
              <w:rPr>
                <w:rFonts w:cstheme="majorHAnsi"/>
                <w:sz w:val="28"/>
                <w:szCs w:val="28"/>
              </w:rPr>
            </w:pPr>
            <w:proofErr w:type="spellStart"/>
            <w:r w:rsidRPr="003177D0">
              <w:rPr>
                <w:rFonts w:cstheme="majorHAnsi"/>
                <w:sz w:val="28"/>
                <w:szCs w:val="28"/>
              </w:rPr>
              <w:t>Criterio</w:t>
            </w:r>
            <w:proofErr w:type="spellEnd"/>
          </w:p>
        </w:tc>
        <w:tc>
          <w:tcPr>
            <w:tcW w:w="1954" w:type="dxa"/>
          </w:tcPr>
          <w:p w14:paraId="46019534" w14:textId="0D6D3AE0" w:rsidR="00D90054" w:rsidRPr="003177D0" w:rsidRDefault="00D90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8"/>
                <w:szCs w:val="28"/>
              </w:rPr>
            </w:pPr>
            <w:proofErr w:type="spellStart"/>
            <w:r w:rsidRPr="003177D0">
              <w:rPr>
                <w:rFonts w:cstheme="majorHAnsi"/>
                <w:sz w:val="28"/>
                <w:szCs w:val="28"/>
              </w:rPr>
              <w:t>Excelente</w:t>
            </w:r>
            <w:proofErr w:type="spellEnd"/>
            <w:r w:rsidRPr="003177D0">
              <w:rPr>
                <w:rFonts w:cstheme="majorHAnsi"/>
                <w:sz w:val="28"/>
                <w:szCs w:val="28"/>
              </w:rPr>
              <w:t xml:space="preserve"> (10 p)</w:t>
            </w:r>
          </w:p>
        </w:tc>
        <w:tc>
          <w:tcPr>
            <w:tcW w:w="1336" w:type="dxa"/>
          </w:tcPr>
          <w:p w14:paraId="11479CDB" w14:textId="76DA84B5" w:rsidR="00D90054" w:rsidRPr="003177D0" w:rsidRDefault="00D90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8"/>
                <w:szCs w:val="28"/>
              </w:rPr>
            </w:pPr>
            <w:r w:rsidRPr="003177D0">
              <w:rPr>
                <w:rFonts w:cstheme="majorHAnsi"/>
                <w:sz w:val="28"/>
                <w:szCs w:val="28"/>
              </w:rPr>
              <w:t>Muy Bueno (9 p)</w:t>
            </w:r>
          </w:p>
        </w:tc>
        <w:tc>
          <w:tcPr>
            <w:tcW w:w="1870" w:type="dxa"/>
          </w:tcPr>
          <w:p w14:paraId="45C5D205" w14:textId="50017FD6" w:rsidR="00D90054" w:rsidRPr="003177D0" w:rsidRDefault="00D90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8"/>
                <w:szCs w:val="28"/>
              </w:rPr>
            </w:pPr>
            <w:r w:rsidRPr="003177D0">
              <w:rPr>
                <w:rFonts w:cstheme="majorHAnsi"/>
                <w:sz w:val="28"/>
                <w:szCs w:val="28"/>
              </w:rPr>
              <w:t>Bueno (7 y 8 p)</w:t>
            </w:r>
          </w:p>
        </w:tc>
        <w:tc>
          <w:tcPr>
            <w:tcW w:w="1856" w:type="dxa"/>
          </w:tcPr>
          <w:p w14:paraId="5116D365" w14:textId="74351445" w:rsidR="00D90054" w:rsidRPr="003177D0" w:rsidRDefault="00D90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8"/>
                <w:szCs w:val="28"/>
              </w:rPr>
            </w:pPr>
            <w:r w:rsidRPr="003177D0">
              <w:rPr>
                <w:rFonts w:cstheme="majorHAnsi"/>
                <w:sz w:val="28"/>
                <w:szCs w:val="28"/>
              </w:rPr>
              <w:t xml:space="preserve">Regular </w:t>
            </w:r>
            <w:proofErr w:type="gramStart"/>
            <w:r w:rsidRPr="003177D0">
              <w:rPr>
                <w:rFonts w:cstheme="majorHAnsi"/>
                <w:sz w:val="28"/>
                <w:szCs w:val="28"/>
              </w:rPr>
              <w:t>( -</w:t>
            </w:r>
            <w:proofErr w:type="gramEnd"/>
            <w:r w:rsidRPr="003177D0">
              <w:rPr>
                <w:rFonts w:cstheme="majorHAnsi"/>
                <w:sz w:val="28"/>
                <w:szCs w:val="28"/>
              </w:rPr>
              <w:t xml:space="preserve"> 6p)</w:t>
            </w:r>
          </w:p>
        </w:tc>
      </w:tr>
      <w:tr w:rsidR="0044229C" w:rsidRPr="003177D0" w14:paraId="01B8E237" w14:textId="77777777" w:rsidTr="00D90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0F889182" w14:textId="77777777" w:rsidR="00D90054" w:rsidRPr="003177D0" w:rsidRDefault="00D90054">
            <w:pPr>
              <w:rPr>
                <w:rFonts w:cstheme="majorHAnsi"/>
                <w:sz w:val="28"/>
                <w:szCs w:val="28"/>
              </w:rPr>
            </w:pPr>
            <w:proofErr w:type="spellStart"/>
            <w:r w:rsidRPr="003177D0">
              <w:rPr>
                <w:rFonts w:cstheme="majorHAnsi"/>
                <w:sz w:val="28"/>
                <w:szCs w:val="28"/>
              </w:rPr>
              <w:t>Contenido</w:t>
            </w:r>
            <w:proofErr w:type="spellEnd"/>
          </w:p>
        </w:tc>
        <w:tc>
          <w:tcPr>
            <w:tcW w:w="1954" w:type="dxa"/>
          </w:tcPr>
          <w:p w14:paraId="0542F1E3" w14:textId="77777777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Respuestas completas, precisas y bien 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>fundamentadas con información correcta.</w:t>
            </w:r>
          </w:p>
        </w:tc>
        <w:tc>
          <w:tcPr>
            <w:tcW w:w="1336" w:type="dxa"/>
          </w:tcPr>
          <w:p w14:paraId="130811EC" w14:textId="0DB29F09" w:rsidR="00D90054" w:rsidRPr="003177D0" w:rsidRDefault="0078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 xml:space="preserve">Respuestas precisas y correctas, con 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 xml:space="preserve">una fundamentación </w:t>
            </w:r>
            <w:r w:rsidR="001E2220"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limitada o errores leves. </w:t>
            </w:r>
          </w:p>
        </w:tc>
        <w:tc>
          <w:tcPr>
            <w:tcW w:w="1870" w:type="dxa"/>
          </w:tcPr>
          <w:p w14:paraId="744633C7" w14:textId="03594711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 xml:space="preserve">Respuestas </w:t>
            </w:r>
            <w:proofErr w:type="gramStart"/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correctas</w:t>
            </w:r>
            <w:proofErr w:type="gramEnd"/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 pero con 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>algunos datos faltantes o explicaciones incompletas.</w:t>
            </w:r>
          </w:p>
        </w:tc>
        <w:tc>
          <w:tcPr>
            <w:tcW w:w="1856" w:type="dxa"/>
          </w:tcPr>
          <w:p w14:paraId="443D60D7" w14:textId="77777777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 xml:space="preserve">Respuestas incompletas o con 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lastRenderedPageBreak/>
              <w:t>errores de concepto.</w:t>
            </w:r>
          </w:p>
        </w:tc>
      </w:tr>
      <w:tr w:rsidR="0044229C" w:rsidRPr="003177D0" w14:paraId="064BDB22" w14:textId="77777777" w:rsidTr="00D900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CCAFDBF" w14:textId="77777777" w:rsidR="00D90054" w:rsidRPr="003177D0" w:rsidRDefault="00D90054">
            <w:pPr>
              <w:rPr>
                <w:rFonts w:cstheme="majorHAnsi"/>
                <w:sz w:val="28"/>
                <w:szCs w:val="28"/>
              </w:rPr>
            </w:pPr>
            <w:r w:rsidRPr="003177D0">
              <w:rPr>
                <w:rFonts w:cstheme="majorHAnsi"/>
                <w:sz w:val="28"/>
                <w:szCs w:val="28"/>
              </w:rPr>
              <w:t xml:space="preserve">Organización y </w:t>
            </w:r>
            <w:proofErr w:type="spellStart"/>
            <w:r w:rsidRPr="003177D0">
              <w:rPr>
                <w:rFonts w:cstheme="majorHAnsi"/>
                <w:sz w:val="28"/>
                <w:szCs w:val="28"/>
              </w:rPr>
              <w:t>presentación</w:t>
            </w:r>
            <w:proofErr w:type="spellEnd"/>
          </w:p>
        </w:tc>
        <w:tc>
          <w:tcPr>
            <w:tcW w:w="1954" w:type="dxa"/>
          </w:tcPr>
          <w:p w14:paraId="027550D9" w14:textId="77777777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Trabajo claro, prolijo, con cuadros y gráficos bien realizados.</w:t>
            </w:r>
          </w:p>
        </w:tc>
        <w:tc>
          <w:tcPr>
            <w:tcW w:w="1336" w:type="dxa"/>
          </w:tcPr>
          <w:p w14:paraId="35495464" w14:textId="0F926BFF" w:rsidR="00D90054" w:rsidRPr="003177D0" w:rsidRDefault="001E2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Trabajo claro, ordenado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,</w:t>
            </w:r>
            <w:r w:rsidR="00B961C2"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 con cuadros y gráficos bien realizados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, pero con algunos detalles</w:t>
            </w:r>
            <w:r w:rsidR="00B961C2"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.</w:t>
            </w:r>
          </w:p>
        </w:tc>
        <w:tc>
          <w:tcPr>
            <w:tcW w:w="1870" w:type="dxa"/>
          </w:tcPr>
          <w:p w14:paraId="69AB51BF" w14:textId="37A44DCC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Trabajo </w:t>
            </w:r>
            <w:proofErr w:type="gramStart"/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ordenado</w:t>
            </w:r>
            <w:proofErr w:type="gramEnd"/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 pero con algunos elementos visuales poco claros.</w:t>
            </w:r>
          </w:p>
        </w:tc>
        <w:tc>
          <w:tcPr>
            <w:tcW w:w="1856" w:type="dxa"/>
          </w:tcPr>
          <w:p w14:paraId="6C6C0013" w14:textId="77777777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>Trabajo</w:t>
            </w:r>
            <w:proofErr w:type="spellEnd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>desordenado</w:t>
            </w:r>
            <w:proofErr w:type="spellEnd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 xml:space="preserve"> o </w:t>
            </w:r>
            <w:proofErr w:type="spellStart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>difícil</w:t>
            </w:r>
            <w:proofErr w:type="spellEnd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 xml:space="preserve"> de </w:t>
            </w:r>
            <w:proofErr w:type="spellStart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>entender</w:t>
            </w:r>
            <w:proofErr w:type="spellEnd"/>
            <w:r w:rsidRPr="003177D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44229C" w:rsidRPr="003177D0" w14:paraId="00688438" w14:textId="77777777" w:rsidTr="00D90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7224F24" w14:textId="77777777" w:rsidR="00D90054" w:rsidRPr="003177D0" w:rsidRDefault="00D90054">
            <w:pPr>
              <w:rPr>
                <w:rFonts w:cstheme="majorHAnsi"/>
                <w:sz w:val="28"/>
                <w:szCs w:val="28"/>
              </w:rPr>
            </w:pPr>
            <w:proofErr w:type="spellStart"/>
            <w:r w:rsidRPr="003177D0">
              <w:rPr>
                <w:rFonts w:cstheme="majorHAnsi"/>
                <w:sz w:val="28"/>
                <w:szCs w:val="28"/>
              </w:rPr>
              <w:t>Reflexión</w:t>
            </w:r>
            <w:proofErr w:type="spellEnd"/>
            <w:r w:rsidRPr="003177D0">
              <w:rPr>
                <w:rFonts w:cstheme="majorHAnsi"/>
                <w:sz w:val="28"/>
                <w:szCs w:val="28"/>
              </w:rPr>
              <w:t xml:space="preserve"> y </w:t>
            </w:r>
            <w:proofErr w:type="spellStart"/>
            <w:r w:rsidRPr="003177D0">
              <w:rPr>
                <w:rFonts w:cstheme="majorHAnsi"/>
                <w:sz w:val="28"/>
                <w:szCs w:val="28"/>
              </w:rPr>
              <w:t>análisis</w:t>
            </w:r>
            <w:proofErr w:type="spellEnd"/>
          </w:p>
        </w:tc>
        <w:tc>
          <w:tcPr>
            <w:tcW w:w="1954" w:type="dxa"/>
          </w:tcPr>
          <w:p w14:paraId="6A42DCDC" w14:textId="77777777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Reflexión profunda, con ejemplos claros y relación con el clima de ambas regiones.</w:t>
            </w:r>
          </w:p>
        </w:tc>
        <w:tc>
          <w:tcPr>
            <w:tcW w:w="1336" w:type="dxa"/>
          </w:tcPr>
          <w:p w14:paraId="397FCCD5" w14:textId="43818263" w:rsidR="00D90054" w:rsidRPr="003177D0" w:rsidRDefault="00B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Reflexi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ó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n 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correcta</w:t>
            </w: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, con ejemplos claros</w:t>
            </w:r>
            <w:r w:rsidR="0044229C"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 y relación con el clima de a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mbas </w:t>
            </w:r>
            <w:r w:rsidR="0044229C"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regiones.</w:t>
            </w:r>
          </w:p>
        </w:tc>
        <w:tc>
          <w:tcPr>
            <w:tcW w:w="1870" w:type="dxa"/>
          </w:tcPr>
          <w:p w14:paraId="221FDA63" w14:textId="59374C87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Reflexión correcta pero poco detallada o con ejemplos limitados.</w:t>
            </w:r>
          </w:p>
        </w:tc>
        <w:tc>
          <w:tcPr>
            <w:tcW w:w="1856" w:type="dxa"/>
          </w:tcPr>
          <w:p w14:paraId="3B09C21C" w14:textId="77777777" w:rsidR="00D90054" w:rsidRPr="003177D0" w:rsidRDefault="00D90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Reflexión superficial o sin ejemplos.</w:t>
            </w:r>
          </w:p>
        </w:tc>
      </w:tr>
      <w:tr w:rsidR="0044229C" w:rsidRPr="003177D0" w14:paraId="44CD5F09" w14:textId="77777777" w:rsidTr="00D900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4A4F5DE" w14:textId="77777777" w:rsidR="00D90054" w:rsidRPr="003177D0" w:rsidRDefault="00D90054">
            <w:pPr>
              <w:rPr>
                <w:rFonts w:cstheme="majorHAnsi"/>
                <w:sz w:val="28"/>
                <w:szCs w:val="28"/>
              </w:rPr>
            </w:pPr>
            <w:r w:rsidRPr="003177D0">
              <w:rPr>
                <w:rFonts w:cstheme="majorHAnsi"/>
                <w:sz w:val="28"/>
                <w:szCs w:val="28"/>
              </w:rPr>
              <w:t xml:space="preserve">Uso de </w:t>
            </w:r>
            <w:proofErr w:type="spellStart"/>
            <w:r w:rsidRPr="003177D0">
              <w:rPr>
                <w:rFonts w:cstheme="majorHAnsi"/>
                <w:sz w:val="28"/>
                <w:szCs w:val="28"/>
              </w:rPr>
              <w:t>fuentes</w:t>
            </w:r>
            <w:proofErr w:type="spellEnd"/>
          </w:p>
        </w:tc>
        <w:tc>
          <w:tcPr>
            <w:tcW w:w="1954" w:type="dxa"/>
          </w:tcPr>
          <w:p w14:paraId="07790EDC" w14:textId="77777777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Utiliza fuentes confiables y las menciona correctamente.</w:t>
            </w:r>
          </w:p>
        </w:tc>
        <w:tc>
          <w:tcPr>
            <w:tcW w:w="1336" w:type="dxa"/>
          </w:tcPr>
          <w:p w14:paraId="4FE39189" w14:textId="2AB396CC" w:rsidR="0044229C" w:rsidRPr="003177D0" w:rsidRDefault="00442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Utiliza fuentes confiables y </w:t>
            </w:r>
            <w:r w:rsid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 xml:space="preserve">solo menciona algunas. </w:t>
            </w:r>
          </w:p>
        </w:tc>
        <w:tc>
          <w:tcPr>
            <w:tcW w:w="1870" w:type="dxa"/>
          </w:tcPr>
          <w:p w14:paraId="4A3BBB2E" w14:textId="76E1CF88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Utiliza algunas fuentes confiables, pero no todas están claras.</w:t>
            </w:r>
          </w:p>
        </w:tc>
        <w:tc>
          <w:tcPr>
            <w:tcW w:w="1856" w:type="dxa"/>
          </w:tcPr>
          <w:p w14:paraId="7088A275" w14:textId="77777777" w:rsidR="00D90054" w:rsidRPr="003177D0" w:rsidRDefault="00D90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AR"/>
              </w:rPr>
            </w:pPr>
            <w:r w:rsidRPr="003177D0">
              <w:rPr>
                <w:rFonts w:asciiTheme="majorHAnsi" w:hAnsiTheme="majorHAnsi" w:cstheme="majorHAnsi"/>
                <w:sz w:val="28"/>
                <w:szCs w:val="28"/>
                <w:lang w:val="es-AR"/>
              </w:rPr>
              <w:t>No se mencionan fuentes o son poco confiables.</w:t>
            </w:r>
          </w:p>
        </w:tc>
      </w:tr>
    </w:tbl>
    <w:p w14:paraId="15C3B1EA" w14:textId="77777777" w:rsidR="00277C7C" w:rsidRPr="003177D0" w:rsidRDefault="00277C7C">
      <w:pPr>
        <w:rPr>
          <w:rFonts w:asciiTheme="majorHAnsi" w:hAnsiTheme="majorHAnsi" w:cstheme="majorHAnsi"/>
          <w:sz w:val="28"/>
          <w:szCs w:val="28"/>
          <w:lang w:val="es-AR"/>
        </w:rPr>
      </w:pPr>
    </w:p>
    <w:sectPr w:rsidR="00277C7C" w:rsidRPr="003177D0" w:rsidSect="009821DE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173732">
    <w:abstractNumId w:val="8"/>
  </w:num>
  <w:num w:numId="2" w16cid:durableId="1384598894">
    <w:abstractNumId w:val="6"/>
  </w:num>
  <w:num w:numId="3" w16cid:durableId="1945110106">
    <w:abstractNumId w:val="5"/>
  </w:num>
  <w:num w:numId="4" w16cid:durableId="1429691040">
    <w:abstractNumId w:val="4"/>
  </w:num>
  <w:num w:numId="5" w16cid:durableId="983583757">
    <w:abstractNumId w:val="7"/>
  </w:num>
  <w:num w:numId="6" w16cid:durableId="1919098660">
    <w:abstractNumId w:val="3"/>
  </w:num>
  <w:num w:numId="7" w16cid:durableId="89981110">
    <w:abstractNumId w:val="2"/>
  </w:num>
  <w:num w:numId="8" w16cid:durableId="883058259">
    <w:abstractNumId w:val="1"/>
  </w:num>
  <w:num w:numId="9" w16cid:durableId="31052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80"/>
    <w:rsid w:val="00034616"/>
    <w:rsid w:val="0006063C"/>
    <w:rsid w:val="0015074B"/>
    <w:rsid w:val="001E1044"/>
    <w:rsid w:val="001E2220"/>
    <w:rsid w:val="00277C7C"/>
    <w:rsid w:val="0029639D"/>
    <w:rsid w:val="003177D0"/>
    <w:rsid w:val="00326F90"/>
    <w:rsid w:val="0044229C"/>
    <w:rsid w:val="004C3E52"/>
    <w:rsid w:val="00781B5D"/>
    <w:rsid w:val="009821DE"/>
    <w:rsid w:val="00AA1D8D"/>
    <w:rsid w:val="00B47730"/>
    <w:rsid w:val="00B961C2"/>
    <w:rsid w:val="00CA38E3"/>
    <w:rsid w:val="00CB0664"/>
    <w:rsid w:val="00D900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222E5"/>
  <w14:defaultImageDpi w14:val="300"/>
  <w15:docId w15:val="{D335ACE9-91DC-4F00-BC23-138EBF24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Roxana Alicia ALFARO</cp:lastModifiedBy>
  <cp:revision>2</cp:revision>
  <dcterms:created xsi:type="dcterms:W3CDTF">2025-09-05T17:13:00Z</dcterms:created>
  <dcterms:modified xsi:type="dcterms:W3CDTF">2025-09-05T17:13:00Z</dcterms:modified>
  <cp:category/>
</cp:coreProperties>
</file>