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B9DD" w14:textId="77777777" w:rsidR="00627BC0" w:rsidRDefault="00381611">
      <w:pPr>
        <w:pStyle w:val="Ttulo1"/>
        <w:jc w:val="center"/>
      </w:pPr>
      <w:r>
        <w:t>Guía de Educación Física</w:t>
      </w:r>
    </w:p>
    <w:p w14:paraId="6C282135" w14:textId="77777777" w:rsidR="00627BC0" w:rsidRDefault="00381611">
      <w:pPr>
        <w:jc w:val="center"/>
      </w:pPr>
      <w:r>
        <w:t>Colegio: Santa Rosa de Lima</w:t>
      </w:r>
    </w:p>
    <w:p w14:paraId="5A8EEADC" w14:textId="77777777" w:rsidR="00627BC0" w:rsidRDefault="00381611">
      <w:pPr>
        <w:jc w:val="center"/>
      </w:pPr>
      <w:r>
        <w:t>Tema: Reglamento de Voleibol</w:t>
      </w:r>
    </w:p>
    <w:p w14:paraId="37D4D676" w14:textId="77777777" w:rsidR="00627BC0" w:rsidRDefault="00381611">
      <w:pPr>
        <w:jc w:val="center"/>
      </w:pPr>
      <w:r>
        <w:t>Nombre y apellido: Delfina Yornet</w:t>
      </w:r>
    </w:p>
    <w:p w14:paraId="7B342CDA" w14:textId="77777777" w:rsidR="00627BC0" w:rsidRDefault="00381611">
      <w:pPr>
        <w:jc w:val="center"/>
      </w:pPr>
      <w:r>
        <w:t>Curso: 6     División: B</w:t>
      </w:r>
    </w:p>
    <w:p w14:paraId="1BA9AC0C" w14:textId="77777777" w:rsidR="00627BC0" w:rsidRDefault="00381611">
      <w:pPr>
        <w:jc w:val="center"/>
      </w:pPr>
      <w:r>
        <w:t>1° cuatrimestre</w:t>
      </w:r>
    </w:p>
    <w:p w14:paraId="5739FDC8" w14:textId="77777777" w:rsidR="00627BC0" w:rsidRDefault="00381611">
      <w:pPr>
        <w:jc w:val="center"/>
      </w:pPr>
      <w:r>
        <w:t>Profesor/a: Orozco Micaela Karen</w:t>
      </w:r>
    </w:p>
    <w:p w14:paraId="66C9CF0D" w14:textId="77777777" w:rsidR="00627BC0" w:rsidRDefault="00381611">
      <w:pPr>
        <w:jc w:val="center"/>
      </w:pPr>
      <w:r>
        <w:t>Año: 2025</w:t>
      </w:r>
    </w:p>
    <w:p w14:paraId="6719070D" w14:textId="77777777" w:rsidR="00627BC0" w:rsidRDefault="00381611">
      <w:r>
        <w:br w:type="page"/>
      </w:r>
    </w:p>
    <w:p w14:paraId="46307C0D" w14:textId="77777777" w:rsidR="00627BC0" w:rsidRDefault="00381611">
      <w:r>
        <w:rPr>
          <w:b/>
          <w:color w:val="000000"/>
          <w:sz w:val="24"/>
        </w:rPr>
        <w:t>1. ¿Quién inventó el Voleibol?</w:t>
      </w:r>
    </w:p>
    <w:p w14:paraId="4D13E201" w14:textId="77777777" w:rsidR="00627BC0" w:rsidRDefault="00381611">
      <w:r>
        <w:rPr>
          <w:color w:val="000000"/>
          <w:sz w:val="24"/>
        </w:rPr>
        <w:t>El voleibol fue inventado por William George Morgan en 1895, un profesor de educación física que trabajaba en la YMCA de Holyoke, Massachusetts, Estados Unidos. Morgan pensó este deporte como una alternativa al básquet, que era demasiado intenso para algunos adultos. Buscaba crear una actividad que se pudiera practicar en interiores, que favoreciera el trabajo en equipo, la agilidad y la coordinación, pero sin tanto contacto físico. Por eso diseñó el voleibol, un deporte colectivo de pelota con característi</w:t>
      </w:r>
      <w:r>
        <w:rPr>
          <w:color w:val="000000"/>
          <w:sz w:val="24"/>
        </w:rPr>
        <w:t>cas propias.</w:t>
      </w:r>
    </w:p>
    <w:p w14:paraId="0ED20DB1" w14:textId="77777777" w:rsidR="00627BC0" w:rsidRDefault="00381611">
      <w:r>
        <w:rPr>
          <w:b/>
          <w:color w:val="000000"/>
          <w:sz w:val="24"/>
        </w:rPr>
        <w:t>2. ¿Cuándo se inventó el voleibol?</w:t>
      </w:r>
    </w:p>
    <w:p w14:paraId="2B640429" w14:textId="77777777" w:rsidR="00627BC0" w:rsidRDefault="00381611">
      <w:r>
        <w:rPr>
          <w:color w:val="000000"/>
          <w:sz w:val="24"/>
        </w:rPr>
        <w:t>El voleibol fue creado en 1895. Inicialmente recibió el nombre de 'mintonette'. El cambio de nombre a 'volleyball' se dio poco tiempo después, cuando se observó que la pelota debía mantenerse en el aire (volleying) de un lado al otro de la red.</w:t>
      </w:r>
    </w:p>
    <w:p w14:paraId="37006FF6" w14:textId="77777777" w:rsidR="00627BC0" w:rsidRDefault="00381611">
      <w:r>
        <w:rPr>
          <w:b/>
          <w:color w:val="000000"/>
          <w:sz w:val="24"/>
        </w:rPr>
        <w:t>3. ¿Qué es el voleibol?</w:t>
      </w:r>
    </w:p>
    <w:p w14:paraId="26D40CC1" w14:textId="77777777" w:rsidR="00627BC0" w:rsidRDefault="00381611">
      <w:r>
        <w:rPr>
          <w:color w:val="000000"/>
          <w:sz w:val="24"/>
        </w:rPr>
        <w:t>El voleibol es un deporte colectivo en el que dos equipos de seis jugadores se enfrentan en una cancha rectangular dividida por una red. El objetivo principal es enviar la pelota al campo contrario con un máximo de tres toques y que esta toque el suelo en el campo rival. Se caracteriza por su dinamismo, ya que combina habilidades técnicas como el saque, la recepción, el armado, el remate y el bloqueo, junto con estrategias colectivas.</w:t>
      </w:r>
    </w:p>
    <w:p w14:paraId="2FFA2088" w14:textId="77777777" w:rsidR="00627BC0" w:rsidRDefault="00381611">
      <w:r>
        <w:rPr>
          <w:b/>
          <w:color w:val="000000"/>
          <w:sz w:val="24"/>
        </w:rPr>
        <w:t>4. ¿Cuáles son las medidas de la cancha?</w:t>
      </w:r>
    </w:p>
    <w:p w14:paraId="29BEC1C5" w14:textId="77777777" w:rsidR="00627BC0" w:rsidRDefault="00381611">
      <w:r>
        <w:rPr>
          <w:color w:val="000000"/>
          <w:sz w:val="24"/>
        </w:rPr>
        <w:t>La cancha de voleibol mide 18 metros de largo por 9 metros de ancho, dividida en dos campos iguales de 9 x 9 metros cada uno. Debe estar rodeada por una zona libre de al menos 3 metros. En competencias internacionales se recomienda que la zona libre sea mayor: 5 metros en los laterales y 8 metros en las líneas de fondo.</w:t>
      </w:r>
    </w:p>
    <w:p w14:paraId="161C7D88" w14:textId="77777777" w:rsidR="00627BC0" w:rsidRDefault="00381611">
      <w:r>
        <w:rPr>
          <w:b/>
          <w:color w:val="000000"/>
          <w:sz w:val="24"/>
        </w:rPr>
        <w:t>5. ¿En cuántas zonas está dividida la cancha?</w:t>
      </w:r>
    </w:p>
    <w:p w14:paraId="5E089183" w14:textId="77777777" w:rsidR="00627BC0" w:rsidRDefault="00381611">
      <w:r>
        <w:rPr>
          <w:color w:val="000000"/>
          <w:sz w:val="24"/>
        </w:rPr>
        <w:t>La cancha se divide en 6 zonas: tres delanteras (4, 3 y 2) cerca de la red, y tres traseras (5, 6 y 1) en el fondo. Estas zonas permiten organizar las posiciones de los jugadores y determinan el orden de rotación.</w:t>
      </w:r>
    </w:p>
    <w:p w14:paraId="09C336E5" w14:textId="77777777" w:rsidR="00627BC0" w:rsidRDefault="00381611">
      <w:r>
        <w:rPr>
          <w:b/>
          <w:color w:val="000000"/>
          <w:sz w:val="24"/>
        </w:rPr>
        <w:t>6. ¿Cómo se juega al voleibol?</w:t>
      </w:r>
    </w:p>
    <w:p w14:paraId="211D9CAD" w14:textId="77777777" w:rsidR="00627BC0" w:rsidRDefault="00381611">
      <w:r>
        <w:rPr>
          <w:color w:val="000000"/>
          <w:sz w:val="24"/>
        </w:rPr>
        <w:t>Se juega entre dos equipos de 6 jugadores cada uno. El juego comienza con un saque y el equipo contrario debe devolver la pelota al campo rival con un máximo de tres toques. El objetivo es lograr que la pelota toque el suelo en el campo contrario o que el rival cometa una falta. Las jugadas más comunes son la recepción, el armado y el remate. Gana el punto el equipo que logre cumplir con estas acciones de manera más efectiva.</w:t>
      </w:r>
    </w:p>
    <w:p w14:paraId="08105625" w14:textId="77777777" w:rsidR="00627BC0" w:rsidRDefault="00381611">
      <w:r>
        <w:rPr>
          <w:b/>
          <w:color w:val="000000"/>
          <w:sz w:val="24"/>
        </w:rPr>
        <w:t>7. ¿Cuánto mide la red?</w:t>
      </w:r>
    </w:p>
    <w:p w14:paraId="75C56CE1" w14:textId="77777777" w:rsidR="00627BC0" w:rsidRDefault="00381611">
      <w:r>
        <w:rPr>
          <w:color w:val="000000"/>
          <w:sz w:val="24"/>
        </w:rPr>
        <w:t>La red mide 1 metro de ancho y de 9,5 a 10 metros de largo. Debe estar colocada en el centro de la cancha y tensada de forma uniforme.</w:t>
      </w:r>
    </w:p>
    <w:p w14:paraId="31EEF0B8" w14:textId="77777777" w:rsidR="00627BC0" w:rsidRDefault="00381611">
      <w:r>
        <w:rPr>
          <w:b/>
          <w:color w:val="000000"/>
          <w:sz w:val="24"/>
        </w:rPr>
        <w:t>8. ¿Cuánto miden las antenas del voleibol?</w:t>
      </w:r>
    </w:p>
    <w:p w14:paraId="36959BC9" w14:textId="77777777" w:rsidR="00627BC0" w:rsidRDefault="00381611">
      <w:r>
        <w:rPr>
          <w:color w:val="000000"/>
          <w:sz w:val="24"/>
        </w:rPr>
        <w:t>Las antenas son dos varillas flexibles de fibra o material similar, que se colocan en los extremos de la red. Miden 1,80 metros de largo, de los cuales 80 centímetros sobresalen por encima de la red. Su función es marcar los límites verticales del espacio válido por donde debe pasar la pelota.</w:t>
      </w:r>
    </w:p>
    <w:p w14:paraId="248638CD" w14:textId="77777777" w:rsidR="00627BC0" w:rsidRDefault="00381611">
      <w:r>
        <w:rPr>
          <w:b/>
          <w:color w:val="000000"/>
          <w:sz w:val="24"/>
        </w:rPr>
        <w:t>9. ¿Cuánto mide la malla para los hombres?</w:t>
      </w:r>
    </w:p>
    <w:p w14:paraId="4C3DCE96" w14:textId="77777777" w:rsidR="00627BC0" w:rsidRDefault="00381611">
      <w:r>
        <w:rPr>
          <w:color w:val="000000"/>
          <w:sz w:val="24"/>
        </w:rPr>
        <w:t>La altura oficial de la red para los hombres es de 2,43 metros desde el suelo hasta el borde superior.</w:t>
      </w:r>
    </w:p>
    <w:p w14:paraId="7A2B4095" w14:textId="77777777" w:rsidR="00627BC0" w:rsidRDefault="00381611">
      <w:r>
        <w:rPr>
          <w:b/>
          <w:color w:val="000000"/>
          <w:sz w:val="24"/>
        </w:rPr>
        <w:t>10. ¿Cuánto mide la malla para las mujeres?</w:t>
      </w:r>
    </w:p>
    <w:p w14:paraId="68598A24" w14:textId="77777777" w:rsidR="00627BC0" w:rsidRDefault="00381611">
      <w:r>
        <w:rPr>
          <w:color w:val="000000"/>
          <w:sz w:val="24"/>
        </w:rPr>
        <w:t>En las competencias femeninas, la red se coloca a 2,24 metros de altura. Esta diferencia responde a las características físicas promedio de hombres y mujeres.</w:t>
      </w:r>
    </w:p>
    <w:p w14:paraId="4E156437" w14:textId="77777777" w:rsidR="00627BC0" w:rsidRDefault="00381611">
      <w:r>
        <w:rPr>
          <w:b/>
          <w:color w:val="000000"/>
          <w:sz w:val="24"/>
        </w:rPr>
        <w:t>11. ¿Cuántos jugadores debe tener un equipo?</w:t>
      </w:r>
    </w:p>
    <w:p w14:paraId="25B2635B" w14:textId="77777777" w:rsidR="00627BC0" w:rsidRDefault="00381611">
      <w:r>
        <w:rPr>
          <w:color w:val="000000"/>
          <w:sz w:val="24"/>
        </w:rPr>
        <w:t>Cada equipo debe tener 6 jugadores en la cancha, distribuidos en dos líneas: 3 delanteros y 3 traseros. Además, se pueden inscribir suplentes que ingresan en sustitución de los titulares según lo permitan las reglas.</w:t>
      </w:r>
    </w:p>
    <w:p w14:paraId="479A5793" w14:textId="77777777" w:rsidR="00627BC0" w:rsidRDefault="00381611">
      <w:r>
        <w:rPr>
          <w:b/>
          <w:color w:val="000000"/>
          <w:sz w:val="24"/>
        </w:rPr>
        <w:t>12. ¿En cuántos sets se divide el juego?</w:t>
      </w:r>
    </w:p>
    <w:p w14:paraId="071E811E" w14:textId="77777777" w:rsidR="00627BC0" w:rsidRDefault="00381611">
      <w:r>
        <w:rPr>
          <w:color w:val="000000"/>
          <w:sz w:val="24"/>
        </w:rPr>
        <w:t>Un partido de voleibol se juega al mejor de 5 sets. El primer equipo en ganar 3 sets gana el partido.</w:t>
      </w:r>
    </w:p>
    <w:p w14:paraId="384BFFCA" w14:textId="77777777" w:rsidR="00627BC0" w:rsidRDefault="00381611">
      <w:r>
        <w:rPr>
          <w:b/>
          <w:color w:val="000000"/>
          <w:sz w:val="24"/>
        </w:rPr>
        <w:t>13. ¿Cuántos puntos dura un set?</w:t>
      </w:r>
    </w:p>
    <w:p w14:paraId="56A0C272" w14:textId="77777777" w:rsidR="00627BC0" w:rsidRDefault="00381611">
      <w:r>
        <w:rPr>
          <w:color w:val="000000"/>
          <w:sz w:val="24"/>
        </w:rPr>
        <w:t>Los sets duran hasta 25 puntos. En caso de empate 24-24, el juego continúa hasta que un equipo consiga una ventaja de 2 puntos. El quinto set, si es necesario, se juega a 15 puntos con las mismas reglas de diferencia de 2.</w:t>
      </w:r>
    </w:p>
    <w:p w14:paraId="705075FD" w14:textId="77777777" w:rsidR="00627BC0" w:rsidRDefault="00381611">
      <w:r>
        <w:rPr>
          <w:b/>
          <w:color w:val="000000"/>
          <w:sz w:val="24"/>
        </w:rPr>
        <w:t>14. ¿Cuándo el balón da en el servicio qué pasa?</w:t>
      </w:r>
    </w:p>
    <w:p w14:paraId="59CB5E4C" w14:textId="77777777" w:rsidR="00627BC0" w:rsidRDefault="00381611">
      <w:r>
        <w:rPr>
          <w:color w:val="000000"/>
          <w:sz w:val="24"/>
        </w:rPr>
        <w:t>Si el balón toca la red en el servicio pero logra pasar al campo contrario dentro de los límites, el saque es válido y el punto continúa. Si no pasa o cae fuera, se considera falta.</w:t>
      </w:r>
    </w:p>
    <w:p w14:paraId="69ED7F52" w14:textId="77777777" w:rsidR="00627BC0" w:rsidRDefault="00381611">
      <w:r>
        <w:rPr>
          <w:b/>
          <w:color w:val="000000"/>
          <w:sz w:val="24"/>
        </w:rPr>
        <w:t>15. ¿Cuáles son las posiciones de los jugadores?</w:t>
      </w:r>
    </w:p>
    <w:p w14:paraId="573A5457" w14:textId="77777777" w:rsidR="00627BC0" w:rsidRDefault="00381611">
      <w:r>
        <w:rPr>
          <w:color w:val="000000"/>
          <w:sz w:val="24"/>
        </w:rPr>
        <w:t>Las posiciones principales en un equipo de voleibol son: 1 pasador o armador, que organiza el juego; 2 rematadores o puntas, que atacan desde los costados; 2 centrales, encargados del bloqueo y ataques rápidos; 1 zaguero, que defiende desde atrás; y 1 líbero, especializado en recepción y defensa.</w:t>
      </w:r>
    </w:p>
    <w:p w14:paraId="73C2687E" w14:textId="77777777" w:rsidR="00627BC0" w:rsidRDefault="00381611">
      <w:r>
        <w:rPr>
          <w:b/>
          <w:color w:val="000000"/>
          <w:sz w:val="24"/>
        </w:rPr>
        <w:t>16. ¿Cómo se llama el jugador que utiliza el uniforme diferente y cuál es su función?</w:t>
      </w:r>
    </w:p>
    <w:p w14:paraId="042F9048" w14:textId="77777777" w:rsidR="00627BC0" w:rsidRDefault="00381611">
      <w:r>
        <w:rPr>
          <w:color w:val="000000"/>
          <w:sz w:val="24"/>
        </w:rPr>
        <w:t>Ese jugador se llama Líbero. Es un especialista en defensa y recepción. Debe usar un uniforme de distinto color para ser identificado fácilmente. No puede sacar, bloquear ni atacar por encima de la red. Su función es mantener el control del balón en jugadas defensivas.</w:t>
      </w:r>
    </w:p>
    <w:p w14:paraId="2FBEB9DA" w14:textId="77777777" w:rsidR="00627BC0" w:rsidRDefault="00381611">
      <w:r>
        <w:rPr>
          <w:b/>
          <w:color w:val="000000"/>
          <w:sz w:val="24"/>
        </w:rPr>
        <w:t>17. ¿Cuántos toques se puede realizar por jugada?</w:t>
      </w:r>
    </w:p>
    <w:p w14:paraId="42ECB3AA" w14:textId="77777777" w:rsidR="00627BC0" w:rsidRDefault="00381611">
      <w:r>
        <w:rPr>
          <w:color w:val="000000"/>
          <w:sz w:val="24"/>
        </w:rPr>
        <w:t>Cada equipo puede realizar un máximo de 3 toques para devolver la pelota. Un cuarto toque es falta y otorga el punto al rival. El bloqueo no se cuenta como uno de los tres toques permitidos.</w:t>
      </w:r>
    </w:p>
    <w:p w14:paraId="0DB567F0" w14:textId="77777777" w:rsidR="00627BC0" w:rsidRDefault="00381611">
      <w:r>
        <w:rPr>
          <w:b/>
          <w:color w:val="000000"/>
          <w:sz w:val="24"/>
        </w:rPr>
        <w:t>18. ¿Cómo se realiza la rotación en el voleibol?</w:t>
      </w:r>
    </w:p>
    <w:p w14:paraId="03611A3D" w14:textId="77777777" w:rsidR="00627BC0" w:rsidRDefault="00381611">
      <w:r>
        <w:rPr>
          <w:color w:val="000000"/>
          <w:sz w:val="24"/>
        </w:rPr>
        <w:t>La rotación se realiza en sentido de las agujas del reloj cada vez que un equipo recupera el saque. Esto permite que todos los jugadores pasen por las distintas posiciones de la cancha.</w:t>
      </w:r>
    </w:p>
    <w:p w14:paraId="3F38448B" w14:textId="77777777" w:rsidR="00627BC0" w:rsidRDefault="00381611">
      <w:r>
        <w:rPr>
          <w:b/>
          <w:color w:val="000000"/>
          <w:sz w:val="24"/>
        </w:rPr>
        <w:t>19. ¿Cuándo un equipo de voleibol puede ganar un set?</w:t>
      </w:r>
    </w:p>
    <w:p w14:paraId="6CAA4CAE" w14:textId="77777777" w:rsidR="00627BC0" w:rsidRDefault="00381611">
      <w:r>
        <w:rPr>
          <w:color w:val="000000"/>
          <w:sz w:val="24"/>
        </w:rPr>
        <w:t>Un equipo gana un set cuando alcanza los 25 puntos con una diferencia mínima de 2 sobre el rival. En el quinto set, la meta es llegar a 15 puntos con esa misma diferencia.</w:t>
      </w:r>
    </w:p>
    <w:p w14:paraId="5C4C944A" w14:textId="77777777" w:rsidR="00627BC0" w:rsidRDefault="00381611">
      <w:r>
        <w:rPr>
          <w:b/>
          <w:color w:val="000000"/>
          <w:sz w:val="24"/>
        </w:rPr>
        <w:t>20. ¿Quiénes pueden pedir tiempo en juego?</w:t>
      </w:r>
    </w:p>
    <w:p w14:paraId="00E1B613" w14:textId="77777777" w:rsidR="00627BC0" w:rsidRDefault="00381611">
      <w:r>
        <w:rPr>
          <w:color w:val="000000"/>
          <w:sz w:val="24"/>
        </w:rPr>
        <w:t>El único que puede pedir tiempos durante el juego es el entrenador o director técnico. Se suelen conceder hasta dos tiempos muertos por set y equipo, de 30 segundos cada uno.</w:t>
      </w:r>
    </w:p>
    <w:p w14:paraId="6E12AC8C" w14:textId="77777777" w:rsidR="00627BC0" w:rsidRDefault="00381611">
      <w:r>
        <w:rPr>
          <w:b/>
          <w:color w:val="000000"/>
          <w:sz w:val="24"/>
        </w:rPr>
        <w:t>21. ¿El sistema de recepción más utilizado en la iniciación?</w:t>
      </w:r>
    </w:p>
    <w:p w14:paraId="5D727929" w14:textId="77777777" w:rsidR="00627BC0" w:rsidRDefault="00381611">
      <w:r>
        <w:rPr>
          <w:color w:val="000000"/>
          <w:sz w:val="24"/>
        </w:rPr>
        <w:t>En la iniciación, el sistema más utilizado es la recepción de antebrazos o mancheta. Este método permite controlar la pelota con mayor facilidad, amortiguar su velocidad y dirigirla al armador para organizar el ataque.</w:t>
      </w:r>
    </w:p>
    <w:sectPr w:rsidR="00627B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013410694">
    <w:abstractNumId w:val="8"/>
  </w:num>
  <w:num w:numId="2" w16cid:durableId="793838398">
    <w:abstractNumId w:val="6"/>
  </w:num>
  <w:num w:numId="3" w16cid:durableId="1396276732">
    <w:abstractNumId w:val="5"/>
  </w:num>
  <w:num w:numId="4" w16cid:durableId="977345286">
    <w:abstractNumId w:val="4"/>
  </w:num>
  <w:num w:numId="5" w16cid:durableId="504054788">
    <w:abstractNumId w:val="7"/>
  </w:num>
  <w:num w:numId="6" w16cid:durableId="1342509737">
    <w:abstractNumId w:val="3"/>
  </w:num>
  <w:num w:numId="7" w16cid:durableId="557204463">
    <w:abstractNumId w:val="2"/>
  </w:num>
  <w:num w:numId="8" w16cid:durableId="2135636005">
    <w:abstractNumId w:val="1"/>
  </w:num>
  <w:num w:numId="9" w16cid:durableId="161305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81611"/>
    <w:rsid w:val="00627BC0"/>
    <w:rsid w:val="0092498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7BF367"/>
  <w14:defaultImageDpi w14:val="300"/>
  <w15:docId w15:val="{1E6C6C19-5DBE-4E49-BE24-5E05DA44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957</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delfinayornetortiz@gmail.com</cp:lastModifiedBy>
  <cp:revision>2</cp:revision>
  <dcterms:created xsi:type="dcterms:W3CDTF">2025-09-08T14:41:00Z</dcterms:created>
  <dcterms:modified xsi:type="dcterms:W3CDTF">2025-09-08T14:41:00Z</dcterms:modified>
  <cp:category/>
</cp:coreProperties>
</file>