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F84" w:rsidRDefault="00685650">
      <w:pPr>
        <w:pStyle w:val="Ttulo1"/>
        <w:rPr>
          <w:rFonts w:ascii="Arial" w:hAnsi="Arial" w:cs="Arial"/>
          <w:color w:val="auto"/>
          <w:sz w:val="22"/>
          <w:szCs w:val="22"/>
        </w:rPr>
      </w:pPr>
      <w:r w:rsidRPr="00687F84">
        <w:rPr>
          <w:rFonts w:ascii="Arial" w:hAnsi="Arial" w:cs="Arial"/>
          <w:color w:val="auto"/>
          <w:sz w:val="22"/>
          <w:szCs w:val="22"/>
        </w:rPr>
        <w:t xml:space="preserve">Actividad: “De la idea al </w:t>
      </w:r>
      <w:r w:rsidR="00687F84" w:rsidRPr="00687F84">
        <w:rPr>
          <w:rFonts w:ascii="Arial" w:hAnsi="Arial" w:cs="Arial"/>
          <w:color w:val="auto"/>
          <w:sz w:val="22"/>
          <w:szCs w:val="22"/>
        </w:rPr>
        <w:t>Mercado</w:t>
      </w:r>
      <w:r w:rsidRPr="00687F84">
        <w:rPr>
          <w:rFonts w:ascii="Arial" w:hAnsi="Arial" w:cs="Arial"/>
          <w:color w:val="auto"/>
          <w:sz w:val="22"/>
          <w:szCs w:val="22"/>
        </w:rPr>
        <w:t>”</w:t>
      </w:r>
      <w:r w:rsidR="00687F84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7D25DE" w:rsidRPr="00687F84" w:rsidRDefault="00687F84">
      <w:pPr>
        <w:pStyle w:val="Ttulo1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(</w:t>
      </w:r>
      <w:r w:rsidRPr="009D0FA6">
        <w:rPr>
          <w:rFonts w:ascii="Arial" w:hAnsi="Arial" w:cs="Arial"/>
          <w:color w:val="auto"/>
          <w:sz w:val="22"/>
          <w:szCs w:val="22"/>
          <w:lang w:val="es-AR"/>
        </w:rPr>
        <w:t>Actividad</w:t>
      </w:r>
      <w:r>
        <w:rPr>
          <w:rFonts w:ascii="Arial" w:hAnsi="Arial" w:cs="Arial"/>
          <w:color w:val="auto"/>
          <w:sz w:val="22"/>
          <w:szCs w:val="22"/>
        </w:rPr>
        <w:t xml:space="preserve"> entre </w:t>
      </w:r>
      <w:r w:rsidR="009D0FA6">
        <w:rPr>
          <w:rFonts w:ascii="Arial" w:hAnsi="Arial" w:cs="Arial"/>
          <w:color w:val="auto"/>
          <w:sz w:val="22"/>
          <w:szCs w:val="22"/>
        </w:rPr>
        <w:t>2 alumnos realizarlas cómo están ubicados en los bancos)</w:t>
      </w:r>
    </w:p>
    <w:p w:rsidR="007D25DE" w:rsidRPr="00687F84" w:rsidRDefault="00685650" w:rsidP="009D0FA6">
      <w:pPr>
        <w:pStyle w:val="Ttulo2"/>
        <w:numPr>
          <w:ilvl w:val="0"/>
          <w:numId w:val="10"/>
        </w:numPr>
        <w:rPr>
          <w:rFonts w:ascii="Arial" w:hAnsi="Arial" w:cs="Arial"/>
          <w:color w:val="auto"/>
          <w:sz w:val="22"/>
          <w:szCs w:val="22"/>
        </w:rPr>
      </w:pPr>
      <w:r w:rsidRPr="00687F84">
        <w:rPr>
          <w:rFonts w:ascii="Arial" w:hAnsi="Arial" w:cs="Arial"/>
          <w:color w:val="auto"/>
          <w:sz w:val="22"/>
          <w:szCs w:val="22"/>
        </w:rPr>
        <w:t>Consigna General:</w:t>
      </w:r>
    </w:p>
    <w:p w:rsidR="007D25DE" w:rsidRPr="00687F84" w:rsidRDefault="00685650">
      <w:pPr>
        <w:rPr>
          <w:rFonts w:ascii="Arial" w:hAnsi="Arial" w:cs="Arial"/>
        </w:rPr>
      </w:pPr>
      <w:r w:rsidRPr="00687F84">
        <w:rPr>
          <w:rFonts w:ascii="Arial" w:hAnsi="Arial" w:cs="Arial"/>
        </w:rPr>
        <w:t xml:space="preserve">Cada grupo o alumno, partiendo </w:t>
      </w:r>
      <w:proofErr w:type="gramStart"/>
      <w:r w:rsidRPr="00687F84">
        <w:rPr>
          <w:rFonts w:ascii="Arial" w:hAnsi="Arial" w:cs="Arial"/>
        </w:rPr>
        <w:t>del</w:t>
      </w:r>
      <w:proofErr w:type="gramEnd"/>
      <w:r w:rsidRPr="00687F84">
        <w:rPr>
          <w:rFonts w:ascii="Arial" w:hAnsi="Arial" w:cs="Arial"/>
        </w:rPr>
        <w:t xml:space="preserve"> producto que ya tiene diseñado, realizará un análisis integral de marketing, pr</w:t>
      </w:r>
      <w:r w:rsidR="009D0FA6">
        <w:rPr>
          <w:rFonts w:ascii="Arial" w:hAnsi="Arial" w:cs="Arial"/>
        </w:rPr>
        <w:t xml:space="preserve">esentando al final un flyer </w:t>
      </w:r>
      <w:r w:rsidRPr="00687F84">
        <w:rPr>
          <w:rFonts w:ascii="Arial" w:hAnsi="Arial" w:cs="Arial"/>
        </w:rPr>
        <w:t>que contenga slogan, logo y estrategias de venta.</w:t>
      </w:r>
    </w:p>
    <w:p w:rsidR="007D25DE" w:rsidRPr="00687F84" w:rsidRDefault="00685650">
      <w:pPr>
        <w:pStyle w:val="Ttulo2"/>
        <w:rPr>
          <w:rFonts w:ascii="Arial" w:hAnsi="Arial" w:cs="Arial"/>
          <w:color w:val="auto"/>
          <w:sz w:val="22"/>
          <w:szCs w:val="22"/>
        </w:rPr>
      </w:pPr>
      <w:r w:rsidRPr="00687F84">
        <w:rPr>
          <w:rFonts w:ascii="Arial" w:hAnsi="Arial" w:cs="Arial"/>
          <w:color w:val="auto"/>
          <w:sz w:val="22"/>
          <w:szCs w:val="22"/>
        </w:rPr>
        <w:t>Desa</w:t>
      </w:r>
      <w:r w:rsidRPr="00687F84">
        <w:rPr>
          <w:rFonts w:ascii="Arial" w:hAnsi="Arial" w:cs="Arial"/>
          <w:color w:val="auto"/>
          <w:sz w:val="22"/>
          <w:szCs w:val="22"/>
        </w:rPr>
        <w:t>rrollo paso a paso:</w:t>
      </w:r>
    </w:p>
    <w:p w:rsidR="007D25DE" w:rsidRPr="00687F84" w:rsidRDefault="00685650" w:rsidP="009D0FA6">
      <w:pPr>
        <w:pStyle w:val="Listaconnmeros"/>
        <w:numPr>
          <w:ilvl w:val="0"/>
          <w:numId w:val="0"/>
        </w:numPr>
        <w:rPr>
          <w:rFonts w:ascii="Arial" w:hAnsi="Arial" w:cs="Arial"/>
        </w:rPr>
      </w:pPr>
      <w:r w:rsidRPr="00687F84">
        <w:rPr>
          <w:rFonts w:ascii="Arial" w:hAnsi="Arial" w:cs="Arial"/>
        </w:rPr>
        <w:t>1. Análisis del producto</w:t>
      </w:r>
      <w:proofErr w:type="gramStart"/>
      <w:r w:rsidRPr="00687F84">
        <w:rPr>
          <w:rFonts w:ascii="Arial" w:hAnsi="Arial" w:cs="Arial"/>
        </w:rPr>
        <w:t>:</w:t>
      </w:r>
      <w:proofErr w:type="gramEnd"/>
      <w:r w:rsidRPr="00687F84">
        <w:rPr>
          <w:rFonts w:ascii="Arial" w:hAnsi="Arial" w:cs="Arial"/>
        </w:rPr>
        <w:br/>
        <w:t>- ¿Qué es?</w:t>
      </w:r>
      <w:r w:rsidRPr="00687F84">
        <w:rPr>
          <w:rFonts w:ascii="Arial" w:hAnsi="Arial" w:cs="Arial"/>
        </w:rPr>
        <w:br/>
        <w:t>- ¿Para qué sirve?</w:t>
      </w:r>
      <w:r w:rsidRPr="00687F84">
        <w:rPr>
          <w:rFonts w:ascii="Arial" w:hAnsi="Arial" w:cs="Arial"/>
        </w:rPr>
        <w:br/>
        <w:t>- ¿Qué lo hace diferente?</w:t>
      </w:r>
      <w:r w:rsidRPr="00687F84">
        <w:rPr>
          <w:rFonts w:ascii="Arial" w:hAnsi="Arial" w:cs="Arial"/>
        </w:rPr>
        <w:br/>
        <w:t>- ¿Qué necesidad satisface?</w:t>
      </w:r>
      <w:r w:rsidRPr="00687F84">
        <w:rPr>
          <w:rFonts w:ascii="Arial" w:hAnsi="Arial" w:cs="Arial"/>
        </w:rPr>
        <w:br/>
        <w:t>- Público objetivo.</w:t>
      </w:r>
    </w:p>
    <w:p w:rsidR="007D25DE" w:rsidRPr="00687F84" w:rsidRDefault="00685650" w:rsidP="009D0FA6">
      <w:pPr>
        <w:pStyle w:val="Listaconnmeros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687F84">
        <w:rPr>
          <w:rFonts w:ascii="Arial" w:hAnsi="Arial" w:cs="Arial"/>
        </w:rPr>
        <w:t>2. Valor agregado y ventajas competitivas</w:t>
      </w:r>
      <w:proofErr w:type="gramStart"/>
      <w:r w:rsidRPr="00687F84">
        <w:rPr>
          <w:rFonts w:ascii="Arial" w:hAnsi="Arial" w:cs="Arial"/>
        </w:rPr>
        <w:t>:</w:t>
      </w:r>
      <w:proofErr w:type="gramEnd"/>
      <w:r w:rsidRPr="00687F84">
        <w:rPr>
          <w:rFonts w:ascii="Arial" w:hAnsi="Arial" w:cs="Arial"/>
        </w:rPr>
        <w:br/>
        <w:t>- ¿Qué lo hace atractivo?</w:t>
      </w:r>
      <w:r w:rsidRPr="00687F84">
        <w:rPr>
          <w:rFonts w:ascii="Arial" w:hAnsi="Arial" w:cs="Arial"/>
        </w:rPr>
        <w:br/>
        <w:t>- ¿Por qué elegirlo antes que otro?</w:t>
      </w:r>
    </w:p>
    <w:p w:rsidR="007D25DE" w:rsidRPr="00687F84" w:rsidRDefault="00685650" w:rsidP="009D0FA6">
      <w:pPr>
        <w:pStyle w:val="Listaconnmeros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687F84">
        <w:rPr>
          <w:rFonts w:ascii="Arial" w:hAnsi="Arial" w:cs="Arial"/>
        </w:rPr>
        <w:t>3</w:t>
      </w:r>
      <w:r w:rsidRPr="00687F84">
        <w:rPr>
          <w:rFonts w:ascii="Arial" w:hAnsi="Arial" w:cs="Arial"/>
        </w:rPr>
        <w:t>. Creación de la identidad del producto</w:t>
      </w:r>
      <w:proofErr w:type="gramStart"/>
      <w:r w:rsidRPr="00687F84">
        <w:rPr>
          <w:rFonts w:ascii="Arial" w:hAnsi="Arial" w:cs="Arial"/>
        </w:rPr>
        <w:t>:</w:t>
      </w:r>
      <w:proofErr w:type="gramEnd"/>
      <w:r w:rsidRPr="00687F84">
        <w:rPr>
          <w:rFonts w:ascii="Arial" w:hAnsi="Arial" w:cs="Arial"/>
        </w:rPr>
        <w:br/>
        <w:t>- Sl</w:t>
      </w:r>
      <w:r w:rsidR="001F774D">
        <w:rPr>
          <w:rFonts w:ascii="Arial" w:hAnsi="Arial" w:cs="Arial"/>
        </w:rPr>
        <w:t>ogan.</w:t>
      </w:r>
      <w:r w:rsidR="001F774D">
        <w:rPr>
          <w:rFonts w:ascii="Arial" w:hAnsi="Arial" w:cs="Arial"/>
        </w:rPr>
        <w:br/>
        <w:t xml:space="preserve">- Logo en </w:t>
      </w:r>
      <w:proofErr w:type="spellStart"/>
      <w:r w:rsidR="001F774D">
        <w:rPr>
          <w:rFonts w:ascii="Arial" w:hAnsi="Arial" w:cs="Arial"/>
        </w:rPr>
        <w:t>Canva</w:t>
      </w:r>
      <w:proofErr w:type="spellEnd"/>
    </w:p>
    <w:p w:rsidR="007D25DE" w:rsidRPr="00687F84" w:rsidRDefault="00685650" w:rsidP="009D0FA6">
      <w:pPr>
        <w:pStyle w:val="Listaconnmeros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687F84">
        <w:rPr>
          <w:rFonts w:ascii="Arial" w:hAnsi="Arial" w:cs="Arial"/>
        </w:rPr>
        <w:t>4. Estrategias de venta en redes sociales</w:t>
      </w:r>
      <w:proofErr w:type="gramStart"/>
      <w:r w:rsidRPr="00687F84">
        <w:rPr>
          <w:rFonts w:ascii="Arial" w:hAnsi="Arial" w:cs="Arial"/>
        </w:rPr>
        <w:t>:</w:t>
      </w:r>
      <w:proofErr w:type="gramEnd"/>
      <w:r w:rsidRPr="00687F84">
        <w:rPr>
          <w:rFonts w:ascii="Arial" w:hAnsi="Arial" w:cs="Arial"/>
        </w:rPr>
        <w:br/>
        <w:t>- Plataformas elegidas.</w:t>
      </w:r>
      <w:r w:rsidRPr="00687F84">
        <w:rPr>
          <w:rFonts w:ascii="Arial" w:hAnsi="Arial" w:cs="Arial"/>
        </w:rPr>
        <w:br/>
        <w:t>- Tipos de publicaciones.</w:t>
      </w:r>
      <w:r w:rsidRPr="00687F84">
        <w:rPr>
          <w:rFonts w:ascii="Arial" w:hAnsi="Arial" w:cs="Arial"/>
        </w:rPr>
        <w:br/>
        <w:t>- Estilo del mensaje.</w:t>
      </w:r>
      <w:r w:rsidRPr="00687F84">
        <w:rPr>
          <w:rFonts w:ascii="Arial" w:hAnsi="Arial" w:cs="Arial"/>
        </w:rPr>
        <w:br/>
        <w:t>- Frecuencia.</w:t>
      </w:r>
    </w:p>
    <w:p w:rsidR="007D25DE" w:rsidRPr="00687F84" w:rsidRDefault="00685650" w:rsidP="009D0FA6">
      <w:pPr>
        <w:pStyle w:val="Listaconnmeros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687F84">
        <w:rPr>
          <w:rFonts w:ascii="Arial" w:hAnsi="Arial" w:cs="Arial"/>
        </w:rPr>
        <w:t>5. Estrategia de venta en persona</w:t>
      </w:r>
      <w:proofErr w:type="gramStart"/>
      <w:r w:rsidRPr="00687F84">
        <w:rPr>
          <w:rFonts w:ascii="Arial" w:hAnsi="Arial" w:cs="Arial"/>
        </w:rPr>
        <w:t>:</w:t>
      </w:r>
      <w:proofErr w:type="gramEnd"/>
      <w:r w:rsidRPr="00687F84">
        <w:rPr>
          <w:rFonts w:ascii="Arial" w:hAnsi="Arial" w:cs="Arial"/>
        </w:rPr>
        <w:br/>
        <w:t>- Cómo present</w:t>
      </w:r>
      <w:r w:rsidRPr="00687F84">
        <w:rPr>
          <w:rFonts w:ascii="Arial" w:hAnsi="Arial" w:cs="Arial"/>
        </w:rPr>
        <w:t>ar el producto.</w:t>
      </w:r>
      <w:r w:rsidRPr="00687F84">
        <w:rPr>
          <w:rFonts w:ascii="Arial" w:hAnsi="Arial" w:cs="Arial"/>
        </w:rPr>
        <w:br/>
        <w:t>- Palabras clave.</w:t>
      </w:r>
      <w:r w:rsidRPr="00687F84">
        <w:rPr>
          <w:rFonts w:ascii="Arial" w:hAnsi="Arial" w:cs="Arial"/>
        </w:rPr>
        <w:br/>
        <w:t>- Promociones posibles.</w:t>
      </w:r>
    </w:p>
    <w:p w:rsidR="009D0FA6" w:rsidRDefault="00685650" w:rsidP="009D0FA6">
      <w:pPr>
        <w:pStyle w:val="Listaconnmeros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687F84">
        <w:rPr>
          <w:rFonts w:ascii="Arial" w:hAnsi="Arial" w:cs="Arial"/>
        </w:rPr>
        <w:t>6. Presentación final:</w:t>
      </w:r>
      <w:r w:rsidR="001F774D">
        <w:rPr>
          <w:rFonts w:ascii="Arial" w:hAnsi="Arial" w:cs="Arial"/>
        </w:rPr>
        <w:t xml:space="preserve"> </w:t>
      </w:r>
      <w:proofErr w:type="spellStart"/>
      <w:r w:rsidR="001F774D">
        <w:rPr>
          <w:rFonts w:ascii="Arial" w:hAnsi="Arial" w:cs="Arial"/>
        </w:rPr>
        <w:t>Crear</w:t>
      </w:r>
      <w:proofErr w:type="spellEnd"/>
      <w:r w:rsidR="001F774D">
        <w:rPr>
          <w:rFonts w:ascii="Arial" w:hAnsi="Arial" w:cs="Arial"/>
        </w:rPr>
        <w:t xml:space="preserve"> </w:t>
      </w:r>
      <w:proofErr w:type="gramStart"/>
      <w:r w:rsidR="001F774D">
        <w:rPr>
          <w:rFonts w:ascii="Arial" w:hAnsi="Arial" w:cs="Arial"/>
        </w:rPr>
        <w:t>un</w:t>
      </w:r>
      <w:proofErr w:type="gramEnd"/>
      <w:r w:rsidR="001F774D">
        <w:rPr>
          <w:rFonts w:ascii="Arial" w:hAnsi="Arial" w:cs="Arial"/>
        </w:rPr>
        <w:t xml:space="preserve"> flyer </w:t>
      </w:r>
      <w:proofErr w:type="spellStart"/>
      <w:r w:rsidR="001F774D">
        <w:rPr>
          <w:rFonts w:ascii="Arial" w:hAnsi="Arial" w:cs="Arial"/>
        </w:rPr>
        <w:t>que</w:t>
      </w:r>
      <w:proofErr w:type="spellEnd"/>
      <w:r w:rsidR="001F774D">
        <w:rPr>
          <w:rFonts w:ascii="Arial" w:hAnsi="Arial" w:cs="Arial"/>
        </w:rPr>
        <w:t xml:space="preserve"> </w:t>
      </w:r>
      <w:proofErr w:type="spellStart"/>
      <w:r w:rsidR="001F774D">
        <w:rPr>
          <w:rFonts w:ascii="Arial" w:hAnsi="Arial" w:cs="Arial"/>
        </w:rPr>
        <w:t>contenga</w:t>
      </w:r>
      <w:proofErr w:type="spellEnd"/>
      <w:r w:rsidR="001F774D">
        <w:rPr>
          <w:rFonts w:ascii="Arial" w:hAnsi="Arial" w:cs="Arial"/>
        </w:rPr>
        <w:t xml:space="preserve">: </w:t>
      </w:r>
      <w:r w:rsidRPr="00687F84">
        <w:rPr>
          <w:rFonts w:ascii="Arial" w:hAnsi="Arial" w:cs="Arial"/>
        </w:rPr>
        <w:br/>
        <w:t xml:space="preserve">- </w:t>
      </w:r>
      <w:proofErr w:type="spellStart"/>
      <w:r w:rsidRPr="00687F84">
        <w:rPr>
          <w:rFonts w:ascii="Arial" w:hAnsi="Arial" w:cs="Arial"/>
        </w:rPr>
        <w:t>Nombre</w:t>
      </w:r>
      <w:proofErr w:type="spellEnd"/>
      <w:r w:rsidRPr="00687F84">
        <w:rPr>
          <w:rFonts w:ascii="Arial" w:hAnsi="Arial" w:cs="Arial"/>
        </w:rPr>
        <w:t xml:space="preserve"> del producto.</w:t>
      </w:r>
      <w:r w:rsidRPr="00687F84">
        <w:rPr>
          <w:rFonts w:ascii="Arial" w:hAnsi="Arial" w:cs="Arial"/>
        </w:rPr>
        <w:br/>
        <w:t>- Logo.</w:t>
      </w:r>
      <w:r w:rsidRPr="00687F84">
        <w:rPr>
          <w:rFonts w:ascii="Arial" w:hAnsi="Arial" w:cs="Arial"/>
        </w:rPr>
        <w:br/>
        <w:t>- Slogan.</w:t>
      </w:r>
      <w:r w:rsidRPr="00687F84">
        <w:rPr>
          <w:rFonts w:ascii="Arial" w:hAnsi="Arial" w:cs="Arial"/>
        </w:rPr>
        <w:br/>
        <w:t xml:space="preserve">- </w:t>
      </w:r>
      <w:proofErr w:type="spellStart"/>
      <w:r w:rsidRPr="00687F84">
        <w:rPr>
          <w:rFonts w:ascii="Arial" w:hAnsi="Arial" w:cs="Arial"/>
        </w:rPr>
        <w:t>Estrategias</w:t>
      </w:r>
      <w:proofErr w:type="spellEnd"/>
      <w:r w:rsidRPr="00687F84">
        <w:rPr>
          <w:rFonts w:ascii="Arial" w:hAnsi="Arial" w:cs="Arial"/>
        </w:rPr>
        <w:t xml:space="preserve"> de </w:t>
      </w:r>
      <w:proofErr w:type="spellStart"/>
      <w:r w:rsidRPr="00687F84">
        <w:rPr>
          <w:rFonts w:ascii="Arial" w:hAnsi="Arial" w:cs="Arial"/>
        </w:rPr>
        <w:t>venta</w:t>
      </w:r>
      <w:proofErr w:type="spellEnd"/>
      <w:r w:rsidRPr="00687F84">
        <w:rPr>
          <w:rFonts w:ascii="Arial" w:hAnsi="Arial" w:cs="Arial"/>
        </w:rPr>
        <w:t>.</w:t>
      </w:r>
    </w:p>
    <w:p w:rsidR="007D25DE" w:rsidRPr="00687F84" w:rsidRDefault="009D0FA6" w:rsidP="009D0FA6">
      <w:pPr>
        <w:pStyle w:val="Listaconnmeros"/>
        <w:numPr>
          <w:ilvl w:val="0"/>
          <w:numId w:val="0"/>
        </w:num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85650" w:rsidRPr="00687F84">
        <w:rPr>
          <w:rFonts w:ascii="Arial" w:hAnsi="Arial" w:cs="Arial"/>
        </w:rPr>
        <w:br/>
      </w:r>
    </w:p>
    <w:p w:rsidR="007D25DE" w:rsidRPr="00687F84" w:rsidRDefault="009D0FA6" w:rsidP="009D0FA6">
      <w:pPr>
        <w:pStyle w:val="Ttulo2"/>
        <w:numPr>
          <w:ilvl w:val="0"/>
          <w:numId w:val="10"/>
        </w:numPr>
        <w:rPr>
          <w:rFonts w:ascii="Arial" w:hAnsi="Arial" w:cs="Arial"/>
          <w:color w:val="auto"/>
          <w:sz w:val="22"/>
          <w:szCs w:val="22"/>
        </w:rPr>
      </w:pPr>
      <w:proofErr w:type="spellStart"/>
      <w:r>
        <w:rPr>
          <w:rFonts w:ascii="Arial" w:hAnsi="Arial" w:cs="Arial"/>
          <w:color w:val="auto"/>
          <w:sz w:val="22"/>
          <w:szCs w:val="22"/>
        </w:rPr>
        <w:t>R</w:t>
      </w:r>
      <w:r w:rsidR="00685650" w:rsidRPr="00687F84">
        <w:rPr>
          <w:rFonts w:ascii="Arial" w:hAnsi="Arial" w:cs="Arial"/>
          <w:color w:val="auto"/>
          <w:sz w:val="22"/>
          <w:szCs w:val="22"/>
        </w:rPr>
        <w:t>eflexión</w:t>
      </w:r>
      <w:proofErr w:type="spellEnd"/>
      <w:r w:rsidR="00685650" w:rsidRPr="00687F84">
        <w:rPr>
          <w:rFonts w:ascii="Arial" w:hAnsi="Arial" w:cs="Arial"/>
          <w:color w:val="auto"/>
          <w:sz w:val="22"/>
          <w:szCs w:val="22"/>
        </w:rPr>
        <w:t>:</w:t>
      </w:r>
    </w:p>
    <w:p w:rsidR="009D0FA6" w:rsidRPr="009D0FA6" w:rsidRDefault="009D0FA6" w:rsidP="009D0F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Escribir en el cuaderno una reflexión </w:t>
      </w:r>
      <w:r w:rsidR="00685650" w:rsidRPr="00687F84">
        <w:rPr>
          <w:rFonts w:ascii="Arial" w:hAnsi="Arial" w:cs="Arial"/>
        </w:rPr>
        <w:t>sobre cómo cambia la estrategia de venta según sea virtual (redes) o personal (</w:t>
      </w:r>
      <w:proofErr w:type="spellStart"/>
      <w:proofErr w:type="gramStart"/>
      <w:r w:rsidR="00685650" w:rsidRPr="00687F84">
        <w:rPr>
          <w:rFonts w:ascii="Arial" w:hAnsi="Arial" w:cs="Arial"/>
        </w:rPr>
        <w:t>cara</w:t>
      </w:r>
      <w:proofErr w:type="spellEnd"/>
      <w:proofErr w:type="gramEnd"/>
      <w:r w:rsidR="00685650" w:rsidRPr="00687F84">
        <w:rPr>
          <w:rFonts w:ascii="Arial" w:hAnsi="Arial" w:cs="Arial"/>
        </w:rPr>
        <w:t xml:space="preserve"> a </w:t>
      </w:r>
      <w:proofErr w:type="spellStart"/>
      <w:r w:rsidR="00685650" w:rsidRPr="00687F84">
        <w:rPr>
          <w:rFonts w:ascii="Arial" w:hAnsi="Arial" w:cs="Arial"/>
        </w:rPr>
        <w:t>cara</w:t>
      </w:r>
      <w:proofErr w:type="spellEnd"/>
      <w:r w:rsidR="00685650" w:rsidRPr="00687F84">
        <w:rPr>
          <w:rFonts w:ascii="Arial" w:hAnsi="Arial" w:cs="Arial"/>
        </w:rPr>
        <w:t>).</w:t>
      </w:r>
      <w:bookmarkStart w:id="0" w:name="_GoBack"/>
      <w:bookmarkEnd w:id="0"/>
    </w:p>
    <w:sectPr w:rsidR="009D0FA6" w:rsidRPr="009D0FA6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650" w:rsidRDefault="00685650" w:rsidP="001F774D">
      <w:pPr>
        <w:spacing w:after="0" w:line="240" w:lineRule="auto"/>
      </w:pPr>
      <w:r>
        <w:separator/>
      </w:r>
    </w:p>
  </w:endnote>
  <w:endnote w:type="continuationSeparator" w:id="0">
    <w:p w:rsidR="00685650" w:rsidRDefault="00685650" w:rsidP="001F7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650" w:rsidRDefault="00685650" w:rsidP="001F774D">
      <w:pPr>
        <w:spacing w:after="0" w:line="240" w:lineRule="auto"/>
      </w:pPr>
      <w:r>
        <w:separator/>
      </w:r>
    </w:p>
  </w:footnote>
  <w:footnote w:type="continuationSeparator" w:id="0">
    <w:p w:rsidR="00685650" w:rsidRDefault="00685650" w:rsidP="001F7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74D" w:rsidRPr="001F774D" w:rsidRDefault="001F774D" w:rsidP="001F774D">
    <w:pPr>
      <w:pStyle w:val="Encabezado"/>
      <w:jc w:val="center"/>
      <w:rPr>
        <w:rFonts w:ascii="Arial" w:hAnsi="Arial" w:cs="Arial"/>
        <w:b/>
        <w:lang w:val="es-ES"/>
      </w:rPr>
    </w:pPr>
    <w:r>
      <w:rPr>
        <w:rFonts w:ascii="Arial" w:hAnsi="Arial" w:cs="Arial"/>
        <w:b/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4343400</wp:posOffset>
          </wp:positionH>
          <wp:positionV relativeFrom="paragraph">
            <wp:posOffset>-104775</wp:posOffset>
          </wp:positionV>
          <wp:extent cx="761365" cy="767080"/>
          <wp:effectExtent l="0" t="0" r="635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5" cy="767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774D">
      <w:rPr>
        <w:rFonts w:ascii="Arial" w:hAnsi="Arial" w:cs="Arial"/>
        <w:b/>
        <w:lang w:val="es-ES"/>
      </w:rPr>
      <w:t>COLEGIO SANTA ROSA DE LIMA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6744723"/>
    <w:multiLevelType w:val="hybridMultilevel"/>
    <w:tmpl w:val="272E6F04"/>
    <w:lvl w:ilvl="0" w:tplc="188CF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F774D"/>
    <w:rsid w:val="0029639D"/>
    <w:rsid w:val="00326F90"/>
    <w:rsid w:val="00685650"/>
    <w:rsid w:val="00687F84"/>
    <w:rsid w:val="007D25DE"/>
    <w:rsid w:val="009D0FA6"/>
    <w:rsid w:val="00AA1D8D"/>
    <w:rsid w:val="00AF2404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1F7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77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1F7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77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A3684F-17F4-44EA-B34B-11DD9FDEA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Vice Dirección</cp:lastModifiedBy>
  <cp:revision>2</cp:revision>
  <cp:lastPrinted>2025-09-10T13:55:00Z</cp:lastPrinted>
  <dcterms:created xsi:type="dcterms:W3CDTF">2025-09-10T13:56:00Z</dcterms:created>
  <dcterms:modified xsi:type="dcterms:W3CDTF">2025-09-10T13:56:00Z</dcterms:modified>
</cp:coreProperties>
</file>