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80EC" w14:textId="77777777" w:rsidR="00113BAC" w:rsidRPr="000966C2" w:rsidRDefault="005967ED">
      <w:pPr>
        <w:pStyle w:val="Ttulo1"/>
        <w:jc w:val="center"/>
        <w:rPr>
          <w:lang w:val="es-AR"/>
        </w:rPr>
      </w:pPr>
      <w:r w:rsidRPr="000966C2">
        <w:rPr>
          <w:lang w:val="es-AR"/>
        </w:rPr>
        <w:t>📢 RUMBO A SEGUNDO GRADO</w:t>
      </w:r>
    </w:p>
    <w:p w14:paraId="3F03CEF4" w14:textId="77777777" w:rsidR="00113BAC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br/>
        <w:t>Estamos próximos a segundo grado y aún queda trabajo por hacer. Por eso, más que nunca, escuela y familia debemos trabajar en equipo para que nuestros chicos logren avanzar en la alfabetización.</w:t>
      </w:r>
      <w:r w:rsidR="005967ED" w:rsidRPr="000966C2">
        <w:rPr>
          <w:lang w:val="es-AR"/>
        </w:rPr>
        <w:t xml:space="preserve"> A partir de este momento se comenzará a mandar más actividades alfabetizadoras para justamente ir fortaleciendo este aprendizaje y es esencial que para ello, ustedes sepan cuál es la mejor forma de acompañarlos en este hermoso camino que es la alfabetización. Cualquier duda estoy a su disposición, no duden en consultar.</w:t>
      </w:r>
    </w:p>
    <w:p w14:paraId="10272BBA" w14:textId="77777777" w:rsidR="00113BAC" w:rsidRPr="000966C2" w:rsidRDefault="00000000" w:rsidP="00DB4344">
      <w:pPr>
        <w:pStyle w:val="Ttulo2"/>
        <w:jc w:val="both"/>
        <w:rPr>
          <w:lang w:val="es-AR"/>
        </w:rPr>
      </w:pPr>
      <w:r w:rsidRPr="000966C2">
        <w:rPr>
          <w:lang w:val="es-AR"/>
        </w:rPr>
        <w:t>🖊️ ¿Cómo ayudar cuando escriben?</w:t>
      </w:r>
    </w:p>
    <w:p w14:paraId="49C5442E" w14:textId="77777777" w:rsidR="002423B8" w:rsidRPr="000966C2" w:rsidRDefault="002423B8" w:rsidP="00DB4344">
      <w:pPr>
        <w:jc w:val="both"/>
        <w:rPr>
          <w:lang w:val="es-AR"/>
        </w:rPr>
      </w:pPr>
      <w:r w:rsidRPr="000966C2">
        <w:rPr>
          <w:rFonts w:ascii="Segoe UI Emoji" w:hAnsi="Segoe UI Emoji" w:cs="Segoe UI Emoji"/>
          <w:lang w:val="es-AR"/>
        </w:rPr>
        <w:t>🟢</w:t>
      </w:r>
      <w:r w:rsidRPr="000966C2">
        <w:rPr>
          <w:lang w:val="es-AR"/>
        </w:rPr>
        <w:t xml:space="preserve"> Qué </w:t>
      </w:r>
      <w:r w:rsidRPr="000966C2">
        <w:rPr>
          <w:b/>
          <w:bCs/>
          <w:lang w:val="es-AR"/>
        </w:rPr>
        <w:t>SÍ</w:t>
      </w:r>
      <w:r w:rsidRPr="000966C2">
        <w:rPr>
          <w:lang w:val="es-AR"/>
        </w:rPr>
        <w:t xml:space="preserve"> hacer:</w:t>
      </w:r>
    </w:p>
    <w:p w14:paraId="2FD568BC" w14:textId="77777777" w:rsidR="002423B8" w:rsidRPr="000966C2" w:rsidRDefault="002423B8" w:rsidP="00DB4344">
      <w:pPr>
        <w:pStyle w:val="Prrafodelista"/>
        <w:numPr>
          <w:ilvl w:val="0"/>
          <w:numId w:val="13"/>
        </w:numPr>
        <w:jc w:val="both"/>
        <w:rPr>
          <w:lang w:val="es-AR"/>
        </w:rPr>
      </w:pPr>
      <w:r w:rsidRPr="000966C2">
        <w:rPr>
          <w:lang w:val="es-AR"/>
        </w:rPr>
        <w:t xml:space="preserve">Ante el error lo mejor que pueden hacer es invitarlo a releer lo escrito. Es importante que solito pueda darse cuenta cuál es el sonido que falta para poder agregarlo. </w:t>
      </w:r>
    </w:p>
    <w:p w14:paraId="291FCDD7" w14:textId="77777777" w:rsidR="002423B8" w:rsidRPr="000966C2" w:rsidRDefault="002423B8" w:rsidP="00DB4344">
      <w:pPr>
        <w:pStyle w:val="Prrafodelista"/>
        <w:numPr>
          <w:ilvl w:val="0"/>
          <w:numId w:val="13"/>
        </w:numPr>
        <w:jc w:val="both"/>
        <w:rPr>
          <w:lang w:val="es-AR"/>
        </w:rPr>
      </w:pPr>
      <w:r w:rsidRPr="000966C2">
        <w:rPr>
          <w:lang w:val="es-AR"/>
        </w:rPr>
        <w:t xml:space="preserve">En caso de que no pueda darse cuenta es cuando entra su acompañamiento. ¿Cómo? Realizando el sonido prolongado de cada letra de la palabra que se desee escribir. Ejemplo: Para la palabra *mesa* → </w:t>
      </w:r>
      <w:proofErr w:type="spellStart"/>
      <w:r w:rsidRPr="000966C2">
        <w:rPr>
          <w:lang w:val="es-AR"/>
        </w:rPr>
        <w:t>mmmmeeeeeessssssaaaaa</w:t>
      </w:r>
      <w:proofErr w:type="spellEnd"/>
      <w:r w:rsidRPr="000966C2">
        <w:rPr>
          <w:lang w:val="es-AR"/>
        </w:rPr>
        <w:t>.</w:t>
      </w:r>
    </w:p>
    <w:p w14:paraId="442866E7" w14:textId="77777777" w:rsidR="002423B8" w:rsidRPr="000966C2" w:rsidRDefault="002423B8" w:rsidP="00DB4344">
      <w:pPr>
        <w:jc w:val="both"/>
        <w:rPr>
          <w:lang w:val="es-AR"/>
        </w:rPr>
      </w:pPr>
      <w:r w:rsidRPr="000966C2">
        <w:rPr>
          <w:rFonts w:ascii="Segoe UI Emoji" w:hAnsi="Segoe UI Emoji" w:cs="Segoe UI Emoji"/>
          <w:lang w:val="es-AR"/>
        </w:rPr>
        <w:t>🔴</w:t>
      </w:r>
      <w:r w:rsidRPr="000966C2">
        <w:rPr>
          <w:lang w:val="es-AR"/>
        </w:rPr>
        <w:t xml:space="preserve"> Qué </w:t>
      </w:r>
      <w:r w:rsidRPr="000966C2">
        <w:rPr>
          <w:b/>
          <w:bCs/>
          <w:lang w:val="es-AR"/>
        </w:rPr>
        <w:t>NO</w:t>
      </w:r>
      <w:r w:rsidRPr="000966C2">
        <w:rPr>
          <w:lang w:val="es-AR"/>
        </w:rPr>
        <w:t xml:space="preserve"> hacer:</w:t>
      </w:r>
    </w:p>
    <w:p w14:paraId="5D0095CA" w14:textId="17AE3A26" w:rsidR="002423B8" w:rsidRDefault="002423B8" w:rsidP="00DB4344">
      <w:pPr>
        <w:pStyle w:val="Prrafodelista"/>
        <w:numPr>
          <w:ilvl w:val="0"/>
          <w:numId w:val="14"/>
        </w:numPr>
        <w:jc w:val="both"/>
        <w:rPr>
          <w:lang w:val="es-AR"/>
        </w:rPr>
      </w:pPr>
      <w:r w:rsidRPr="000966C2">
        <w:rPr>
          <w:lang w:val="es-AR"/>
        </w:rPr>
        <w:t xml:space="preserve"> Corregir señalando el error directamente: “Está mal, ahí va otra letra”. Esta corrección hace que escriban en ese momento bien la </w:t>
      </w:r>
      <w:proofErr w:type="gramStart"/>
      <w:r w:rsidRPr="000966C2">
        <w:rPr>
          <w:lang w:val="es-AR"/>
        </w:rPr>
        <w:t>palabra</w:t>
      </w:r>
      <w:proofErr w:type="gramEnd"/>
      <w:r w:rsidRPr="000966C2">
        <w:rPr>
          <w:lang w:val="es-AR"/>
        </w:rPr>
        <w:t xml:space="preserve"> pero no crea ninguna comprensión a largo plazo. </w:t>
      </w:r>
    </w:p>
    <w:p w14:paraId="0A2FCB83" w14:textId="11F989A4" w:rsidR="000966C2" w:rsidRDefault="000966C2" w:rsidP="000966C2">
      <w:pPr>
        <w:jc w:val="both"/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63DCBC" wp14:editId="2AD909F6">
                <wp:simplePos x="0" y="0"/>
                <wp:positionH relativeFrom="column">
                  <wp:posOffset>-440268</wp:posOffset>
                </wp:positionH>
                <wp:positionV relativeFrom="paragraph">
                  <wp:posOffset>144992</wp:posOffset>
                </wp:positionV>
                <wp:extent cx="4936067" cy="3048000"/>
                <wp:effectExtent l="0" t="0" r="17145" b="19050"/>
                <wp:wrapNone/>
                <wp:docPr id="2118433223" name="Doble 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6067" cy="3048000"/>
                        </a:xfrm>
                        <a:prstGeom prst="doubleWave">
                          <a:avLst>
                            <a:gd name="adj1" fmla="val 6250"/>
                            <a:gd name="adj2" fmla="val -35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3236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1" o:spid="_x0000_s1026" type="#_x0000_t188" style="position:absolute;margin-left:-34.65pt;margin-top:11.4pt;width:388.65pt;height:24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" adj="1350,10723" fillcolor="white [3201]" strokecolor="#4f81bd [3204]" strokeweight="2pt"/>
            </w:pict>
          </mc:Fallback>
        </mc:AlternateContent>
      </w:r>
    </w:p>
    <w:p w14:paraId="116AB346" w14:textId="77777777" w:rsidR="000966C2" w:rsidRPr="000966C2" w:rsidRDefault="000966C2" w:rsidP="000966C2">
      <w:pPr>
        <w:jc w:val="both"/>
        <w:rPr>
          <w:lang w:val="es-AR"/>
        </w:rPr>
      </w:pPr>
    </w:p>
    <w:p w14:paraId="7A7F5978" w14:textId="77777777" w:rsidR="00113BAC" w:rsidRPr="000966C2" w:rsidRDefault="00000000" w:rsidP="00DB4344">
      <w:pPr>
        <w:pStyle w:val="Ttulo2"/>
        <w:jc w:val="both"/>
        <w:rPr>
          <w:sz w:val="40"/>
          <w:szCs w:val="40"/>
          <w:lang w:val="es-AR"/>
        </w:rPr>
      </w:pPr>
      <w:r w:rsidRPr="000966C2">
        <w:rPr>
          <w:rFonts w:ascii="Segoe UI Emoji" w:hAnsi="Segoe UI Emoji" w:cs="Segoe UI Emoji"/>
          <w:sz w:val="40"/>
          <w:szCs w:val="40"/>
          <w:lang w:val="es-AR"/>
        </w:rPr>
        <w:t>✋</w:t>
      </w:r>
      <w:r w:rsidRPr="000966C2">
        <w:rPr>
          <w:sz w:val="40"/>
          <w:szCs w:val="40"/>
          <w:lang w:val="es-AR"/>
        </w:rPr>
        <w:t xml:space="preserve"> Los 5 pasos </w:t>
      </w:r>
      <w:r w:rsidR="00FC1136" w:rsidRPr="000966C2">
        <w:rPr>
          <w:sz w:val="40"/>
          <w:szCs w:val="40"/>
          <w:lang w:val="es-AR"/>
        </w:rPr>
        <w:t xml:space="preserve">clave </w:t>
      </w:r>
      <w:r w:rsidRPr="000966C2">
        <w:rPr>
          <w:sz w:val="40"/>
          <w:szCs w:val="40"/>
          <w:lang w:val="es-AR"/>
        </w:rPr>
        <w:t>para escribir</w:t>
      </w:r>
    </w:p>
    <w:p w14:paraId="64F9E1D2" w14:textId="77777777" w:rsidR="000966C2" w:rsidRDefault="00000000" w:rsidP="00DB4344">
      <w:pPr>
        <w:rPr>
          <w:lang w:val="es-AR"/>
        </w:rPr>
      </w:pPr>
      <w:r w:rsidRPr="000966C2">
        <w:rPr>
          <w:sz w:val="36"/>
          <w:szCs w:val="36"/>
          <w:lang w:val="es-AR"/>
        </w:rPr>
        <w:t>1️⃣ PIENSO 👉 Qué quiero decir.</w:t>
      </w:r>
      <w:r w:rsidRPr="000966C2">
        <w:rPr>
          <w:sz w:val="36"/>
          <w:szCs w:val="36"/>
          <w:lang w:val="es-AR"/>
        </w:rPr>
        <w:br/>
        <w:t>2️⃣ ME DICTO 👉 Pronuncio lento y claro.</w:t>
      </w:r>
      <w:r w:rsidRPr="000966C2">
        <w:rPr>
          <w:sz w:val="36"/>
          <w:szCs w:val="36"/>
          <w:lang w:val="es-AR"/>
        </w:rPr>
        <w:br/>
        <w:t>3️⃣ ME ESCUCHO 👉 Identifico los sonidos.</w:t>
      </w:r>
      <w:r w:rsidRPr="000966C2">
        <w:rPr>
          <w:sz w:val="36"/>
          <w:szCs w:val="36"/>
          <w:lang w:val="es-AR"/>
        </w:rPr>
        <w:br/>
        <w:t>4️⃣ ESCRIBO 👉 Paso al papel.</w:t>
      </w:r>
      <w:r w:rsidRPr="000966C2">
        <w:rPr>
          <w:sz w:val="36"/>
          <w:szCs w:val="36"/>
          <w:lang w:val="es-AR"/>
        </w:rPr>
        <w:br/>
        <w:t>5️⃣ LEO 👉 Reviso lo que puse.</w:t>
      </w:r>
      <w:r w:rsidRPr="000966C2">
        <w:rPr>
          <w:lang w:val="es-AR"/>
        </w:rPr>
        <w:br/>
      </w:r>
    </w:p>
    <w:p w14:paraId="029850CD" w14:textId="456C40AC" w:rsidR="00113BAC" w:rsidRPr="000966C2" w:rsidRDefault="00000000" w:rsidP="00DB4344">
      <w:pPr>
        <w:rPr>
          <w:lang w:val="es-AR"/>
        </w:rPr>
      </w:pPr>
      <w:r w:rsidRPr="000966C2">
        <w:rPr>
          <w:lang w:val="es-AR"/>
        </w:rPr>
        <w:br/>
        <w:t>💡 P</w:t>
      </w:r>
      <w:r w:rsidR="00FC1136" w:rsidRPr="000966C2">
        <w:rPr>
          <w:lang w:val="es-AR"/>
        </w:rPr>
        <w:t>ueden</w:t>
      </w:r>
      <w:r w:rsidRPr="000966C2">
        <w:rPr>
          <w:lang w:val="es-AR"/>
        </w:rPr>
        <w:t xml:space="preserve"> pegar este esquema en casa para </w:t>
      </w:r>
      <w:r w:rsidR="00FC1136" w:rsidRPr="000966C2">
        <w:rPr>
          <w:lang w:val="es-AR"/>
        </w:rPr>
        <w:t>recordarlo</w:t>
      </w:r>
      <w:r w:rsidRPr="000966C2">
        <w:rPr>
          <w:lang w:val="es-AR"/>
        </w:rPr>
        <w:t xml:space="preserve"> siempre.</w:t>
      </w:r>
    </w:p>
    <w:p w14:paraId="5C830D67" w14:textId="77777777" w:rsidR="000966C2" w:rsidRDefault="000966C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AR"/>
        </w:rPr>
      </w:pPr>
      <w:r>
        <w:rPr>
          <w:lang w:val="es-AR"/>
        </w:rPr>
        <w:br w:type="page"/>
      </w:r>
    </w:p>
    <w:p w14:paraId="286073DC" w14:textId="2AA6088D" w:rsidR="00FC1136" w:rsidRPr="000966C2" w:rsidRDefault="00FC1136" w:rsidP="00DB4344">
      <w:pPr>
        <w:pStyle w:val="Ttulo2"/>
        <w:jc w:val="both"/>
        <w:rPr>
          <w:lang w:val="es-AR"/>
        </w:rPr>
      </w:pPr>
      <w:r w:rsidRPr="000966C2">
        <w:rPr>
          <w:lang w:val="es-AR"/>
        </w:rPr>
        <w:lastRenderedPageBreak/>
        <w:t>💡 Consejos</w:t>
      </w:r>
    </w:p>
    <w:p w14:paraId="174978EC" w14:textId="77777777" w:rsidR="00DB4344" w:rsidRPr="000966C2" w:rsidRDefault="00FC1136" w:rsidP="00DB4344">
      <w:pPr>
        <w:jc w:val="both"/>
        <w:rPr>
          <w:lang w:val="es-AR"/>
        </w:rPr>
      </w:pPr>
      <w:r w:rsidRPr="000966C2">
        <w:rPr>
          <w:lang w:val="es-AR"/>
        </w:rPr>
        <w:t xml:space="preserve">✔️ Dedicar un ratito </w:t>
      </w:r>
      <w:r w:rsidR="00DB4344" w:rsidRPr="000966C2">
        <w:rPr>
          <w:lang w:val="es-AR"/>
        </w:rPr>
        <w:t xml:space="preserve">todos los días. </w:t>
      </w:r>
    </w:p>
    <w:p w14:paraId="78B0B07A" w14:textId="77777777" w:rsidR="00DB4344" w:rsidRPr="000966C2" w:rsidRDefault="00FC1136" w:rsidP="00DB4344">
      <w:pPr>
        <w:jc w:val="both"/>
        <w:rPr>
          <w:lang w:val="es-AR"/>
        </w:rPr>
      </w:pPr>
      <w:r w:rsidRPr="000966C2">
        <w:rPr>
          <w:lang w:val="es-AR"/>
        </w:rPr>
        <w:t xml:space="preserve">✔️ Celebren cada intento, no solo cuando sale perfecto. No buscamos que escriban sin </w:t>
      </w:r>
      <w:proofErr w:type="gramStart"/>
      <w:r w:rsidRPr="000966C2">
        <w:rPr>
          <w:lang w:val="es-AR"/>
        </w:rPr>
        <w:t>errores</w:t>
      </w:r>
      <w:proofErr w:type="gramEnd"/>
      <w:r w:rsidRPr="000966C2">
        <w:rPr>
          <w:lang w:val="es-AR"/>
        </w:rPr>
        <w:t xml:space="preserve"> sino que escriban. </w:t>
      </w:r>
      <w:r w:rsidR="00DB4344" w:rsidRPr="000966C2">
        <w:rPr>
          <w:lang w:val="es-AR"/>
        </w:rPr>
        <w:t>Cada uno sabe qué es lo que más le cuesta a su hijo y cuándo se esfuerza. Les gusta sentirse valorados, eso los motiva.</w:t>
      </w:r>
    </w:p>
    <w:p w14:paraId="2D6F21BF" w14:textId="77777777" w:rsidR="00FC1136" w:rsidRPr="000966C2" w:rsidRDefault="00FC1136" w:rsidP="00DB4344">
      <w:pPr>
        <w:jc w:val="both"/>
        <w:rPr>
          <w:lang w:val="es-AR"/>
        </w:rPr>
      </w:pPr>
      <w:r w:rsidRPr="000966C2">
        <w:rPr>
          <w:lang w:val="es-AR"/>
        </w:rPr>
        <w:t>✔️ El error es parte del aprendizaje. No siempre van a poder reconocer todas las letras incluso con el dictado prolongado</w:t>
      </w:r>
      <w:r w:rsidR="00DB4344" w:rsidRPr="000966C2">
        <w:rPr>
          <w:lang w:val="es-AR"/>
        </w:rPr>
        <w:t>.</w:t>
      </w:r>
      <w:r w:rsidRPr="000966C2">
        <w:rPr>
          <w:lang w:val="es-AR"/>
        </w:rPr>
        <w:t xml:space="preserve"> </w:t>
      </w:r>
      <w:r w:rsidR="00DB4344" w:rsidRPr="000966C2">
        <w:rPr>
          <w:lang w:val="es-AR"/>
        </w:rPr>
        <w:t>P</w:t>
      </w:r>
      <w:r w:rsidRPr="000966C2">
        <w:rPr>
          <w:lang w:val="es-AR"/>
        </w:rPr>
        <w:t xml:space="preserve">or eso en </w:t>
      </w:r>
      <w:r w:rsidR="00DB4344" w:rsidRPr="000966C2">
        <w:rPr>
          <w:lang w:val="es-AR"/>
        </w:rPr>
        <w:t>estos</w:t>
      </w:r>
      <w:r w:rsidRPr="000966C2">
        <w:rPr>
          <w:lang w:val="es-AR"/>
        </w:rPr>
        <w:t xml:space="preserve"> casos es necesario que ellos escriban como les sale y luego al lado mostrarles cómo es realmente. </w:t>
      </w:r>
      <w:r w:rsidR="00DB4344" w:rsidRPr="000966C2">
        <w:rPr>
          <w:lang w:val="es-AR"/>
        </w:rPr>
        <w:t>S</w:t>
      </w:r>
      <w:r w:rsidRPr="000966C2">
        <w:rPr>
          <w:lang w:val="es-AR"/>
        </w:rPr>
        <w:t>iempre ellos son los primeros que escriben y si tienen que corregir luego lo hacen.</w:t>
      </w:r>
    </w:p>
    <w:p w14:paraId="1B6E65BE" w14:textId="77777777" w:rsidR="00DB4344" w:rsidRPr="000966C2" w:rsidRDefault="00DB4344" w:rsidP="00DB4344">
      <w:pPr>
        <w:jc w:val="both"/>
        <w:rPr>
          <w:lang w:val="es-AR"/>
        </w:rPr>
      </w:pPr>
      <w:r w:rsidRPr="000966C2">
        <w:rPr>
          <w:lang w:val="es-AR"/>
        </w:rPr>
        <w:t>✔️ Tengan paciencia, cada avance, aunque parezca pequeño, ¡es importante!</w:t>
      </w:r>
    </w:p>
    <w:p w14:paraId="7541FD31" w14:textId="77777777" w:rsidR="00DB4344" w:rsidRPr="000966C2" w:rsidRDefault="00DB4344" w:rsidP="00DB4344">
      <w:pPr>
        <w:jc w:val="both"/>
        <w:rPr>
          <w:lang w:val="es-AR"/>
        </w:rPr>
      </w:pPr>
      <w:r w:rsidRPr="000966C2">
        <w:rPr>
          <w:lang w:val="es-AR"/>
        </w:rPr>
        <w:t>✔</w:t>
      </w:r>
      <w:proofErr w:type="gramStart"/>
      <w:r w:rsidRPr="000966C2">
        <w:rPr>
          <w:lang w:val="es-AR"/>
        </w:rPr>
        <w:t>️¡</w:t>
      </w:r>
      <w:proofErr w:type="gramEnd"/>
      <w:r w:rsidRPr="000966C2">
        <w:rPr>
          <w:lang w:val="es-AR"/>
        </w:rPr>
        <w:t>Disfruten! Los momentos que compartan con ellos ahora quedarán grabados en su memoria.</w:t>
      </w:r>
    </w:p>
    <w:p w14:paraId="7F9B3277" w14:textId="77777777" w:rsidR="00A065E0" w:rsidRPr="000966C2" w:rsidRDefault="00A065E0" w:rsidP="00DB4344">
      <w:pPr>
        <w:jc w:val="both"/>
        <w:rPr>
          <w:lang w:val="es-AR"/>
        </w:rPr>
      </w:pPr>
    </w:p>
    <w:p w14:paraId="7FEBEE32" w14:textId="77777777" w:rsidR="00113BAC" w:rsidRPr="000966C2" w:rsidRDefault="00000000" w:rsidP="00DB4344">
      <w:pPr>
        <w:pStyle w:val="Ttulo2"/>
        <w:jc w:val="both"/>
        <w:rPr>
          <w:lang w:val="es-AR"/>
        </w:rPr>
      </w:pPr>
      <w:r w:rsidRPr="000966C2">
        <w:rPr>
          <w:lang w:val="es-AR"/>
        </w:rPr>
        <w:t xml:space="preserve">🏡 Actividades </w:t>
      </w:r>
      <w:r w:rsidR="00A065E0" w:rsidRPr="000966C2">
        <w:rPr>
          <w:lang w:val="es-AR"/>
        </w:rPr>
        <w:t xml:space="preserve">alfabetizadoras </w:t>
      </w:r>
      <w:r w:rsidRPr="000966C2">
        <w:rPr>
          <w:lang w:val="es-AR"/>
        </w:rPr>
        <w:t>para casa</w:t>
      </w:r>
    </w:p>
    <w:p w14:paraId="191DF4D2" w14:textId="77777777" w:rsidR="00DB4344" w:rsidRPr="000966C2" w:rsidRDefault="00DB4344" w:rsidP="00DB4344">
      <w:pPr>
        <w:jc w:val="both"/>
        <w:rPr>
          <w:lang w:val="es-AR"/>
        </w:rPr>
      </w:pPr>
      <w:r w:rsidRPr="000966C2">
        <w:rPr>
          <w:lang w:val="es-AR"/>
        </w:rPr>
        <w:t xml:space="preserve">A </w:t>
      </w:r>
      <w:r w:rsidR="00A065E0" w:rsidRPr="000966C2">
        <w:rPr>
          <w:lang w:val="es-AR"/>
        </w:rPr>
        <w:t>continuación,</w:t>
      </w:r>
      <w:r w:rsidRPr="000966C2">
        <w:rPr>
          <w:lang w:val="es-AR"/>
        </w:rPr>
        <w:t xml:space="preserve"> les dejo una lista de actividades que pueden hacer para ayudar en este proceso. A su vez, cada tanto les </w:t>
      </w:r>
      <w:r w:rsidR="00A065E0" w:rsidRPr="000966C2">
        <w:rPr>
          <w:lang w:val="es-AR"/>
        </w:rPr>
        <w:t>estaré mandando</w:t>
      </w:r>
      <w:r w:rsidRPr="000966C2">
        <w:rPr>
          <w:lang w:val="es-AR"/>
        </w:rPr>
        <w:t xml:space="preserve"> algún texto o actividad extra para trabajar con ellos. Nuestro objetivo es ponerlos siempre en situación de lectura y escritura</w:t>
      </w:r>
      <w:r w:rsidR="00A065E0" w:rsidRPr="000966C2">
        <w:rPr>
          <w:lang w:val="es-AR"/>
        </w:rPr>
        <w:t>, y si es con las cosas cotidianas del día a día mucho mejor.</w:t>
      </w:r>
    </w:p>
    <w:p w14:paraId="2D45CB1F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✍️ Escribir la lista de compras.</w:t>
      </w:r>
    </w:p>
    <w:p w14:paraId="698E2BE4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 xml:space="preserve">📱 Mandar </w:t>
      </w:r>
      <w:r w:rsidR="00A065E0" w:rsidRPr="000966C2">
        <w:rPr>
          <w:lang w:val="es-AR"/>
        </w:rPr>
        <w:t xml:space="preserve">un </w:t>
      </w:r>
      <w:r w:rsidRPr="000966C2">
        <w:rPr>
          <w:lang w:val="es-AR"/>
        </w:rPr>
        <w:t>mensaje de WhatsApp dictando lo que quieren poner.</w:t>
      </w:r>
    </w:p>
    <w:p w14:paraId="0E36BC8C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💌 Hacer cartitas o notas cortas para la familia.</w:t>
      </w:r>
    </w:p>
    <w:p w14:paraId="64EBFDDB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🖼️ Mirar un dibujo o foto y escribir: quiénes están, qué hacen.</w:t>
      </w:r>
    </w:p>
    <w:p w14:paraId="4C76A0D6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📚 Leer cuentos cortos, poesías o canciones conocidas.</w:t>
      </w:r>
      <w:r w:rsidR="00A065E0" w:rsidRPr="000966C2">
        <w:rPr>
          <w:lang w:val="es-AR"/>
        </w:rPr>
        <w:t xml:space="preserve"> </w:t>
      </w:r>
      <w:r w:rsidR="00F3149B" w:rsidRPr="000966C2">
        <w:rPr>
          <w:lang w:val="es-AR"/>
        </w:rPr>
        <w:t xml:space="preserve">Pueden buscar cuentos con pictogramas. </w:t>
      </w:r>
    </w:p>
    <w:p w14:paraId="224108D0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🚶‍♂️ Leer carteles de la calle, envases de alimentos, folletos.</w:t>
      </w:r>
    </w:p>
    <w:p w14:paraId="33FBD354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😊 Escribir cómo se sienten o qué hicieron hoy.</w:t>
      </w:r>
    </w:p>
    <w:p w14:paraId="5EE70718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🎲 Jugar al ‘veo, veo’ con letras o palabras.</w:t>
      </w:r>
    </w:p>
    <w:p w14:paraId="60080BCB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🔤 Buscar palabras que empiecen con una letra determinada.</w:t>
      </w:r>
    </w:p>
    <w:p w14:paraId="2FB9500D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👩‍🍳 Escribir juntos una receta sencilla (</w:t>
      </w:r>
      <w:proofErr w:type="spellStart"/>
      <w:r w:rsidRPr="000966C2">
        <w:rPr>
          <w:lang w:val="es-AR"/>
        </w:rPr>
        <w:t>ej</w:t>
      </w:r>
      <w:proofErr w:type="spellEnd"/>
      <w:r w:rsidRPr="000966C2">
        <w:rPr>
          <w:lang w:val="es-AR"/>
        </w:rPr>
        <w:t>: cómo hacer una limonada).</w:t>
      </w:r>
    </w:p>
    <w:p w14:paraId="7340CC60" w14:textId="77777777" w:rsidR="00DB4344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🎶 Inventar una canción o rima y escribir una parte.</w:t>
      </w:r>
    </w:p>
    <w:p w14:paraId="17ED6DEC" w14:textId="77777777" w:rsidR="00113BAC" w:rsidRPr="000966C2" w:rsidRDefault="00000000" w:rsidP="00DB4344">
      <w:pPr>
        <w:jc w:val="both"/>
        <w:rPr>
          <w:lang w:val="es-AR"/>
        </w:rPr>
      </w:pPr>
      <w:r w:rsidRPr="000966C2">
        <w:rPr>
          <w:lang w:val="es-AR"/>
        </w:rPr>
        <w:t>📰 Recortar palabras de revistas/diarios y armar frases divertidas.</w:t>
      </w:r>
    </w:p>
    <w:p w14:paraId="7DCF5336" w14:textId="77777777" w:rsidR="000966C2" w:rsidRPr="000966C2" w:rsidRDefault="000966C2" w:rsidP="000966C2">
      <w:pPr>
        <w:pStyle w:val="Ttulo2"/>
        <w:rPr>
          <w:lang w:val="es-AR"/>
        </w:rPr>
      </w:pPr>
      <w:r w:rsidRPr="000966C2">
        <w:rPr>
          <w:rFonts w:ascii="Segoe UI Emoji" w:hAnsi="Segoe UI Emoji" w:cs="Segoe UI Emoji"/>
          <w:lang w:val="es-AR"/>
        </w:rPr>
        <w:lastRenderedPageBreak/>
        <w:t>📖</w:t>
      </w:r>
      <w:r w:rsidRPr="000966C2">
        <w:rPr>
          <w:lang w:val="es-AR"/>
        </w:rPr>
        <w:t xml:space="preserve"> Lectura y Comprensión</w:t>
      </w:r>
    </w:p>
    <w:p w14:paraId="15B83F59" w14:textId="77777777" w:rsidR="000966C2" w:rsidRPr="000966C2" w:rsidRDefault="000966C2" w:rsidP="000966C2">
      <w:pPr>
        <w:rPr>
          <w:lang w:val="es-AR"/>
        </w:rPr>
      </w:pPr>
      <w:r w:rsidRPr="000966C2">
        <w:rPr>
          <w:lang w:val="es-AR"/>
        </w:rPr>
        <w:t>La lectura no es solo juntar letras, también es entender lo que dicen. Para ayudar a sus hijos a mejorar en comprensión lectora pueden:</w:t>
      </w:r>
    </w:p>
    <w:p w14:paraId="5862EF34" w14:textId="77777777" w:rsidR="000966C2" w:rsidRPr="000966C2" w:rsidRDefault="000966C2" w:rsidP="000966C2">
      <w:pPr>
        <w:rPr>
          <w:lang w:val="es-AR"/>
        </w:rPr>
      </w:pPr>
      <w:r w:rsidRPr="000966C2">
        <w:rPr>
          <w:rFonts w:ascii="Segoe UI Emoji" w:hAnsi="Segoe UI Emoji" w:cs="Segoe UI Emoji"/>
          <w:lang w:val="es-AR"/>
        </w:rPr>
        <w:t>👂</w:t>
      </w:r>
      <w:r w:rsidRPr="000966C2">
        <w:rPr>
          <w:lang w:val="es-AR"/>
        </w:rPr>
        <w:t xml:space="preserve"> Leerles cuentos en voz alta y luego conversar: ¿Qué pasó en la historia? ¿Quiénes son los personajes? ¿Dónde ocurre? ¿Cómo terminó?</w:t>
      </w:r>
      <w:r w:rsidRPr="000966C2">
        <w:rPr>
          <w:lang w:val="es-AR"/>
        </w:rPr>
        <w:br/>
      </w:r>
      <w:r w:rsidRPr="000966C2">
        <w:rPr>
          <w:lang w:val="es-AR"/>
        </w:rPr>
        <w:br/>
      </w:r>
      <w:r w:rsidRPr="000966C2">
        <w:rPr>
          <w:rFonts w:ascii="Segoe UI Emoji" w:hAnsi="Segoe UI Emoji" w:cs="Segoe UI Emoji"/>
          <w:lang w:val="es-AR"/>
        </w:rPr>
        <w:t>🗣️</w:t>
      </w:r>
      <w:r w:rsidRPr="000966C2">
        <w:rPr>
          <w:lang w:val="es-AR"/>
        </w:rPr>
        <w:t xml:space="preserve"> Pedir que cuenten con sus palabras lo que entendieron, aunque sea con frases simples.</w:t>
      </w:r>
      <w:r w:rsidRPr="000966C2">
        <w:rPr>
          <w:lang w:val="es-AR"/>
        </w:rPr>
        <w:br/>
      </w:r>
      <w:r w:rsidRPr="000966C2">
        <w:rPr>
          <w:lang w:val="es-AR"/>
        </w:rPr>
        <w:br/>
      </w:r>
      <w:r w:rsidRPr="000966C2">
        <w:rPr>
          <w:rFonts w:ascii="Segoe UI Emoji" w:hAnsi="Segoe UI Emoji" w:cs="Segoe UI Emoji"/>
          <w:lang w:val="es-AR"/>
        </w:rPr>
        <w:t>🎭</w:t>
      </w:r>
      <w:r w:rsidRPr="000966C2">
        <w:rPr>
          <w:lang w:val="es-AR"/>
        </w:rPr>
        <w:t xml:space="preserve"> Representar con gestos o dibujar una parte del cuento.</w:t>
      </w:r>
      <w:r w:rsidRPr="000966C2">
        <w:rPr>
          <w:lang w:val="es-AR"/>
        </w:rPr>
        <w:br/>
      </w:r>
      <w:r w:rsidRPr="000966C2">
        <w:rPr>
          <w:lang w:val="es-AR"/>
        </w:rPr>
        <w:br/>
      </w:r>
      <w:r w:rsidRPr="000966C2">
        <w:rPr>
          <w:rFonts w:ascii="Segoe UI Emoji" w:hAnsi="Segoe UI Emoji" w:cs="Segoe UI Emoji"/>
          <w:lang w:val="es-AR"/>
        </w:rPr>
        <w:t>❓</w:t>
      </w:r>
      <w:r w:rsidRPr="000966C2">
        <w:rPr>
          <w:lang w:val="es-AR"/>
        </w:rPr>
        <w:t xml:space="preserve"> Hacer preguntas abiertas: </w:t>
      </w:r>
      <w:r w:rsidRPr="000966C2">
        <w:rPr>
          <w:rFonts w:ascii="Cambria" w:hAnsi="Cambria" w:cs="Cambria"/>
          <w:lang w:val="es-AR"/>
        </w:rPr>
        <w:t>¿</w:t>
      </w:r>
      <w:r w:rsidRPr="000966C2">
        <w:rPr>
          <w:lang w:val="es-AR"/>
        </w:rPr>
        <w:t>Qu</w:t>
      </w:r>
      <w:r w:rsidRPr="000966C2">
        <w:rPr>
          <w:rFonts w:ascii="Cambria" w:hAnsi="Cambria" w:cs="Cambria"/>
          <w:lang w:val="es-AR"/>
        </w:rPr>
        <w:t>é</w:t>
      </w:r>
      <w:r w:rsidRPr="000966C2">
        <w:rPr>
          <w:lang w:val="es-AR"/>
        </w:rPr>
        <w:t xml:space="preserve"> hubiera pasado si</w:t>
      </w:r>
      <w:r w:rsidRPr="000966C2">
        <w:rPr>
          <w:rFonts w:ascii="Cambria" w:hAnsi="Cambria" w:cs="Cambria"/>
          <w:lang w:val="es-AR"/>
        </w:rPr>
        <w:t>…</w:t>
      </w:r>
      <w:r w:rsidRPr="000966C2">
        <w:rPr>
          <w:lang w:val="es-AR"/>
        </w:rPr>
        <w:t xml:space="preserve">? </w:t>
      </w:r>
      <w:r w:rsidRPr="000966C2">
        <w:rPr>
          <w:rFonts w:ascii="Cambria" w:hAnsi="Cambria" w:cs="Cambria"/>
          <w:lang w:val="es-AR"/>
        </w:rPr>
        <w:t>¿</w:t>
      </w:r>
      <w:r w:rsidRPr="000966C2">
        <w:rPr>
          <w:lang w:val="es-AR"/>
        </w:rPr>
        <w:t>C</w:t>
      </w:r>
      <w:r w:rsidRPr="000966C2">
        <w:rPr>
          <w:rFonts w:ascii="Cambria" w:hAnsi="Cambria" w:cs="Cambria"/>
          <w:lang w:val="es-AR"/>
        </w:rPr>
        <w:t>ó</w:t>
      </w:r>
      <w:r w:rsidRPr="000966C2">
        <w:rPr>
          <w:lang w:val="es-AR"/>
        </w:rPr>
        <w:t>mo se sinti</w:t>
      </w:r>
      <w:r w:rsidRPr="000966C2">
        <w:rPr>
          <w:rFonts w:ascii="Cambria" w:hAnsi="Cambria" w:cs="Cambria"/>
          <w:lang w:val="es-AR"/>
        </w:rPr>
        <w:t>ó</w:t>
      </w:r>
      <w:r w:rsidRPr="000966C2">
        <w:rPr>
          <w:lang w:val="es-AR"/>
        </w:rPr>
        <w:t xml:space="preserve"> el personaje? </w:t>
      </w:r>
      <w:r w:rsidRPr="000966C2">
        <w:rPr>
          <w:rFonts w:ascii="Cambria" w:hAnsi="Cambria" w:cs="Cambria"/>
          <w:lang w:val="es-AR"/>
        </w:rPr>
        <w:t>¿</w:t>
      </w:r>
      <w:r w:rsidRPr="000966C2">
        <w:rPr>
          <w:lang w:val="es-AR"/>
        </w:rPr>
        <w:t>Qu</w:t>
      </w:r>
      <w:r w:rsidRPr="000966C2">
        <w:rPr>
          <w:rFonts w:ascii="Cambria" w:hAnsi="Cambria" w:cs="Cambria"/>
          <w:lang w:val="es-AR"/>
        </w:rPr>
        <w:t>é</w:t>
      </w:r>
      <w:r w:rsidRPr="000966C2">
        <w:rPr>
          <w:lang w:val="es-AR"/>
        </w:rPr>
        <w:t xml:space="preserve"> habr</w:t>
      </w:r>
      <w:r w:rsidRPr="000966C2">
        <w:rPr>
          <w:rFonts w:ascii="Cambria" w:hAnsi="Cambria" w:cs="Cambria"/>
          <w:lang w:val="es-AR"/>
        </w:rPr>
        <w:t>í</w:t>
      </w:r>
      <w:r w:rsidRPr="000966C2">
        <w:rPr>
          <w:lang w:val="es-AR"/>
        </w:rPr>
        <w:t>as hecho t</w:t>
      </w:r>
      <w:r w:rsidRPr="000966C2">
        <w:rPr>
          <w:rFonts w:ascii="Cambria" w:hAnsi="Cambria" w:cs="Cambria"/>
          <w:lang w:val="es-AR"/>
        </w:rPr>
        <w:t>ú</w:t>
      </w:r>
      <w:r w:rsidRPr="000966C2">
        <w:rPr>
          <w:lang w:val="es-AR"/>
        </w:rPr>
        <w:t>?</w:t>
      </w:r>
      <w:r w:rsidRPr="000966C2">
        <w:rPr>
          <w:lang w:val="es-AR"/>
        </w:rPr>
        <w:br/>
      </w:r>
      <w:r w:rsidRPr="000966C2">
        <w:rPr>
          <w:lang w:val="es-AR"/>
        </w:rPr>
        <w:br/>
      </w:r>
      <w:r w:rsidRPr="000966C2">
        <w:rPr>
          <w:rFonts w:ascii="Segoe UI Emoji" w:hAnsi="Segoe UI Emoji" w:cs="Segoe UI Emoji"/>
          <w:lang w:val="es-AR"/>
        </w:rPr>
        <w:t>📚</w:t>
      </w:r>
      <w:r w:rsidRPr="000966C2">
        <w:rPr>
          <w:lang w:val="es-AR"/>
        </w:rPr>
        <w:t xml:space="preserve"> Releer cuentos favoritos varias veces: la repetición fortalece la memoria y comprensión.</w:t>
      </w:r>
      <w:r w:rsidRPr="000966C2">
        <w:rPr>
          <w:lang w:val="es-AR"/>
        </w:rPr>
        <w:br/>
      </w:r>
      <w:r w:rsidRPr="000966C2">
        <w:rPr>
          <w:lang w:val="es-AR"/>
        </w:rPr>
        <w:br/>
      </w:r>
      <w:r w:rsidRPr="000966C2">
        <w:rPr>
          <w:rFonts w:ascii="Segoe UI Emoji" w:hAnsi="Segoe UI Emoji" w:cs="Segoe UI Emoji"/>
          <w:lang w:val="es-AR"/>
        </w:rPr>
        <w:t>📝</w:t>
      </w:r>
      <w:r w:rsidRPr="000966C2">
        <w:rPr>
          <w:lang w:val="es-AR"/>
        </w:rPr>
        <w:t xml:space="preserve"> Después de leer, invitar a escribir o dibujar una frase o palabra que recuerden.</w:t>
      </w:r>
    </w:p>
    <w:p w14:paraId="667F8EBB" w14:textId="77777777" w:rsidR="000966C2" w:rsidRPr="000966C2" w:rsidRDefault="000966C2" w:rsidP="000966C2">
      <w:pPr>
        <w:rPr>
          <w:lang w:val="es-AR"/>
        </w:rPr>
      </w:pPr>
      <w:r w:rsidRPr="000966C2">
        <w:rPr>
          <w:rFonts w:ascii="Segoe UI Emoji" w:hAnsi="Segoe UI Emoji" w:cs="Segoe UI Emoji"/>
          <w:lang w:val="es-AR"/>
        </w:rPr>
        <w:t>👉</w:t>
      </w:r>
      <w:r w:rsidRPr="000966C2">
        <w:rPr>
          <w:lang w:val="es-AR"/>
        </w:rPr>
        <w:t xml:space="preserve"> Lo importante no es que lean rápido, sino que disfruten y comprendan lo que leen o escuchan. La fluidez se logra con el tiempo y la práctica constante.</w:t>
      </w:r>
    </w:p>
    <w:p w14:paraId="0A9EB1B5" w14:textId="77777777" w:rsidR="00DB4344" w:rsidRPr="000966C2" w:rsidRDefault="00DB4344" w:rsidP="00DB4344">
      <w:pPr>
        <w:jc w:val="both"/>
        <w:rPr>
          <w:lang w:val="es-AR"/>
        </w:rPr>
      </w:pPr>
    </w:p>
    <w:p w14:paraId="05141E5C" w14:textId="77777777" w:rsidR="00113BAC" w:rsidRPr="000966C2" w:rsidRDefault="00A065E0" w:rsidP="00DB4344">
      <w:pPr>
        <w:jc w:val="both"/>
        <w:rPr>
          <w:lang w:val="es-AR"/>
        </w:rPr>
      </w:pPr>
      <w:r w:rsidRPr="000966C2">
        <w:rPr>
          <w:lang w:val="es-AR"/>
        </w:rPr>
        <w:t>En caso de querer más ideas de algún aspecto o actividad en particular me avisan lo que necesiten estoy para acompañarlos a ustedes también.</w:t>
      </w:r>
    </w:p>
    <w:p w14:paraId="6FDD6C56" w14:textId="77777777" w:rsidR="00A065E0" w:rsidRPr="000966C2" w:rsidRDefault="00A065E0" w:rsidP="00DB4344">
      <w:pPr>
        <w:jc w:val="both"/>
        <w:rPr>
          <w:lang w:val="es-AR"/>
        </w:rPr>
      </w:pPr>
      <w:r w:rsidRPr="000966C2">
        <w:rPr>
          <w:lang w:val="es-AR"/>
        </w:rPr>
        <w:t xml:space="preserve">🙏 Gracias por todo su apoyo. </w:t>
      </w:r>
    </w:p>
    <w:p w14:paraId="1C9212EF" w14:textId="77777777" w:rsidR="00A065E0" w:rsidRPr="000966C2" w:rsidRDefault="00A065E0" w:rsidP="00A065E0">
      <w:pPr>
        <w:jc w:val="right"/>
        <w:rPr>
          <w:lang w:val="es-AR"/>
        </w:rPr>
      </w:pPr>
      <w:r w:rsidRPr="000966C2">
        <w:rPr>
          <w:lang w:val="es-AR"/>
        </w:rPr>
        <w:t>Seño Jime.</w:t>
      </w:r>
    </w:p>
    <w:sectPr w:rsidR="00A065E0" w:rsidRPr="000966C2" w:rsidSect="000966C2">
      <w:pgSz w:w="12240" w:h="15840"/>
      <w:pgMar w:top="851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A6468"/>
    <w:multiLevelType w:val="hybridMultilevel"/>
    <w:tmpl w:val="39D2ABEC"/>
    <w:lvl w:ilvl="0" w:tplc="EF24E15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B7B5A"/>
    <w:multiLevelType w:val="hybridMultilevel"/>
    <w:tmpl w:val="8542C190"/>
    <w:lvl w:ilvl="0" w:tplc="516ADF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F6D59"/>
    <w:multiLevelType w:val="hybridMultilevel"/>
    <w:tmpl w:val="1E4CCA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46EDA"/>
    <w:multiLevelType w:val="hybridMultilevel"/>
    <w:tmpl w:val="F10278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01F59"/>
    <w:multiLevelType w:val="hybridMultilevel"/>
    <w:tmpl w:val="8BF472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57592">
    <w:abstractNumId w:val="8"/>
  </w:num>
  <w:num w:numId="2" w16cid:durableId="1828129198">
    <w:abstractNumId w:val="6"/>
  </w:num>
  <w:num w:numId="3" w16cid:durableId="1963880018">
    <w:abstractNumId w:val="5"/>
  </w:num>
  <w:num w:numId="4" w16cid:durableId="1256595997">
    <w:abstractNumId w:val="4"/>
  </w:num>
  <w:num w:numId="5" w16cid:durableId="871192917">
    <w:abstractNumId w:val="7"/>
  </w:num>
  <w:num w:numId="6" w16cid:durableId="159345594">
    <w:abstractNumId w:val="3"/>
  </w:num>
  <w:num w:numId="7" w16cid:durableId="1691028530">
    <w:abstractNumId w:val="2"/>
  </w:num>
  <w:num w:numId="8" w16cid:durableId="1313950243">
    <w:abstractNumId w:val="1"/>
  </w:num>
  <w:num w:numId="9" w16cid:durableId="1516651539">
    <w:abstractNumId w:val="0"/>
  </w:num>
  <w:num w:numId="10" w16cid:durableId="539586283">
    <w:abstractNumId w:val="9"/>
  </w:num>
  <w:num w:numId="11" w16cid:durableId="1543592232">
    <w:abstractNumId w:val="10"/>
  </w:num>
  <w:num w:numId="12" w16cid:durableId="166789708">
    <w:abstractNumId w:val="12"/>
  </w:num>
  <w:num w:numId="13" w16cid:durableId="1358703358">
    <w:abstractNumId w:val="11"/>
  </w:num>
  <w:num w:numId="14" w16cid:durableId="1218663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6C2"/>
    <w:rsid w:val="00113BAC"/>
    <w:rsid w:val="0015074B"/>
    <w:rsid w:val="002423B8"/>
    <w:rsid w:val="0029639D"/>
    <w:rsid w:val="00326F90"/>
    <w:rsid w:val="003A7DAD"/>
    <w:rsid w:val="005967ED"/>
    <w:rsid w:val="00A065E0"/>
    <w:rsid w:val="00AA1D8D"/>
    <w:rsid w:val="00B47730"/>
    <w:rsid w:val="00CB0664"/>
    <w:rsid w:val="00DB4344"/>
    <w:rsid w:val="00F3149B"/>
    <w:rsid w:val="00FC11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56096"/>
  <w14:defaultImageDpi w14:val="300"/>
  <w15:docId w15:val="{8E969891-8412-47BA-B824-879C4B28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xrtxmta">
    <w:name w:val="xrtxmta"/>
    <w:basedOn w:val="Fuentedeprrafopredeter"/>
    <w:rsid w:val="00F3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675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Jime Mercado</cp:lastModifiedBy>
  <cp:revision>3</cp:revision>
  <dcterms:created xsi:type="dcterms:W3CDTF">2013-12-23T23:15:00Z</dcterms:created>
  <dcterms:modified xsi:type="dcterms:W3CDTF">2025-09-10T02:45:00Z</dcterms:modified>
  <cp:category/>
</cp:coreProperties>
</file>