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01" w:rsidRPr="006C1A8A" w:rsidRDefault="003C50F2" w:rsidP="0069010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88447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495300</wp:posOffset>
            </wp:positionV>
            <wp:extent cx="2702560" cy="2702560"/>
            <wp:effectExtent l="0" t="0" r="2540" b="2540"/>
            <wp:wrapNone/>
            <wp:docPr id="17" name="Imagen 17" descr="Animal Cell 3D Model $149 - .max .3ds .fbx .obj .ma .c4d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Cell 3D Model $149 - .max .3ds .fbx .obj .ma .c4d - Free3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101">
        <w:rPr>
          <w:noProof/>
          <w:lang w:eastAsia="es-AR"/>
        </w:rPr>
        <w:drawing>
          <wp:anchor distT="0" distB="0" distL="114300" distR="114300" simplePos="0" relativeHeight="251630592" behindDoc="0" locked="0" layoutInCell="1" allowOverlap="1" wp14:anchorId="191779F0" wp14:editId="34AD9B2B">
            <wp:simplePos x="0" y="0"/>
            <wp:positionH relativeFrom="column">
              <wp:posOffset>110490</wp:posOffset>
            </wp:positionH>
            <wp:positionV relativeFrom="paragraph">
              <wp:posOffset>-32446</wp:posOffset>
            </wp:positionV>
            <wp:extent cx="430518" cy="591467"/>
            <wp:effectExtent l="0" t="0" r="8255" b="0"/>
            <wp:wrapNone/>
            <wp:docPr id="13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101">
        <w:rPr>
          <w:iCs/>
          <w:noProof/>
          <w:lang w:eastAsia="es-AR"/>
        </w:rPr>
        <w:drawing>
          <wp:anchor distT="0" distB="0" distL="114300" distR="114300" simplePos="0" relativeHeight="251634688" behindDoc="0" locked="0" layoutInCell="1" allowOverlap="1" wp14:anchorId="46A35EF7" wp14:editId="047F0CB7">
            <wp:simplePos x="0" y="0"/>
            <wp:positionH relativeFrom="column">
              <wp:posOffset>5791200</wp:posOffset>
            </wp:positionH>
            <wp:positionV relativeFrom="paragraph">
              <wp:posOffset>-28575</wp:posOffset>
            </wp:positionV>
            <wp:extent cx="1028065" cy="591185"/>
            <wp:effectExtent l="0" t="0" r="635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101" w:rsidRPr="00690101">
        <w:rPr>
          <w:rFonts w:ascii="Arial" w:hAnsi="Arial" w:cs="Arial"/>
          <w:b/>
          <w:iCs/>
          <w:sz w:val="24"/>
          <w:szCs w:val="24"/>
          <w:lang w:val="es-AR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</w:t>
      </w:r>
      <w:r w:rsidR="00690101" w:rsidRPr="00690101">
        <w:rPr>
          <w:rFonts w:ascii="Arial" w:hAnsi="Arial" w:cs="Arial"/>
          <w:bCs/>
          <w:iCs/>
          <w:sz w:val="20"/>
          <w:szCs w:val="20"/>
          <w:lang w:val="es-AR"/>
        </w:rPr>
        <w:t>Brasil 1051-Este - San Juan – CP5400      Tel. 0264-4214448</w:t>
      </w:r>
      <w:r w:rsidR="00690101" w:rsidRPr="00690101">
        <w:rPr>
          <w:rFonts w:ascii="Arial" w:hAnsi="Arial" w:cs="Arial"/>
          <w:b/>
          <w:bCs/>
          <w:iCs/>
          <w:sz w:val="20"/>
          <w:szCs w:val="20"/>
          <w:lang w:val="es-AR"/>
        </w:rPr>
        <w:t xml:space="preserve"> </w:t>
      </w:r>
      <w:r w:rsidR="00690101" w:rsidRPr="00690101">
        <w:rPr>
          <w:rFonts w:ascii="Arial" w:hAnsi="Arial" w:cs="Arial"/>
          <w:b/>
          <w:bCs/>
          <w:iCs/>
          <w:sz w:val="24"/>
          <w:szCs w:val="24"/>
          <w:lang w:val="es-AR"/>
        </w:rPr>
        <w:t>__________________________________________________________</w:t>
      </w:r>
    </w:p>
    <w:p w:rsidR="00690101" w:rsidRPr="00690101" w:rsidRDefault="00690101" w:rsidP="00690101">
      <w:pPr>
        <w:ind w:left="1134"/>
        <w:rPr>
          <w:b/>
          <w:bCs/>
          <w:lang w:val="es-AR"/>
        </w:rPr>
      </w:pPr>
      <w:r w:rsidRPr="00690101">
        <w:rPr>
          <w:b/>
          <w:bCs/>
          <w:lang w:val="es-AR"/>
        </w:rPr>
        <w:t>Nivel Primario</w:t>
      </w:r>
    </w:p>
    <w:p w:rsidR="00690101" w:rsidRPr="00690101" w:rsidRDefault="00690101" w:rsidP="00690101">
      <w:pPr>
        <w:ind w:left="1134"/>
        <w:rPr>
          <w:lang w:val="es-AR"/>
        </w:rPr>
      </w:pPr>
      <w:r w:rsidRPr="00690101">
        <w:rPr>
          <w:b/>
          <w:bCs/>
          <w:u w:val="single"/>
          <w:lang w:val="es-AR"/>
        </w:rPr>
        <w:t>Grados</w:t>
      </w:r>
      <w:r w:rsidRPr="00690101">
        <w:rPr>
          <w:lang w:val="es-AR"/>
        </w:rPr>
        <w:t>: 6to A y B</w:t>
      </w:r>
    </w:p>
    <w:p w:rsidR="00690101" w:rsidRPr="00690101" w:rsidRDefault="00690101" w:rsidP="00690101">
      <w:pPr>
        <w:ind w:left="1134"/>
        <w:rPr>
          <w:lang w:val="es-AR"/>
        </w:rPr>
      </w:pPr>
      <w:r w:rsidRPr="00690101">
        <w:rPr>
          <w:b/>
          <w:bCs/>
          <w:u w:val="single"/>
          <w:lang w:val="es-AR"/>
        </w:rPr>
        <w:t>Docente</w:t>
      </w:r>
      <w:r w:rsidRPr="00690101">
        <w:rPr>
          <w:lang w:val="es-AR"/>
        </w:rPr>
        <w:t>: Hugo Lafuente</w:t>
      </w:r>
    </w:p>
    <w:p w:rsidR="00690101" w:rsidRPr="00690101" w:rsidRDefault="00690101" w:rsidP="00690101">
      <w:pPr>
        <w:ind w:left="1134"/>
        <w:rPr>
          <w:b/>
          <w:bCs/>
          <w:u w:val="single"/>
          <w:lang w:val="es-AR"/>
        </w:rPr>
      </w:pPr>
      <w:r w:rsidRPr="00690101">
        <w:rPr>
          <w:b/>
          <w:bCs/>
          <w:u w:val="single"/>
          <w:lang w:val="es-AR"/>
        </w:rPr>
        <w:t>Alumno:  __________________________</w:t>
      </w:r>
    </w:p>
    <w:p w:rsidR="00690101" w:rsidRPr="00690101" w:rsidRDefault="00690101" w:rsidP="00690101">
      <w:pPr>
        <w:ind w:left="1134"/>
        <w:rPr>
          <w:lang w:val="es-AR"/>
        </w:rPr>
      </w:pPr>
      <w:r w:rsidRPr="00690101">
        <w:rPr>
          <w:b/>
          <w:bCs/>
          <w:u w:val="single"/>
          <w:lang w:val="es-AR"/>
        </w:rPr>
        <w:t xml:space="preserve">Guía:  </w:t>
      </w:r>
      <w:proofErr w:type="spellStart"/>
      <w:r w:rsidRPr="00690101">
        <w:rPr>
          <w:lang w:val="es-AR"/>
        </w:rPr>
        <w:t>N°</w:t>
      </w:r>
      <w:proofErr w:type="spellEnd"/>
      <w:r w:rsidRPr="00690101">
        <w:rPr>
          <w:lang w:val="es-AR"/>
        </w:rPr>
        <w:t xml:space="preserve"> </w:t>
      </w:r>
      <w:r>
        <w:rPr>
          <w:lang w:val="es-AR"/>
        </w:rPr>
        <w:t>4</w:t>
      </w:r>
    </w:p>
    <w:p w:rsidR="00690101" w:rsidRPr="00690101" w:rsidRDefault="00690101" w:rsidP="00690101">
      <w:pPr>
        <w:ind w:left="1134"/>
        <w:rPr>
          <w:lang w:val="es-AR"/>
        </w:rPr>
      </w:pPr>
      <w:r w:rsidRPr="00690101">
        <w:rPr>
          <w:b/>
          <w:bCs/>
          <w:u w:val="single"/>
          <w:lang w:val="es-AR"/>
        </w:rPr>
        <w:t>Tema</w:t>
      </w:r>
      <w:r w:rsidRPr="00690101">
        <w:rPr>
          <w:lang w:val="es-AR"/>
        </w:rPr>
        <w:t xml:space="preserve">: </w:t>
      </w:r>
      <w:proofErr w:type="gramStart"/>
      <w:r w:rsidRPr="00690101">
        <w:rPr>
          <w:lang w:val="es-AR"/>
        </w:rPr>
        <w:t xml:space="preserve">   “</w:t>
      </w:r>
      <w:proofErr w:type="gramEnd"/>
      <w:r w:rsidRPr="00690101">
        <w:rPr>
          <w:lang w:val="es-AR"/>
        </w:rPr>
        <w:t>Las Células”</w:t>
      </w:r>
    </w:p>
    <w:p w:rsidR="00690101" w:rsidRDefault="00690101" w:rsidP="001E03CA">
      <w:pPr>
        <w:ind w:left="1440" w:firstLine="720"/>
        <w:rPr>
          <w:lang w:val="es-AR"/>
        </w:rPr>
      </w:pPr>
      <w:r w:rsidRPr="00690101">
        <w:rPr>
          <w:b/>
          <w:bCs/>
          <w:u w:val="single"/>
          <w:lang w:val="es-AR"/>
        </w:rPr>
        <w:t>Fecha del trabajo</w:t>
      </w:r>
      <w:r w:rsidRPr="00690101">
        <w:rPr>
          <w:lang w:val="es-AR"/>
        </w:rPr>
        <w:t xml:space="preserve">: </w:t>
      </w:r>
      <w:r w:rsidR="00A94D7C">
        <w:rPr>
          <w:lang w:val="es-AR"/>
        </w:rPr>
        <w:t>19</w:t>
      </w:r>
      <w:r w:rsidRPr="00690101">
        <w:rPr>
          <w:lang w:val="es-AR"/>
        </w:rPr>
        <w:t>/</w:t>
      </w:r>
      <w:r>
        <w:rPr>
          <w:lang w:val="es-AR"/>
        </w:rPr>
        <w:t>0</w:t>
      </w:r>
      <w:r w:rsidR="00AF17C7">
        <w:rPr>
          <w:lang w:val="es-AR"/>
        </w:rPr>
        <w:t>9</w:t>
      </w:r>
      <w:r w:rsidRPr="00690101">
        <w:rPr>
          <w:lang w:val="es-AR"/>
        </w:rPr>
        <w:t>/2</w:t>
      </w:r>
      <w:r>
        <w:rPr>
          <w:lang w:val="es-AR"/>
        </w:rPr>
        <w:t>5</w:t>
      </w:r>
    </w:p>
    <w:p w:rsidR="009A147F" w:rsidRDefault="009A147F" w:rsidP="00A94D7C">
      <w:pPr>
        <w:rPr>
          <w:lang w:val="es-AR"/>
        </w:rPr>
      </w:pPr>
    </w:p>
    <w:p w:rsidR="00A94D7C" w:rsidRDefault="00A94D7C" w:rsidP="00A94D7C">
      <w:pPr>
        <w:jc w:val="center"/>
        <w:rPr>
          <w:lang w:val="es-AR"/>
        </w:rPr>
      </w:pPr>
      <w:r w:rsidRPr="00A94D7C">
        <w:rPr>
          <w:highlight w:val="yellow"/>
          <w:lang w:val="es-AR"/>
        </w:rPr>
        <w:t>Recuerda crear una carátula para tu guía.</w:t>
      </w:r>
    </w:p>
    <w:p w:rsidR="00A94D7C" w:rsidRPr="00690101" w:rsidRDefault="00A94D7C" w:rsidP="00A94D7C">
      <w:pPr>
        <w:rPr>
          <w:lang w:val="es-AR"/>
        </w:rPr>
      </w:pP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 xml:space="preserve">1. </w:t>
      </w:r>
      <w:r w:rsidR="0099621E" w:rsidRPr="0099621E">
        <w:rPr>
          <w:b/>
          <w:bCs/>
          <w:u w:val="single"/>
          <w:lang w:val="es-AR"/>
        </w:rPr>
        <w:t>Aprendo a hacer el r</w:t>
      </w:r>
      <w:r w:rsidRPr="0099621E">
        <w:rPr>
          <w:b/>
          <w:bCs/>
          <w:u w:val="single"/>
          <w:lang w:val="es-AR"/>
        </w:rPr>
        <w:t>esumen de la idea principal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 xml:space="preserve">   - Leer el texto sobre la célula</w:t>
      </w:r>
      <w:r w:rsidR="0099621E">
        <w:rPr>
          <w:lang w:val="es-AR"/>
        </w:rPr>
        <w:t xml:space="preserve"> (pág. 69)</w:t>
      </w:r>
      <w:r w:rsidRPr="00690101">
        <w:rPr>
          <w:lang w:val="es-AR"/>
        </w:rPr>
        <w:t xml:space="preserve"> y redactar un párrafo con la idea central.</w:t>
      </w: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</w:t>
      </w:r>
      <w:r w:rsidR="0099621E">
        <w:rPr>
          <w:lang w:val="es-AR"/>
        </w:rPr>
        <w:t>¿P</w:t>
      </w:r>
      <w:r w:rsidRPr="00690101">
        <w:rPr>
          <w:lang w:val="es-AR"/>
        </w:rPr>
        <w:t>or qué se considera a la célula la unidad fundamental de la vida</w:t>
      </w:r>
      <w:r w:rsidR="00E43FB4">
        <w:rPr>
          <w:lang w:val="es-AR"/>
        </w:rPr>
        <w:t>?</w:t>
      </w:r>
    </w:p>
    <w:p w:rsidR="00E43FB4" w:rsidRDefault="00E43FB4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196214</wp:posOffset>
                </wp:positionV>
                <wp:extent cx="5000625" cy="0"/>
                <wp:effectExtent l="38100" t="38100" r="66675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08772" id="Conector recto 7" o:spid="_x0000_s1026" style="position:absolute;flip:y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5.45pt" to="427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:rsidR="00E43FB4" w:rsidRDefault="00E43FB4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CDF34" wp14:editId="7D9BC9E5">
                <wp:simplePos x="0" y="0"/>
                <wp:positionH relativeFrom="column">
                  <wp:posOffset>428625</wp:posOffset>
                </wp:positionH>
                <wp:positionV relativeFrom="paragraph">
                  <wp:posOffset>156210</wp:posOffset>
                </wp:positionV>
                <wp:extent cx="5000625" cy="0"/>
                <wp:effectExtent l="38100" t="38100" r="66675" b="952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51684" id="Conector recto 8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2.3pt" to="427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:rsidR="00E43FB4" w:rsidRDefault="00E43FB4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EACD0" wp14:editId="6318A9C9">
                <wp:simplePos x="0" y="0"/>
                <wp:positionH relativeFrom="column">
                  <wp:posOffset>438150</wp:posOffset>
                </wp:positionH>
                <wp:positionV relativeFrom="paragraph">
                  <wp:posOffset>126365</wp:posOffset>
                </wp:positionV>
                <wp:extent cx="5000625" cy="0"/>
                <wp:effectExtent l="38100" t="38100" r="66675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57FAC" id="Conector recto 9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5pt,9.95pt" to="428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:rsidR="00E43FB4" w:rsidRPr="00690101" w:rsidRDefault="00E43FB4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CA1472" wp14:editId="227F3EB8">
                <wp:simplePos x="0" y="0"/>
                <wp:positionH relativeFrom="column">
                  <wp:posOffset>428625</wp:posOffset>
                </wp:positionH>
                <wp:positionV relativeFrom="paragraph">
                  <wp:posOffset>116205</wp:posOffset>
                </wp:positionV>
                <wp:extent cx="5000625" cy="0"/>
                <wp:effectExtent l="38100" t="38100" r="66675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E423F" id="Conector recto 10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9.15pt" to="427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:rsidR="00052055" w:rsidRPr="00E43FB4" w:rsidRDefault="00AE0CB4">
      <w:pPr>
        <w:rPr>
          <w:b/>
          <w:bCs/>
          <w:u w:val="single"/>
          <w:lang w:val="es-AR"/>
        </w:rPr>
      </w:pPr>
      <w:r w:rsidRPr="00E43FB4">
        <w:rPr>
          <w:lang w:val="es-AR"/>
        </w:rPr>
        <w:t>2</w:t>
      </w:r>
      <w:r w:rsidR="00E43FB4" w:rsidRPr="00E43FB4">
        <w:rPr>
          <w:lang w:val="es-AR"/>
        </w:rPr>
        <w:t>.</w:t>
      </w:r>
      <w:r w:rsidR="00E43FB4" w:rsidRPr="00E43FB4">
        <w:rPr>
          <w:b/>
          <w:bCs/>
          <w:lang w:val="es-AR"/>
        </w:rPr>
        <w:t xml:space="preserve"> </w:t>
      </w:r>
      <w:r w:rsidRPr="00E43FB4">
        <w:rPr>
          <w:b/>
          <w:bCs/>
          <w:u w:val="single"/>
          <w:lang w:val="es-AR"/>
        </w:rPr>
        <w:t>Realizar un cuadro que compare las células animales y vegetales.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1"/>
        <w:gridCol w:w="3626"/>
        <w:gridCol w:w="3909"/>
      </w:tblGrid>
      <w:tr w:rsidR="00E43FB4" w:rsidTr="00645368">
        <w:tc>
          <w:tcPr>
            <w:tcW w:w="2943" w:type="dxa"/>
          </w:tcPr>
          <w:p w:rsidR="00E43FB4" w:rsidRDefault="00AE0CB4">
            <w:pPr>
              <w:rPr>
                <w:lang w:val="es-AR"/>
              </w:rPr>
            </w:pPr>
            <w:r w:rsidRPr="00690101">
              <w:rPr>
                <w:lang w:val="es-AR"/>
              </w:rPr>
              <w:t xml:space="preserve">     </w:t>
            </w:r>
          </w:p>
        </w:tc>
        <w:tc>
          <w:tcPr>
            <w:tcW w:w="3686" w:type="dxa"/>
          </w:tcPr>
          <w:p w:rsidR="00E43FB4" w:rsidRDefault="00645368" w:rsidP="0064536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Células Vegetales</w:t>
            </w:r>
          </w:p>
        </w:tc>
        <w:tc>
          <w:tcPr>
            <w:tcW w:w="3977" w:type="dxa"/>
          </w:tcPr>
          <w:p w:rsidR="00E43FB4" w:rsidRDefault="00645368" w:rsidP="0064536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Células Animales</w:t>
            </w:r>
          </w:p>
        </w:tc>
      </w:tr>
      <w:tr w:rsidR="00E43FB4" w:rsidTr="00645368">
        <w:tc>
          <w:tcPr>
            <w:tcW w:w="2943" w:type="dxa"/>
          </w:tcPr>
          <w:p w:rsidR="00FF00F8" w:rsidRDefault="00FF00F8" w:rsidP="00FF00F8">
            <w:pPr>
              <w:jc w:val="center"/>
              <w:rPr>
                <w:lang w:val="es-AR"/>
              </w:rPr>
            </w:pPr>
          </w:p>
          <w:p w:rsidR="00E43FB4" w:rsidRDefault="00FF00F8" w:rsidP="00FF00F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Órganos/</w:t>
            </w:r>
            <w:proofErr w:type="spellStart"/>
            <w:r>
              <w:rPr>
                <w:lang w:val="es-AR"/>
              </w:rPr>
              <w:t>organelas</w:t>
            </w:r>
            <w:proofErr w:type="spellEnd"/>
          </w:p>
        </w:tc>
        <w:tc>
          <w:tcPr>
            <w:tcW w:w="3686" w:type="dxa"/>
          </w:tcPr>
          <w:p w:rsidR="00E43FB4" w:rsidRDefault="00E43FB4">
            <w:pPr>
              <w:rPr>
                <w:lang w:val="es-AR"/>
              </w:rPr>
            </w:pPr>
          </w:p>
          <w:p w:rsidR="00FF00F8" w:rsidRDefault="00FF00F8">
            <w:pPr>
              <w:rPr>
                <w:lang w:val="es-AR"/>
              </w:rPr>
            </w:pPr>
          </w:p>
          <w:p w:rsidR="00FF00F8" w:rsidRDefault="00FF00F8">
            <w:pPr>
              <w:rPr>
                <w:lang w:val="es-AR"/>
              </w:rPr>
            </w:pPr>
          </w:p>
          <w:p w:rsidR="00FF00F8" w:rsidRDefault="00FF00F8">
            <w:pPr>
              <w:rPr>
                <w:lang w:val="es-AR"/>
              </w:rPr>
            </w:pPr>
          </w:p>
        </w:tc>
        <w:tc>
          <w:tcPr>
            <w:tcW w:w="3977" w:type="dxa"/>
          </w:tcPr>
          <w:p w:rsidR="00E43FB4" w:rsidRDefault="00E43FB4">
            <w:pPr>
              <w:rPr>
                <w:lang w:val="es-AR"/>
              </w:rPr>
            </w:pPr>
          </w:p>
        </w:tc>
      </w:tr>
      <w:tr w:rsidR="00E43FB4" w:rsidTr="00645368">
        <w:tc>
          <w:tcPr>
            <w:tcW w:w="2943" w:type="dxa"/>
          </w:tcPr>
          <w:p w:rsidR="00FF00F8" w:rsidRDefault="00FF00F8">
            <w:pPr>
              <w:rPr>
                <w:lang w:val="es-AR"/>
              </w:rPr>
            </w:pPr>
          </w:p>
          <w:p w:rsidR="00E43FB4" w:rsidRDefault="00FF00F8" w:rsidP="00FF00F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Diferencias</w:t>
            </w:r>
          </w:p>
          <w:p w:rsidR="00FF00F8" w:rsidRDefault="00FF00F8">
            <w:pPr>
              <w:rPr>
                <w:lang w:val="es-AR"/>
              </w:rPr>
            </w:pPr>
          </w:p>
        </w:tc>
        <w:tc>
          <w:tcPr>
            <w:tcW w:w="3686" w:type="dxa"/>
          </w:tcPr>
          <w:p w:rsidR="00E43FB4" w:rsidRDefault="00E43FB4">
            <w:pPr>
              <w:rPr>
                <w:lang w:val="es-AR"/>
              </w:rPr>
            </w:pPr>
          </w:p>
        </w:tc>
        <w:tc>
          <w:tcPr>
            <w:tcW w:w="3977" w:type="dxa"/>
          </w:tcPr>
          <w:p w:rsidR="00E43FB4" w:rsidRDefault="00E43FB4">
            <w:pPr>
              <w:rPr>
                <w:lang w:val="es-AR"/>
              </w:rPr>
            </w:pPr>
          </w:p>
        </w:tc>
      </w:tr>
    </w:tbl>
    <w:p w:rsidR="00E43FB4" w:rsidRPr="00690101" w:rsidRDefault="00E43FB4">
      <w:pPr>
        <w:rPr>
          <w:lang w:val="es-AR"/>
        </w:rPr>
      </w:pP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 xml:space="preserve">3. </w:t>
      </w:r>
      <w:r w:rsidRPr="00AF17C7">
        <w:rPr>
          <w:b/>
          <w:bCs/>
          <w:u w:val="single"/>
          <w:lang w:val="es-AR"/>
        </w:rPr>
        <w:t xml:space="preserve">Preguntas para </w:t>
      </w:r>
      <w:r w:rsidR="00E76637" w:rsidRPr="00AF17C7">
        <w:rPr>
          <w:b/>
          <w:bCs/>
          <w:u w:val="single"/>
          <w:lang w:val="es-AR"/>
        </w:rPr>
        <w:t>investigar</w:t>
      </w:r>
      <w:r w:rsidR="00E76637">
        <w:rPr>
          <w:lang w:val="es-AR"/>
        </w:rPr>
        <w:t xml:space="preserve"> </w:t>
      </w:r>
      <w:hyperlink r:id="rId9" w:history="1">
        <w:r w:rsidR="00030501" w:rsidRPr="00DE5E62">
          <w:rPr>
            <w:rStyle w:val="Hipervnculo"/>
            <w:lang w:val="es-AR"/>
          </w:rPr>
          <w:t>https://www.youtube.com/watch?v=0tTJbBi3Zbw</w:t>
        </w:r>
      </w:hyperlink>
      <w:r w:rsidR="00030501">
        <w:rPr>
          <w:lang w:val="es-AR"/>
        </w:rPr>
        <w:t xml:space="preserve"> </w:t>
      </w: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¿Qué es la membrana plasmática y qué función cumple?</w:t>
      </w:r>
    </w:p>
    <w:p w:rsidR="009A147F" w:rsidRPr="00690101" w:rsidRDefault="009A147F">
      <w:pPr>
        <w:rPr>
          <w:lang w:val="es-AR"/>
        </w:rPr>
      </w:pP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¿Qué orgánulo produce energía para la célula?</w:t>
      </w:r>
    </w:p>
    <w:p w:rsidR="009A147F" w:rsidRPr="00690101" w:rsidRDefault="009A147F">
      <w:pPr>
        <w:rPr>
          <w:lang w:val="es-AR"/>
        </w:rPr>
      </w:pP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¿Por qué el núcleo es tan importante?</w:t>
      </w:r>
    </w:p>
    <w:p w:rsidR="00E76637" w:rsidRDefault="00E76637">
      <w:pPr>
        <w:rPr>
          <w:lang w:val="es-AR"/>
        </w:rPr>
      </w:pPr>
    </w:p>
    <w:p w:rsidR="00FF00F8" w:rsidRDefault="00FF00F8">
      <w:pPr>
        <w:rPr>
          <w:lang w:val="es-AR"/>
        </w:rPr>
      </w:pPr>
      <w:r>
        <w:rPr>
          <w:lang w:val="es-AR"/>
        </w:rPr>
        <w:t xml:space="preserve">4. </w:t>
      </w:r>
      <w:r w:rsidRPr="00AF17C7">
        <w:rPr>
          <w:b/>
          <w:bCs/>
          <w:u w:val="single"/>
          <w:lang w:val="es-AR"/>
        </w:rPr>
        <w:t xml:space="preserve">Busca una imagen o pega </w:t>
      </w:r>
      <w:r w:rsidR="00E76637" w:rsidRPr="00AF17C7">
        <w:rPr>
          <w:b/>
          <w:bCs/>
          <w:u w:val="single"/>
          <w:lang w:val="es-AR"/>
        </w:rPr>
        <w:t>una célula</w:t>
      </w:r>
      <w:r w:rsidRPr="00AF17C7">
        <w:rPr>
          <w:b/>
          <w:bCs/>
          <w:u w:val="single"/>
          <w:lang w:val="es-AR"/>
        </w:rPr>
        <w:t xml:space="preserve"> Vegetal y una </w:t>
      </w:r>
      <w:r w:rsidR="00E76637" w:rsidRPr="00AF17C7">
        <w:rPr>
          <w:b/>
          <w:bCs/>
          <w:u w:val="single"/>
          <w:lang w:val="es-AR"/>
        </w:rPr>
        <w:t>célula</w:t>
      </w:r>
      <w:r w:rsidRPr="00AF17C7">
        <w:rPr>
          <w:b/>
          <w:bCs/>
          <w:u w:val="single"/>
          <w:lang w:val="es-AR"/>
        </w:rPr>
        <w:t xml:space="preserve"> Animal con </w:t>
      </w:r>
      <w:r w:rsidR="00E76637" w:rsidRPr="00AF17C7">
        <w:rPr>
          <w:b/>
          <w:bCs/>
          <w:u w:val="single"/>
          <w:lang w:val="es-AR"/>
        </w:rPr>
        <w:t xml:space="preserve">la identificación de </w:t>
      </w:r>
      <w:r w:rsidRPr="00AF17C7">
        <w:rPr>
          <w:b/>
          <w:bCs/>
          <w:u w:val="single"/>
          <w:lang w:val="es-AR"/>
        </w:rPr>
        <w:t xml:space="preserve">sus </w:t>
      </w:r>
      <w:proofErr w:type="spellStart"/>
      <w:r w:rsidR="00E76637" w:rsidRPr="00AF17C7">
        <w:rPr>
          <w:b/>
          <w:bCs/>
          <w:u w:val="single"/>
          <w:lang w:val="es-AR"/>
        </w:rPr>
        <w:t>organelas</w:t>
      </w:r>
      <w:proofErr w:type="spellEnd"/>
      <w:r w:rsidR="00E76637">
        <w:rPr>
          <w:lang w:val="es-AR"/>
        </w:rPr>
        <w:t>.</w:t>
      </w:r>
    </w:p>
    <w:p w:rsidR="00FF00F8" w:rsidRDefault="00E76637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1D9E63" wp14:editId="3D52314E">
                <wp:simplePos x="0" y="0"/>
                <wp:positionH relativeFrom="column">
                  <wp:posOffset>3324225</wp:posOffset>
                </wp:positionH>
                <wp:positionV relativeFrom="paragraph">
                  <wp:posOffset>170815</wp:posOffset>
                </wp:positionV>
                <wp:extent cx="2076450" cy="2276475"/>
                <wp:effectExtent l="0" t="0" r="19050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76475"/>
                        </a:xfrm>
                        <a:prstGeom prst="roundRect">
                          <a:avLst>
                            <a:gd name="adj" fmla="val 4740"/>
                          </a:avLst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0A10F2" id="Rectángulo: esquinas redondeadas 14" o:spid="_x0000_s1026" style="position:absolute;margin-left:261.75pt;margin-top:13.45pt;width:163.5pt;height:179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" filled="f" strokecolor="#4bacc6 [3208]" strokeweight="2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170815</wp:posOffset>
                </wp:positionV>
                <wp:extent cx="2076450" cy="2276475"/>
                <wp:effectExtent l="0" t="0" r="19050" b="28575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76475"/>
                        </a:xfrm>
                        <a:prstGeom prst="roundRect">
                          <a:avLst>
                            <a:gd name="adj" fmla="val 4740"/>
                          </a:avLst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3EC30" id="Rectángulo: esquinas redondeadas 11" o:spid="_x0000_s1026" style="position:absolute;margin-left:65.25pt;margin-top:13.45pt;width:163.5pt;height:179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" filled="f" strokecolor="#4bacc6 [3208]" strokeweight="2pt"/>
            </w:pict>
          </mc:Fallback>
        </mc:AlternateContent>
      </w: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</w:p>
    <w:p w:rsidR="00E76637" w:rsidRDefault="00E76637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CÉLULA VEGETAL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       CÉLULA ANIMAL</w:t>
      </w:r>
    </w:p>
    <w:p w:rsidR="00E76637" w:rsidRPr="00690101" w:rsidRDefault="00E76637">
      <w:pPr>
        <w:rPr>
          <w:lang w:val="es-AR"/>
        </w:rPr>
      </w:pPr>
    </w:p>
    <w:p w:rsidR="00052055" w:rsidRPr="00690101" w:rsidRDefault="00030501">
      <w:pPr>
        <w:rPr>
          <w:lang w:val="es-AR"/>
        </w:rPr>
      </w:pPr>
      <w:r>
        <w:rPr>
          <w:lang w:val="es-AR"/>
        </w:rPr>
        <w:t>5</w:t>
      </w:r>
      <w:r w:rsidR="00AE0CB4" w:rsidRPr="00690101">
        <w:rPr>
          <w:lang w:val="es-AR"/>
        </w:rPr>
        <w:t xml:space="preserve">. </w:t>
      </w:r>
      <w:r w:rsidR="00AE0CB4" w:rsidRPr="00AF17C7">
        <w:rPr>
          <w:b/>
          <w:bCs/>
          <w:u w:val="single"/>
          <w:lang w:val="es-AR"/>
        </w:rPr>
        <w:t>Búsqueda y reflexión</w:t>
      </w: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Investigar ejemplos de organismos unicelulares y multicelulares.</w:t>
      </w:r>
    </w:p>
    <w:p w:rsidR="00030501" w:rsidRPr="00690101" w:rsidRDefault="00030501">
      <w:pPr>
        <w:rPr>
          <w:lang w:val="es-AR"/>
        </w:rPr>
      </w:pPr>
    </w:p>
    <w:p w:rsidR="00052055" w:rsidRDefault="00AE0CB4">
      <w:pPr>
        <w:rPr>
          <w:lang w:val="es-AR"/>
        </w:rPr>
      </w:pPr>
      <w:r w:rsidRPr="00690101">
        <w:rPr>
          <w:lang w:val="es-AR"/>
        </w:rPr>
        <w:t xml:space="preserve">   - Reflexionar: ¿Qué pasaría si nuestras células dejaran de funcionar?</w:t>
      </w:r>
    </w:p>
    <w:p w:rsidR="00030501" w:rsidRDefault="00030501">
      <w:pPr>
        <w:rPr>
          <w:lang w:val="es-AR"/>
        </w:rPr>
      </w:pPr>
    </w:p>
    <w:p w:rsidR="00030501" w:rsidRDefault="00030501">
      <w:pPr>
        <w:rPr>
          <w:lang w:val="es-AR"/>
        </w:rPr>
      </w:pPr>
      <w:r>
        <w:rPr>
          <w:lang w:val="es-AR"/>
        </w:rPr>
        <w:t xml:space="preserve">6. </w:t>
      </w:r>
      <w:r w:rsidRPr="00AF17C7">
        <w:rPr>
          <w:b/>
          <w:bCs/>
          <w:u w:val="single"/>
          <w:lang w:val="es-AR"/>
        </w:rPr>
        <w:t xml:space="preserve">Describe cada </w:t>
      </w:r>
      <w:proofErr w:type="spellStart"/>
      <w:r w:rsidRPr="00AF17C7">
        <w:rPr>
          <w:b/>
          <w:bCs/>
          <w:u w:val="single"/>
          <w:lang w:val="es-AR"/>
        </w:rPr>
        <w:t>organela</w:t>
      </w:r>
      <w:proofErr w:type="spellEnd"/>
      <w:r w:rsidRPr="00AF17C7">
        <w:rPr>
          <w:b/>
          <w:bCs/>
          <w:u w:val="single"/>
          <w:lang w:val="es-AR"/>
        </w:rPr>
        <w:t xml:space="preserve"> y completa el cuadro con la función que cumplen en la célula.</w:t>
      </w:r>
      <w:r w:rsidR="009A147F">
        <w:rPr>
          <w:lang w:val="es-AR"/>
        </w:rPr>
        <w:t xml:space="preserve"> </w:t>
      </w:r>
      <w:hyperlink r:id="rId10" w:history="1">
        <w:r w:rsidR="009A147F" w:rsidRPr="00DE5E62">
          <w:rPr>
            <w:rStyle w:val="Hipervnculo"/>
            <w:lang w:val="es-AR"/>
          </w:rPr>
          <w:t>https://www.youtube.com/watch?v=Oo57tMOx0pk</w:t>
        </w:r>
      </w:hyperlink>
      <w:r w:rsidR="009A147F">
        <w:rPr>
          <w:lang w:val="es-AR"/>
        </w:rPr>
        <w:t xml:space="preserve"> Aquí puedes aprender de sus funciones.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422"/>
        <w:gridCol w:w="6537"/>
      </w:tblGrid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 w:rsidP="00030501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ORGANELA</w:t>
            </w:r>
          </w:p>
        </w:tc>
        <w:tc>
          <w:tcPr>
            <w:tcW w:w="6537" w:type="dxa"/>
          </w:tcPr>
          <w:p w:rsidR="00030501" w:rsidRDefault="00030501" w:rsidP="00030501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FUNCIÓN</w:t>
            </w: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Membrana Plasmática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Vacuola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27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Núcleo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9A147F" w:rsidTr="00A94D7C">
        <w:trPr>
          <w:trHeight w:val="348"/>
        </w:trPr>
        <w:tc>
          <w:tcPr>
            <w:tcW w:w="3422" w:type="dxa"/>
          </w:tcPr>
          <w:p w:rsidR="009A147F" w:rsidRDefault="009A147F">
            <w:pPr>
              <w:rPr>
                <w:lang w:val="es-AR"/>
              </w:rPr>
            </w:pPr>
            <w:r>
              <w:rPr>
                <w:lang w:val="es-AR"/>
              </w:rPr>
              <w:t xml:space="preserve">Nucleolo </w:t>
            </w:r>
          </w:p>
        </w:tc>
        <w:tc>
          <w:tcPr>
            <w:tcW w:w="6537" w:type="dxa"/>
          </w:tcPr>
          <w:p w:rsidR="009A147F" w:rsidRDefault="009A147F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Membrana Nuclear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Mitocondrias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Citoplasma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Cloroplasto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Lisosoma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27"/>
        </w:trPr>
        <w:tc>
          <w:tcPr>
            <w:tcW w:w="3422" w:type="dxa"/>
          </w:tcPr>
          <w:p w:rsidR="00030501" w:rsidRDefault="00030501">
            <w:pPr>
              <w:rPr>
                <w:lang w:val="es-AR"/>
              </w:rPr>
            </w:pPr>
            <w:r>
              <w:rPr>
                <w:lang w:val="es-AR"/>
              </w:rPr>
              <w:t>Retículo Endoplasmático Liso</w:t>
            </w:r>
          </w:p>
        </w:tc>
        <w:tc>
          <w:tcPr>
            <w:tcW w:w="6537" w:type="dxa"/>
          </w:tcPr>
          <w:p w:rsidR="00030501" w:rsidRDefault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 w:rsidP="00030501">
            <w:pPr>
              <w:rPr>
                <w:lang w:val="es-AR"/>
              </w:rPr>
            </w:pPr>
            <w:r>
              <w:rPr>
                <w:lang w:val="es-AR"/>
              </w:rPr>
              <w:t>Retículo Endoplasmático Rugoso</w:t>
            </w:r>
          </w:p>
        </w:tc>
        <w:tc>
          <w:tcPr>
            <w:tcW w:w="6537" w:type="dxa"/>
          </w:tcPr>
          <w:p w:rsidR="00030501" w:rsidRDefault="00030501" w:rsidP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 w:rsidP="00030501">
            <w:pPr>
              <w:rPr>
                <w:lang w:val="es-AR"/>
              </w:rPr>
            </w:pPr>
            <w:r>
              <w:rPr>
                <w:lang w:val="es-AR"/>
              </w:rPr>
              <w:t>Aparato de Golgi</w:t>
            </w:r>
          </w:p>
        </w:tc>
        <w:tc>
          <w:tcPr>
            <w:tcW w:w="6537" w:type="dxa"/>
          </w:tcPr>
          <w:p w:rsidR="00030501" w:rsidRDefault="00030501" w:rsidP="00030501">
            <w:pPr>
              <w:rPr>
                <w:lang w:val="es-AR"/>
              </w:rPr>
            </w:pPr>
          </w:p>
        </w:tc>
      </w:tr>
      <w:tr w:rsidR="00030501" w:rsidTr="00A94D7C">
        <w:trPr>
          <w:trHeight w:val="348"/>
        </w:trPr>
        <w:tc>
          <w:tcPr>
            <w:tcW w:w="3422" w:type="dxa"/>
          </w:tcPr>
          <w:p w:rsidR="00030501" w:rsidRDefault="00030501" w:rsidP="00030501">
            <w:pPr>
              <w:rPr>
                <w:lang w:val="es-AR"/>
              </w:rPr>
            </w:pPr>
            <w:r>
              <w:rPr>
                <w:lang w:val="es-AR"/>
              </w:rPr>
              <w:t>Citoesqueletos</w:t>
            </w:r>
          </w:p>
        </w:tc>
        <w:tc>
          <w:tcPr>
            <w:tcW w:w="6537" w:type="dxa"/>
          </w:tcPr>
          <w:p w:rsidR="00030501" w:rsidRDefault="00030501" w:rsidP="00030501">
            <w:pPr>
              <w:rPr>
                <w:lang w:val="es-AR"/>
              </w:rPr>
            </w:pPr>
          </w:p>
        </w:tc>
      </w:tr>
      <w:tr w:rsidR="009A147F" w:rsidTr="00A94D7C">
        <w:trPr>
          <w:trHeight w:val="348"/>
        </w:trPr>
        <w:tc>
          <w:tcPr>
            <w:tcW w:w="3422" w:type="dxa"/>
          </w:tcPr>
          <w:p w:rsidR="009A147F" w:rsidRDefault="009A147F" w:rsidP="00030501">
            <w:pPr>
              <w:rPr>
                <w:lang w:val="es-AR"/>
              </w:rPr>
            </w:pPr>
            <w:r>
              <w:rPr>
                <w:lang w:val="es-AR"/>
              </w:rPr>
              <w:t>Ribosomas</w:t>
            </w:r>
          </w:p>
        </w:tc>
        <w:tc>
          <w:tcPr>
            <w:tcW w:w="6537" w:type="dxa"/>
          </w:tcPr>
          <w:p w:rsidR="009A147F" w:rsidRDefault="009A147F" w:rsidP="00030501">
            <w:pPr>
              <w:rPr>
                <w:lang w:val="es-AR"/>
              </w:rPr>
            </w:pPr>
          </w:p>
        </w:tc>
      </w:tr>
      <w:tr w:rsidR="009A147F" w:rsidTr="00A94D7C">
        <w:trPr>
          <w:trHeight w:val="327"/>
        </w:trPr>
        <w:tc>
          <w:tcPr>
            <w:tcW w:w="3422" w:type="dxa"/>
          </w:tcPr>
          <w:p w:rsidR="009A147F" w:rsidRDefault="009A147F" w:rsidP="00030501">
            <w:pPr>
              <w:rPr>
                <w:lang w:val="es-AR"/>
              </w:rPr>
            </w:pPr>
            <w:r>
              <w:rPr>
                <w:lang w:val="es-AR"/>
              </w:rPr>
              <w:t xml:space="preserve">Centriolos </w:t>
            </w:r>
          </w:p>
        </w:tc>
        <w:tc>
          <w:tcPr>
            <w:tcW w:w="6537" w:type="dxa"/>
          </w:tcPr>
          <w:p w:rsidR="009A147F" w:rsidRDefault="009A147F" w:rsidP="00030501">
            <w:pPr>
              <w:rPr>
                <w:lang w:val="es-AR"/>
              </w:rPr>
            </w:pPr>
          </w:p>
        </w:tc>
      </w:tr>
    </w:tbl>
    <w:p w:rsidR="00030501" w:rsidRPr="00690101" w:rsidRDefault="00030501">
      <w:pPr>
        <w:rPr>
          <w:lang w:val="es-AR"/>
        </w:rPr>
      </w:pPr>
    </w:p>
    <w:p w:rsidR="00052055" w:rsidRPr="00AF17C7" w:rsidRDefault="00030501">
      <w:pPr>
        <w:rPr>
          <w:b/>
          <w:bCs/>
          <w:u w:val="single"/>
          <w:lang w:val="es-AR"/>
        </w:rPr>
      </w:pPr>
      <w:r>
        <w:rPr>
          <w:lang w:val="es-AR"/>
        </w:rPr>
        <w:t>7</w:t>
      </w:r>
      <w:r w:rsidR="00AE0CB4" w:rsidRPr="00690101">
        <w:rPr>
          <w:lang w:val="es-AR"/>
        </w:rPr>
        <w:t xml:space="preserve">. </w:t>
      </w:r>
      <w:r w:rsidR="009A147F" w:rsidRPr="00AF17C7">
        <w:rPr>
          <w:b/>
          <w:bCs/>
          <w:u w:val="single"/>
          <w:lang w:val="es-AR"/>
        </w:rPr>
        <w:t xml:space="preserve">Desarrolla tu </w:t>
      </w:r>
      <w:r w:rsidR="00AE0CB4" w:rsidRPr="00AF17C7">
        <w:rPr>
          <w:b/>
          <w:bCs/>
          <w:u w:val="single"/>
          <w:lang w:val="es-AR"/>
        </w:rPr>
        <w:t>Actividad creativa</w:t>
      </w:r>
    </w:p>
    <w:p w:rsidR="009A147F" w:rsidRDefault="00AE0CB4">
      <w:pPr>
        <w:rPr>
          <w:lang w:val="es-AR"/>
        </w:rPr>
      </w:pPr>
      <w:r w:rsidRPr="00690101">
        <w:rPr>
          <w:lang w:val="es-AR"/>
        </w:rPr>
        <w:t xml:space="preserve">   - Consigna:</w:t>
      </w:r>
    </w:p>
    <w:p w:rsidR="00052055" w:rsidRPr="00690101" w:rsidRDefault="00AE0CB4" w:rsidP="009A147F">
      <w:pPr>
        <w:jc w:val="center"/>
        <w:rPr>
          <w:lang w:val="es-AR"/>
        </w:rPr>
      </w:pPr>
      <w:r w:rsidRPr="00690101">
        <w:rPr>
          <w:lang w:val="es-AR"/>
        </w:rPr>
        <w:t>Realizar una maqueta de una célula (animal o vegetal) con materiales reciclados o didácticos</w:t>
      </w:r>
      <w:r w:rsidR="009A147F">
        <w:rPr>
          <w:lang w:val="es-AR"/>
        </w:rPr>
        <w:t>, como tu quieras, hay muchas formas y materiales para que tú elijas.</w:t>
      </w:r>
    </w:p>
    <w:p w:rsidR="00052055" w:rsidRDefault="00AE0CB4" w:rsidP="009A147F">
      <w:pPr>
        <w:jc w:val="center"/>
        <w:rPr>
          <w:lang w:val="es-AR"/>
        </w:rPr>
      </w:pPr>
      <w:r w:rsidRPr="00690101">
        <w:rPr>
          <w:lang w:val="es-AR"/>
        </w:rPr>
        <w:t xml:space="preserve">- </w:t>
      </w:r>
      <w:r w:rsidR="00FF00F8">
        <w:rPr>
          <w:lang w:val="es-AR"/>
        </w:rPr>
        <w:t>D</w:t>
      </w:r>
      <w:r w:rsidRPr="00690101">
        <w:rPr>
          <w:lang w:val="es-AR"/>
        </w:rPr>
        <w:t>ebe</w:t>
      </w:r>
      <w:r w:rsidR="00FF00F8">
        <w:rPr>
          <w:lang w:val="es-AR"/>
        </w:rPr>
        <w:t>s</w:t>
      </w:r>
      <w:r w:rsidRPr="00690101">
        <w:rPr>
          <w:lang w:val="es-AR"/>
        </w:rPr>
        <w:t xml:space="preserve"> describir oralmente cada parte de la célula y explicar su función</w:t>
      </w:r>
      <w:r w:rsidR="009A147F">
        <w:rPr>
          <w:lang w:val="es-AR"/>
        </w:rPr>
        <w:t xml:space="preserve"> en la exposición</w:t>
      </w:r>
      <w:r w:rsidRPr="00690101">
        <w:rPr>
          <w:lang w:val="es-AR"/>
        </w:rPr>
        <w:t>.</w:t>
      </w:r>
    </w:p>
    <w:p w:rsidR="00A94D7C" w:rsidRPr="00690101" w:rsidRDefault="00A94D7C" w:rsidP="009A147F">
      <w:pPr>
        <w:jc w:val="center"/>
        <w:rPr>
          <w:lang w:val="es-AR"/>
        </w:rPr>
      </w:pPr>
    </w:p>
    <w:p w:rsidR="00052055" w:rsidRDefault="00AE0CB4">
      <w:pPr>
        <w:pStyle w:val="Ttulo1"/>
        <w:rPr>
          <w:lang w:val="es-AR"/>
        </w:rPr>
      </w:pPr>
      <w:r w:rsidRPr="00690101">
        <w:rPr>
          <w:lang w:val="es-AR"/>
        </w:rPr>
        <w:t>Criterios para evaluar la exposición de maquetas</w:t>
      </w:r>
    </w:p>
    <w:p w:rsidR="00A94D7C" w:rsidRPr="00A94D7C" w:rsidRDefault="00A94D7C" w:rsidP="00A94D7C">
      <w:pPr>
        <w:rPr>
          <w:lang w:val="es-AR"/>
        </w:rPr>
      </w:pPr>
      <w:bookmarkStart w:id="0" w:name="_GoBack"/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245111</wp:posOffset>
                </wp:positionV>
                <wp:extent cx="6029325" cy="2076450"/>
                <wp:effectExtent l="57150" t="38100" r="85725" b="9525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076450"/>
                        </a:xfrm>
                        <a:prstGeom prst="roundRect">
                          <a:avLst>
                            <a:gd name="adj" fmla="val 483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6A94D" id="Rectángulo: esquinas redondeadas 16" o:spid="_x0000_s1026" style="position:absolute;margin-left:-16.5pt;margin-top:19.3pt;width:474.75pt;height:16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bookmarkEnd w:id="0"/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Escala: MB (Muy Bien) – B (Bien) – R (Regular)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- Exactitud científica: Las partes de la célula están correctamente representadas y nombradas.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- Creatividad y uso de materiales: Originalidad en la maqueta y uso adecuado de recursos.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- Claridad en la exposición oral: Uso de vocabulario correcto, tono claro y seguro.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- Trabajo en equipo: Participación equilibrada de los integrantes y buena organización.</w:t>
      </w:r>
    </w:p>
    <w:p w:rsidR="00052055" w:rsidRPr="00690101" w:rsidRDefault="00AE0CB4">
      <w:pPr>
        <w:rPr>
          <w:lang w:val="es-AR"/>
        </w:rPr>
      </w:pPr>
      <w:r w:rsidRPr="00690101">
        <w:rPr>
          <w:lang w:val="es-AR"/>
        </w:rPr>
        <w:t>- Reflexión y aplicación: Capacidad de relacionar la célula con el estudio de la vida cotidiana.</w:t>
      </w:r>
    </w:p>
    <w:sectPr w:rsidR="00052055" w:rsidRPr="00690101" w:rsidSect="0069010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01"/>
    <w:rsid w:val="00034616"/>
    <w:rsid w:val="00052055"/>
    <w:rsid w:val="0006063C"/>
    <w:rsid w:val="0015074B"/>
    <w:rsid w:val="001E03CA"/>
    <w:rsid w:val="0029639D"/>
    <w:rsid w:val="00326F90"/>
    <w:rsid w:val="003C50F2"/>
    <w:rsid w:val="00645368"/>
    <w:rsid w:val="0067343A"/>
    <w:rsid w:val="00690101"/>
    <w:rsid w:val="0099621E"/>
    <w:rsid w:val="009A147F"/>
    <w:rsid w:val="00A94D7C"/>
    <w:rsid w:val="00AA1D8D"/>
    <w:rsid w:val="00AE0CB4"/>
    <w:rsid w:val="00AF17C7"/>
    <w:rsid w:val="00B47730"/>
    <w:rsid w:val="00CB0664"/>
    <w:rsid w:val="00E43FB4"/>
    <w:rsid w:val="00E76637"/>
    <w:rsid w:val="00FC693F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CBD74"/>
  <w14:defaultImageDpi w14:val="300"/>
  <w15:docId w15:val="{A34549CC-B1AE-4A29-A867-B6F6F53B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305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o57tMOx0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tTJbBi3Z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DFFEE-E3BA-4F7B-BE55-CC0D2BEA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hugo lafuente</cp:lastModifiedBy>
  <cp:revision>2</cp:revision>
  <dcterms:created xsi:type="dcterms:W3CDTF">2025-09-12T06:14:00Z</dcterms:created>
  <dcterms:modified xsi:type="dcterms:W3CDTF">2025-09-12T06:14:00Z</dcterms:modified>
  <cp:category/>
</cp:coreProperties>
</file>