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5DAE" w14:textId="77777777" w:rsidR="00236695" w:rsidRDefault="00FC09F9">
      <w:pPr>
        <w:pStyle w:val="Ttulo"/>
      </w:pPr>
      <w:proofErr w:type="spellStart"/>
      <w:r>
        <w:t>Guía</w:t>
      </w:r>
      <w:proofErr w:type="spellEnd"/>
      <w:r>
        <w:t xml:space="preserve"> N°4 de </w:t>
      </w:r>
      <w:proofErr w:type="spellStart"/>
      <w:r>
        <w:t>Personalidad</w:t>
      </w:r>
      <w:proofErr w:type="spellEnd"/>
      <w:r>
        <w:t xml:space="preserve"> - </w:t>
      </w:r>
      <w:proofErr w:type="spellStart"/>
      <w:r>
        <w:t>Película</w:t>
      </w:r>
      <w:proofErr w:type="spellEnd"/>
      <w:r>
        <w:t>: Joker</w:t>
      </w:r>
    </w:p>
    <w:p w14:paraId="2B84A724" w14:textId="77777777" w:rsidR="00236695" w:rsidRDefault="00FC09F9">
      <w:pPr>
        <w:pStyle w:val="Ttulo1"/>
      </w:pPr>
      <w:r>
        <w:t xml:space="preserve">1- </w:t>
      </w:r>
      <w:proofErr w:type="spellStart"/>
      <w:r>
        <w:t>Salud</w:t>
      </w:r>
      <w:proofErr w:type="spellEnd"/>
      <w:r>
        <w:t xml:space="preserve"> Mental y </w:t>
      </w:r>
      <w:proofErr w:type="spellStart"/>
      <w:r>
        <w:t>Diagnóstico</w:t>
      </w:r>
      <w:proofErr w:type="spellEnd"/>
    </w:p>
    <w:p w14:paraId="1B0CDC22" w14:textId="77777777" w:rsidR="00236695" w:rsidRDefault="00FC09F9">
      <w:r>
        <w:t xml:space="preserve">a) Arthur </w:t>
      </w:r>
      <w:proofErr w:type="spellStart"/>
      <w:r>
        <w:t>presenta</w:t>
      </w:r>
      <w:proofErr w:type="spellEnd"/>
      <w:r>
        <w:t xml:space="preserve"> </w:t>
      </w:r>
      <w:proofErr w:type="spellStart"/>
      <w:r>
        <w:t>varios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: </w:t>
      </w:r>
      <w:proofErr w:type="spellStart"/>
      <w:r>
        <w:t>sufre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risa</w:t>
      </w:r>
      <w:proofErr w:type="spellEnd"/>
      <w:r>
        <w:t xml:space="preserve"> </w:t>
      </w:r>
      <w:proofErr w:type="spellStart"/>
      <w:r>
        <w:t>incontrolable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un </w:t>
      </w:r>
      <w:proofErr w:type="spellStart"/>
      <w:r>
        <w:t>trastorno</w:t>
      </w:r>
      <w:proofErr w:type="spellEnd"/>
      <w:r>
        <w:t xml:space="preserve"> </w:t>
      </w:r>
      <w:proofErr w:type="spellStart"/>
      <w:r>
        <w:t>neurológico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depresión</w:t>
      </w:r>
      <w:proofErr w:type="spellEnd"/>
      <w:r>
        <w:t xml:space="preserve">, </w:t>
      </w:r>
      <w:proofErr w:type="spellStart"/>
      <w:r>
        <w:t>pensamientos</w:t>
      </w:r>
      <w:proofErr w:type="spellEnd"/>
      <w:r>
        <w:t xml:space="preserve"> </w:t>
      </w:r>
      <w:proofErr w:type="spellStart"/>
      <w:r>
        <w:t>delirantes</w:t>
      </w:r>
      <w:proofErr w:type="spellEnd"/>
      <w:r>
        <w:t xml:space="preserve"> y hasta </w:t>
      </w:r>
      <w:proofErr w:type="spellStart"/>
      <w:r>
        <w:t>alucinaciones</w:t>
      </w:r>
      <w:proofErr w:type="spellEnd"/>
      <w:r>
        <w:t xml:space="preserve"> (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creer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tenía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novia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nunca</w:t>
      </w:r>
      <w:proofErr w:type="spellEnd"/>
      <w:r>
        <w:t xml:space="preserve"> </w:t>
      </w:r>
      <w:proofErr w:type="spellStart"/>
      <w:r>
        <w:t>existió</w:t>
      </w:r>
      <w:proofErr w:type="spellEnd"/>
      <w:r>
        <w:t xml:space="preserve">). </w:t>
      </w:r>
      <w:proofErr w:type="spellStart"/>
      <w:r>
        <w:t>También</w:t>
      </w:r>
      <w:proofErr w:type="spellEnd"/>
      <w:r>
        <w:t xml:space="preserve"> se lo nota </w:t>
      </w:r>
      <w:proofErr w:type="spellStart"/>
      <w:r>
        <w:t>muy</w:t>
      </w:r>
      <w:proofErr w:type="spellEnd"/>
      <w:r>
        <w:t xml:space="preserve"> </w:t>
      </w:r>
      <w:proofErr w:type="spellStart"/>
      <w:r>
        <w:t>ansioso</w:t>
      </w:r>
      <w:proofErr w:type="spellEnd"/>
      <w:r>
        <w:t xml:space="preserve"> y con </w:t>
      </w:r>
      <w:proofErr w:type="spellStart"/>
      <w:r>
        <w:t>dificultades</w:t>
      </w:r>
      <w:proofErr w:type="spellEnd"/>
      <w:r>
        <w:t xml:space="preserve"> para </w:t>
      </w:r>
      <w:proofErr w:type="spellStart"/>
      <w:r>
        <w:t>relacionarse</w:t>
      </w:r>
      <w:proofErr w:type="spellEnd"/>
      <w:r>
        <w:t>.</w:t>
      </w:r>
    </w:p>
    <w:p w14:paraId="5765C5D6" w14:textId="77777777" w:rsidR="00236695" w:rsidRDefault="00FC09F9">
      <w:r>
        <w:t xml:space="preserve">b) La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recibe</w:t>
      </w:r>
      <w:proofErr w:type="spellEnd"/>
      <w:r>
        <w:t xml:space="preserve"> del </w:t>
      </w:r>
      <w:proofErr w:type="spellStart"/>
      <w:r>
        <w:t>sistema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no es </w:t>
      </w:r>
      <w:proofErr w:type="spellStart"/>
      <w:r>
        <w:t>adecuada</w:t>
      </w:r>
      <w:proofErr w:type="spellEnd"/>
      <w:r>
        <w:t xml:space="preserve">. Lo </w:t>
      </w:r>
      <w:proofErr w:type="spellStart"/>
      <w:r>
        <w:t>medican</w:t>
      </w:r>
      <w:proofErr w:type="spellEnd"/>
      <w:r>
        <w:t xml:space="preserve"> </w:t>
      </w:r>
      <w:proofErr w:type="spellStart"/>
      <w:r>
        <w:t>pero</w:t>
      </w:r>
      <w:proofErr w:type="spellEnd"/>
      <w:r>
        <w:t xml:space="preserve"> no </w:t>
      </w:r>
      <w:proofErr w:type="spellStart"/>
      <w:r>
        <w:t>le</w:t>
      </w:r>
      <w:proofErr w:type="spellEnd"/>
      <w:r>
        <w:t xml:space="preserve"> dan un </w:t>
      </w:r>
      <w:proofErr w:type="spellStart"/>
      <w:r>
        <w:t>verdadero</w:t>
      </w:r>
      <w:proofErr w:type="spellEnd"/>
      <w:r>
        <w:t xml:space="preserve"> </w:t>
      </w:r>
      <w:proofErr w:type="spellStart"/>
      <w:r>
        <w:t>acompañamiento</w:t>
      </w:r>
      <w:proofErr w:type="spellEnd"/>
      <w:r>
        <w:t xml:space="preserve"> </w:t>
      </w:r>
      <w:proofErr w:type="spellStart"/>
      <w:r>
        <w:t>psicológico</w:t>
      </w:r>
      <w:proofErr w:type="spellEnd"/>
      <w:r>
        <w:t xml:space="preserve">. </w:t>
      </w:r>
      <w:proofErr w:type="spellStart"/>
      <w:r>
        <w:t>Además</w:t>
      </w:r>
      <w:proofErr w:type="spellEnd"/>
      <w:r>
        <w:t xml:space="preserve">,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cortan</w:t>
      </w:r>
      <w:proofErr w:type="spellEnd"/>
      <w:r>
        <w:t xml:space="preserve"> los </w:t>
      </w:r>
      <w:proofErr w:type="spellStart"/>
      <w:r>
        <w:t>fondos</w:t>
      </w:r>
      <w:proofErr w:type="spellEnd"/>
      <w:r>
        <w:t xml:space="preserve">, lo </w:t>
      </w:r>
      <w:proofErr w:type="spellStart"/>
      <w:r>
        <w:t>dejan</w:t>
      </w:r>
      <w:proofErr w:type="spellEnd"/>
      <w:r>
        <w:t xml:space="preserve"> sin </w:t>
      </w:r>
      <w:proofErr w:type="spellStart"/>
      <w:r>
        <w:t>ayuda</w:t>
      </w:r>
      <w:proofErr w:type="spellEnd"/>
      <w:r>
        <w:t xml:space="preserve"> y sin </w:t>
      </w:r>
      <w:proofErr w:type="spellStart"/>
      <w:r>
        <w:t>medicación</w:t>
      </w:r>
      <w:proofErr w:type="spellEnd"/>
      <w:r>
        <w:t xml:space="preserve">,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empeora</w:t>
      </w:r>
      <w:proofErr w:type="spellEnd"/>
      <w:r>
        <w:t xml:space="preserve"> todo.</w:t>
      </w:r>
    </w:p>
    <w:p w14:paraId="76639980" w14:textId="77777777" w:rsidR="00236695" w:rsidRDefault="00FC09F9">
      <w:r>
        <w:t xml:space="preserve">c) </w:t>
      </w:r>
      <w:proofErr w:type="spellStart"/>
      <w:r>
        <w:t>Mientras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la </w:t>
      </w:r>
      <w:proofErr w:type="spellStart"/>
      <w:r>
        <w:t>medicación</w:t>
      </w:r>
      <w:proofErr w:type="spellEnd"/>
      <w:r>
        <w:t xml:space="preserve"> se lo nota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controlado</w:t>
      </w:r>
      <w:proofErr w:type="spellEnd"/>
      <w:r>
        <w:t xml:space="preserve"> y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manejar</w:t>
      </w:r>
      <w:proofErr w:type="spellEnd"/>
      <w:r>
        <w:t xml:space="preserve"> un poco </w:t>
      </w:r>
      <w:proofErr w:type="spellStart"/>
      <w:r>
        <w:t>mejor</w:t>
      </w:r>
      <w:proofErr w:type="spellEnd"/>
      <w:r>
        <w:t xml:space="preserve"> su vida. </w:t>
      </w:r>
      <w:proofErr w:type="spellStart"/>
      <w:r>
        <w:t>Cuando</w:t>
      </w:r>
      <w:proofErr w:type="spellEnd"/>
      <w:r>
        <w:t xml:space="preserve"> la </w:t>
      </w:r>
      <w:proofErr w:type="spellStart"/>
      <w:r>
        <w:t>pierde</w:t>
      </w:r>
      <w:proofErr w:type="spellEnd"/>
      <w:r>
        <w:t xml:space="preserve">, </w:t>
      </w:r>
      <w:proofErr w:type="spellStart"/>
      <w:r>
        <w:t>empieza</w:t>
      </w:r>
      <w:proofErr w:type="spellEnd"/>
      <w:r>
        <w:t xml:space="preserve"> a </w:t>
      </w:r>
      <w:proofErr w:type="spellStart"/>
      <w:r>
        <w:t>desbordarse</w:t>
      </w:r>
      <w:proofErr w:type="spellEnd"/>
      <w:r>
        <w:t xml:space="preserve">, </w:t>
      </w:r>
      <w:proofErr w:type="spellStart"/>
      <w:r>
        <w:t>aumenta</w:t>
      </w:r>
      <w:proofErr w:type="spellEnd"/>
      <w:r>
        <w:t xml:space="preserve"> su </w:t>
      </w:r>
      <w:proofErr w:type="spellStart"/>
      <w:r>
        <w:t>confusión</w:t>
      </w:r>
      <w:proofErr w:type="spellEnd"/>
      <w:r>
        <w:t xml:space="preserve"> y </w:t>
      </w:r>
      <w:proofErr w:type="spellStart"/>
      <w:r>
        <w:t>aparece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violencia</w:t>
      </w:r>
      <w:proofErr w:type="spellEnd"/>
      <w:r>
        <w:t xml:space="preserve"> en su </w:t>
      </w:r>
      <w:proofErr w:type="spellStart"/>
      <w:r>
        <w:t>comportamiento</w:t>
      </w:r>
      <w:proofErr w:type="spellEnd"/>
      <w:r>
        <w:t>.</w:t>
      </w:r>
    </w:p>
    <w:p w14:paraId="6604BFE1" w14:textId="77777777" w:rsidR="00236695" w:rsidRDefault="00FC09F9">
      <w:r>
        <w:t xml:space="preserve">d) Su </w:t>
      </w:r>
      <w:proofErr w:type="spellStart"/>
      <w:r>
        <w:t>entorno</w:t>
      </w:r>
      <w:proofErr w:type="spellEnd"/>
      <w:r>
        <w:t xml:space="preserve"> </w:t>
      </w:r>
      <w:proofErr w:type="spellStart"/>
      <w:r>
        <w:t>casi</w:t>
      </w:r>
      <w:proofErr w:type="spellEnd"/>
      <w:r>
        <w:t xml:space="preserve"> </w:t>
      </w:r>
      <w:proofErr w:type="spellStart"/>
      <w:r>
        <w:t>nunca</w:t>
      </w:r>
      <w:proofErr w:type="spellEnd"/>
      <w:r>
        <w:t xml:space="preserve"> lo </w:t>
      </w:r>
      <w:proofErr w:type="spellStart"/>
      <w:r>
        <w:t>entiende</w:t>
      </w:r>
      <w:proofErr w:type="spellEnd"/>
      <w:r>
        <w:t xml:space="preserve">. La </w:t>
      </w:r>
      <w:proofErr w:type="spellStart"/>
      <w:r>
        <w:t>mayoría</w:t>
      </w:r>
      <w:proofErr w:type="spellEnd"/>
      <w:r>
        <w:t xml:space="preserve"> de las personas lo </w:t>
      </w:r>
      <w:proofErr w:type="spellStart"/>
      <w:r>
        <w:t>rechazan</w:t>
      </w:r>
      <w:proofErr w:type="spellEnd"/>
      <w:r>
        <w:t xml:space="preserve">, lo </w:t>
      </w:r>
      <w:proofErr w:type="spellStart"/>
      <w:r>
        <w:t>discriminan</w:t>
      </w:r>
      <w:proofErr w:type="spellEnd"/>
      <w:r>
        <w:t xml:space="preserve"> o se </w:t>
      </w:r>
      <w:proofErr w:type="spellStart"/>
      <w:r>
        <w:t>burlan</w:t>
      </w:r>
      <w:proofErr w:type="spellEnd"/>
      <w:r>
        <w:t xml:space="preserve"> de </w:t>
      </w:r>
      <w:proofErr w:type="spellStart"/>
      <w:r>
        <w:t>él</w:t>
      </w:r>
      <w:proofErr w:type="spellEnd"/>
      <w:r>
        <w:t xml:space="preserve">. </w:t>
      </w:r>
      <w:proofErr w:type="spellStart"/>
      <w:r>
        <w:t>Esto</w:t>
      </w:r>
      <w:proofErr w:type="spellEnd"/>
      <w:r>
        <w:t xml:space="preserve"> lo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sentir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aislado</w:t>
      </w:r>
      <w:proofErr w:type="spellEnd"/>
      <w:r>
        <w:t xml:space="preserve"> y solo.</w:t>
      </w:r>
    </w:p>
    <w:p w14:paraId="5F4208A8" w14:textId="77777777" w:rsidR="00236695" w:rsidRDefault="00FC09F9">
      <w:pPr>
        <w:pStyle w:val="Ttulo1"/>
      </w:pPr>
      <w:r>
        <w:t xml:space="preserve">2- </w:t>
      </w:r>
      <w:proofErr w:type="spellStart"/>
      <w:r>
        <w:t>Personalidad</w:t>
      </w:r>
      <w:proofErr w:type="spellEnd"/>
    </w:p>
    <w:p w14:paraId="035300C8" w14:textId="77777777" w:rsidR="00236695" w:rsidRDefault="00FC09F9">
      <w:r>
        <w:t xml:space="preserve">a) Al </w:t>
      </w:r>
      <w:proofErr w:type="spellStart"/>
      <w:r>
        <w:t>comienzo</w:t>
      </w:r>
      <w:proofErr w:type="spellEnd"/>
      <w:r>
        <w:t xml:space="preserve"> de la </w:t>
      </w:r>
      <w:proofErr w:type="spellStart"/>
      <w:r>
        <w:t>película</w:t>
      </w:r>
      <w:proofErr w:type="spellEnd"/>
      <w:r>
        <w:t xml:space="preserve"> Arthur es </w:t>
      </w:r>
      <w:proofErr w:type="spellStart"/>
      <w:r>
        <w:t>una</w:t>
      </w:r>
      <w:proofErr w:type="spellEnd"/>
      <w:r>
        <w:t xml:space="preserve"> persona </w:t>
      </w:r>
      <w:proofErr w:type="spellStart"/>
      <w:r>
        <w:t>muy</w:t>
      </w:r>
      <w:proofErr w:type="spellEnd"/>
      <w:r>
        <w:t xml:space="preserve"> </w:t>
      </w:r>
      <w:proofErr w:type="spellStart"/>
      <w:r>
        <w:t>tímida</w:t>
      </w:r>
      <w:proofErr w:type="spellEnd"/>
      <w:r>
        <w:t xml:space="preserve">, </w:t>
      </w:r>
      <w:proofErr w:type="spellStart"/>
      <w:r>
        <w:t>frágil</w:t>
      </w:r>
      <w:proofErr w:type="spellEnd"/>
      <w:r>
        <w:t xml:space="preserve"> y sensible. Se lo </w:t>
      </w:r>
      <w:proofErr w:type="spellStart"/>
      <w:r>
        <w:t>ve</w:t>
      </w:r>
      <w:proofErr w:type="spellEnd"/>
      <w:r>
        <w:t xml:space="preserve"> con </w:t>
      </w:r>
      <w:proofErr w:type="spellStart"/>
      <w:r>
        <w:t>ganas</w:t>
      </w:r>
      <w:proofErr w:type="spellEnd"/>
      <w:r>
        <w:t xml:space="preserve"> de </w:t>
      </w:r>
      <w:proofErr w:type="spellStart"/>
      <w:r>
        <w:t>encajar</w:t>
      </w:r>
      <w:proofErr w:type="spellEnd"/>
      <w:r>
        <w:t xml:space="preserve">, de </w:t>
      </w:r>
      <w:proofErr w:type="spellStart"/>
      <w:r>
        <w:t>ser</w:t>
      </w:r>
      <w:proofErr w:type="spellEnd"/>
      <w:r>
        <w:t xml:space="preserve"> </w:t>
      </w:r>
      <w:proofErr w:type="spellStart"/>
      <w:r>
        <w:t>aceptado</w:t>
      </w:r>
      <w:proofErr w:type="spellEnd"/>
      <w:r>
        <w:t xml:space="preserve"> y de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alguien</w:t>
      </w:r>
      <w:proofErr w:type="spellEnd"/>
      <w:r>
        <w:t xml:space="preserve"> lo </w:t>
      </w:r>
      <w:proofErr w:type="spellStart"/>
      <w:r>
        <w:t>quiera</w:t>
      </w:r>
      <w:proofErr w:type="spellEnd"/>
      <w:r>
        <w:t>.</w:t>
      </w:r>
    </w:p>
    <w:p w14:paraId="2251B3C7" w14:textId="77777777" w:rsidR="00236695" w:rsidRDefault="00FC09F9">
      <w:r>
        <w:t xml:space="preserve">b) Su </w:t>
      </w:r>
      <w:proofErr w:type="spellStart"/>
      <w:r>
        <w:t>personalidad</w:t>
      </w:r>
      <w:proofErr w:type="spellEnd"/>
      <w:r>
        <w:t xml:space="preserve"> es </w:t>
      </w:r>
      <w:proofErr w:type="spellStart"/>
      <w:r>
        <w:t>inestable</w:t>
      </w:r>
      <w:proofErr w:type="spellEnd"/>
      <w:r>
        <w:t xml:space="preserve"> porque </w:t>
      </w:r>
      <w:proofErr w:type="spellStart"/>
      <w:r>
        <w:t>depende</w:t>
      </w:r>
      <w:proofErr w:type="spellEnd"/>
      <w:r>
        <w:t xml:space="preserve"> mucho de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pasa</w:t>
      </w:r>
      <w:proofErr w:type="spellEnd"/>
      <w:r>
        <w:t xml:space="preserve"> </w:t>
      </w:r>
      <w:proofErr w:type="spellStart"/>
      <w:r>
        <w:t>alrededor</w:t>
      </w:r>
      <w:proofErr w:type="spellEnd"/>
      <w:r>
        <w:t xml:space="preserve">. </w:t>
      </w:r>
      <w:proofErr w:type="spellStart"/>
      <w:r>
        <w:t>Si</w:t>
      </w:r>
      <w:proofErr w:type="spellEnd"/>
      <w:r>
        <w:t xml:space="preserve"> lo </w:t>
      </w:r>
      <w:proofErr w:type="spellStart"/>
      <w:r>
        <w:t>maltratan</w:t>
      </w:r>
      <w:proofErr w:type="spellEnd"/>
      <w:r>
        <w:t xml:space="preserve"> o lo </w:t>
      </w:r>
      <w:proofErr w:type="spellStart"/>
      <w:r>
        <w:t>rechazan</w:t>
      </w:r>
      <w:proofErr w:type="spellEnd"/>
      <w:r>
        <w:t xml:space="preserve">, se </w:t>
      </w:r>
      <w:proofErr w:type="spellStart"/>
      <w:r>
        <w:t>descontrola</w:t>
      </w:r>
      <w:proofErr w:type="spellEnd"/>
      <w:r>
        <w:t xml:space="preserve">, y </w:t>
      </w:r>
      <w:proofErr w:type="spellStart"/>
      <w:r>
        <w:t>eso</w:t>
      </w:r>
      <w:proofErr w:type="spellEnd"/>
      <w:r>
        <w:t xml:space="preserve"> </w:t>
      </w:r>
      <w:proofErr w:type="spellStart"/>
      <w:r>
        <w:t>demuestra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no </w:t>
      </w:r>
      <w:proofErr w:type="spellStart"/>
      <w:r>
        <w:t>logra</w:t>
      </w:r>
      <w:proofErr w:type="spellEnd"/>
      <w:r>
        <w:t xml:space="preserve"> </w:t>
      </w:r>
      <w:proofErr w:type="spellStart"/>
      <w:r>
        <w:t>mantener</w:t>
      </w:r>
      <w:proofErr w:type="spellEnd"/>
      <w:r>
        <w:t xml:space="preserve"> un </w:t>
      </w:r>
      <w:proofErr w:type="spellStart"/>
      <w:r>
        <w:t>equilibrio</w:t>
      </w:r>
      <w:proofErr w:type="spellEnd"/>
      <w:r>
        <w:t xml:space="preserve"> </w:t>
      </w:r>
      <w:proofErr w:type="spellStart"/>
      <w:r>
        <w:t>emocional</w:t>
      </w:r>
      <w:proofErr w:type="spellEnd"/>
      <w:r>
        <w:t>.</w:t>
      </w:r>
    </w:p>
    <w:p w14:paraId="336A98D6" w14:textId="77777777" w:rsidR="00236695" w:rsidRDefault="00FC09F9">
      <w:r>
        <w:t xml:space="preserve">c) Su </w:t>
      </w:r>
      <w:proofErr w:type="spellStart"/>
      <w:r>
        <w:t>infancia</w:t>
      </w:r>
      <w:proofErr w:type="spellEnd"/>
      <w:r>
        <w:t xml:space="preserve"> </w:t>
      </w:r>
      <w:proofErr w:type="spellStart"/>
      <w:r>
        <w:t>estuvo</w:t>
      </w:r>
      <w:proofErr w:type="spellEnd"/>
      <w:r>
        <w:t xml:space="preserve"> </w:t>
      </w:r>
      <w:proofErr w:type="spellStart"/>
      <w:r>
        <w:t>marcada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abusos</w:t>
      </w:r>
      <w:proofErr w:type="spellEnd"/>
      <w:r>
        <w:t xml:space="preserve">, </w:t>
      </w:r>
      <w:proofErr w:type="spellStart"/>
      <w:r>
        <w:t>maltratos</w:t>
      </w:r>
      <w:proofErr w:type="spellEnd"/>
      <w:r>
        <w:t xml:space="preserve"> y </w:t>
      </w:r>
      <w:proofErr w:type="spellStart"/>
      <w:r>
        <w:t>abandono</w:t>
      </w:r>
      <w:proofErr w:type="spellEnd"/>
      <w:r>
        <w:t xml:space="preserve">. Todo </w:t>
      </w:r>
      <w:proofErr w:type="spellStart"/>
      <w:r>
        <w:t>eso</w:t>
      </w:r>
      <w:proofErr w:type="spellEnd"/>
      <w:r>
        <w:t xml:space="preserve"> </w:t>
      </w:r>
      <w:proofErr w:type="spellStart"/>
      <w:r>
        <w:t>influyó</w:t>
      </w:r>
      <w:proofErr w:type="spellEnd"/>
      <w:r>
        <w:t xml:space="preserve"> en su </w:t>
      </w:r>
      <w:proofErr w:type="spellStart"/>
      <w:r>
        <w:t>autoestima</w:t>
      </w:r>
      <w:proofErr w:type="spellEnd"/>
      <w:r>
        <w:t xml:space="preserve"> y en la </w:t>
      </w:r>
      <w:proofErr w:type="spellStart"/>
      <w:r>
        <w:t>manera</w:t>
      </w:r>
      <w:proofErr w:type="spellEnd"/>
      <w:r>
        <w:t xml:space="preserve"> en la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relaciona</w:t>
      </w:r>
      <w:proofErr w:type="spellEnd"/>
      <w:r>
        <w:t xml:space="preserve"> con los </w:t>
      </w:r>
      <w:proofErr w:type="spellStart"/>
      <w:r>
        <w:t>demás</w:t>
      </w:r>
      <w:proofErr w:type="spellEnd"/>
      <w:r>
        <w:t>.</w:t>
      </w:r>
    </w:p>
    <w:p w14:paraId="1B76156C" w14:textId="77777777" w:rsidR="00236695" w:rsidRDefault="00FC09F9">
      <w:r>
        <w:t xml:space="preserve">d) Con su madre </w:t>
      </w:r>
      <w:proofErr w:type="spellStart"/>
      <w:r>
        <w:t>mantiene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relación</w:t>
      </w:r>
      <w:proofErr w:type="spellEnd"/>
      <w:r>
        <w:t xml:space="preserve"> de </w:t>
      </w:r>
      <w:proofErr w:type="spellStart"/>
      <w:r>
        <w:t>dependencia</w:t>
      </w:r>
      <w:proofErr w:type="spellEnd"/>
      <w:r>
        <w:t xml:space="preserve"> poco </w:t>
      </w:r>
      <w:proofErr w:type="spellStart"/>
      <w:r>
        <w:t>sana</w:t>
      </w:r>
      <w:proofErr w:type="spellEnd"/>
      <w:r>
        <w:t xml:space="preserve">. Ella lo </w:t>
      </w:r>
      <w:proofErr w:type="spellStart"/>
      <w:r>
        <w:t>cría</w:t>
      </w:r>
      <w:proofErr w:type="spellEnd"/>
      <w:r>
        <w:t xml:space="preserve"> con </w:t>
      </w:r>
      <w:proofErr w:type="spellStart"/>
      <w:r>
        <w:t>mentiras</w:t>
      </w:r>
      <w:proofErr w:type="spellEnd"/>
      <w:r>
        <w:t xml:space="preserve"> y lo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vivir</w:t>
      </w:r>
      <w:proofErr w:type="spellEnd"/>
      <w:r>
        <w:t xml:space="preserve"> en un </w:t>
      </w:r>
      <w:proofErr w:type="spellStart"/>
      <w:r>
        <w:t>mundo</w:t>
      </w:r>
      <w:proofErr w:type="spellEnd"/>
      <w:r>
        <w:t xml:space="preserve"> de </w:t>
      </w:r>
      <w:proofErr w:type="spellStart"/>
      <w:r>
        <w:t>fantasía</w:t>
      </w:r>
      <w:proofErr w:type="spellEnd"/>
      <w:r>
        <w:t xml:space="preserve">. </w:t>
      </w:r>
      <w:proofErr w:type="spellStart"/>
      <w:r>
        <w:t>Esto</w:t>
      </w:r>
      <w:proofErr w:type="spellEnd"/>
      <w:r>
        <w:t xml:space="preserve"> lo </w:t>
      </w:r>
      <w:proofErr w:type="spellStart"/>
      <w:r>
        <w:t>confunde</w:t>
      </w:r>
      <w:proofErr w:type="spellEnd"/>
      <w:r>
        <w:t xml:space="preserve"> mucho y </w:t>
      </w:r>
      <w:proofErr w:type="spellStart"/>
      <w:r>
        <w:t>afecta</w:t>
      </w:r>
      <w:proofErr w:type="spellEnd"/>
      <w:r>
        <w:t xml:space="preserve"> su </w:t>
      </w:r>
      <w:proofErr w:type="spellStart"/>
      <w:r>
        <w:t>desarrollo</w:t>
      </w:r>
      <w:proofErr w:type="spellEnd"/>
      <w:r>
        <w:t xml:space="preserve"> </w:t>
      </w:r>
      <w:proofErr w:type="spellStart"/>
      <w:r>
        <w:t>psíquico</w:t>
      </w:r>
      <w:proofErr w:type="spellEnd"/>
      <w:r>
        <w:t>.</w:t>
      </w:r>
    </w:p>
    <w:p w14:paraId="1C20953F" w14:textId="77777777" w:rsidR="00236695" w:rsidRDefault="00FC09F9">
      <w:r>
        <w:t xml:space="preserve">e) Como </w:t>
      </w:r>
      <w:proofErr w:type="spellStart"/>
      <w:r>
        <w:t>casi</w:t>
      </w:r>
      <w:proofErr w:type="spellEnd"/>
      <w:r>
        <w:t xml:space="preserve"> no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vínculos</w:t>
      </w:r>
      <w:proofErr w:type="spellEnd"/>
      <w:r>
        <w:t xml:space="preserve"> </w:t>
      </w:r>
      <w:proofErr w:type="spellStart"/>
      <w:r>
        <w:t>afectivos</w:t>
      </w:r>
      <w:proofErr w:type="spellEnd"/>
      <w:r>
        <w:t xml:space="preserve"> reales, se </w:t>
      </w:r>
      <w:proofErr w:type="spellStart"/>
      <w:r>
        <w:t>refugia</w:t>
      </w:r>
      <w:proofErr w:type="spellEnd"/>
      <w:r>
        <w:t xml:space="preserve"> en su </w:t>
      </w:r>
      <w:proofErr w:type="spellStart"/>
      <w:r>
        <w:t>imaginación</w:t>
      </w:r>
      <w:proofErr w:type="spellEnd"/>
      <w:r>
        <w:t xml:space="preserve">. </w:t>
      </w:r>
      <w:proofErr w:type="spellStart"/>
      <w:r>
        <w:t>Llega</w:t>
      </w:r>
      <w:proofErr w:type="spellEnd"/>
      <w:r>
        <w:t xml:space="preserve"> a </w:t>
      </w:r>
      <w:proofErr w:type="spellStart"/>
      <w:r>
        <w:t>inventar</w:t>
      </w:r>
      <w:proofErr w:type="spellEnd"/>
      <w:r>
        <w:t xml:space="preserve"> </w:t>
      </w:r>
      <w:proofErr w:type="spellStart"/>
      <w:r>
        <w:t>relaciones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no </w:t>
      </w:r>
      <w:proofErr w:type="spellStart"/>
      <w:r>
        <w:t>existen</w:t>
      </w:r>
      <w:proofErr w:type="spellEnd"/>
      <w:r>
        <w:t xml:space="preserve"> y </w:t>
      </w:r>
      <w:proofErr w:type="spellStart"/>
      <w:r>
        <w:t>esto</w:t>
      </w:r>
      <w:proofErr w:type="spellEnd"/>
      <w:r>
        <w:t xml:space="preserve"> lo </w:t>
      </w:r>
      <w:proofErr w:type="spellStart"/>
      <w:r>
        <w:t>va</w:t>
      </w:r>
      <w:proofErr w:type="spellEnd"/>
      <w:r>
        <w:t xml:space="preserve"> </w:t>
      </w:r>
      <w:proofErr w:type="spellStart"/>
      <w:r>
        <w:t>alejando</w:t>
      </w:r>
      <w:proofErr w:type="spellEnd"/>
      <w:r>
        <w:t xml:space="preserve"> de la </w:t>
      </w:r>
      <w:proofErr w:type="spellStart"/>
      <w:r>
        <w:t>realidad</w:t>
      </w:r>
      <w:proofErr w:type="spellEnd"/>
      <w:r>
        <w:t xml:space="preserve"> cada </w:t>
      </w:r>
      <w:proofErr w:type="spellStart"/>
      <w:r>
        <w:t>vez</w:t>
      </w:r>
      <w:proofErr w:type="spellEnd"/>
      <w:r>
        <w:t xml:space="preserve"> </w:t>
      </w:r>
      <w:proofErr w:type="spellStart"/>
      <w:r>
        <w:t>más</w:t>
      </w:r>
      <w:proofErr w:type="spellEnd"/>
      <w:r>
        <w:t>.</w:t>
      </w:r>
    </w:p>
    <w:p w14:paraId="290A5087" w14:textId="77777777" w:rsidR="00236695" w:rsidRDefault="00FC09F9">
      <w:pPr>
        <w:pStyle w:val="Ttulo1"/>
      </w:pPr>
      <w:r>
        <w:lastRenderedPageBreak/>
        <w:t xml:space="preserve">3- </w:t>
      </w:r>
      <w:proofErr w:type="spellStart"/>
      <w:r>
        <w:t>Exclusión</w:t>
      </w:r>
      <w:proofErr w:type="spellEnd"/>
      <w:r>
        <w:t xml:space="preserve"> e </w:t>
      </w:r>
      <w:proofErr w:type="spellStart"/>
      <w:r>
        <w:t>Imaginación</w:t>
      </w:r>
      <w:proofErr w:type="spellEnd"/>
    </w:p>
    <w:p w14:paraId="0BC01F31" w14:textId="77777777" w:rsidR="00236695" w:rsidRDefault="00FC09F9">
      <w:r>
        <w:t xml:space="preserve">a) Arthur vive </w:t>
      </w:r>
      <w:proofErr w:type="spellStart"/>
      <w:r>
        <w:t>situaciones</w:t>
      </w:r>
      <w:proofErr w:type="spellEnd"/>
      <w:r>
        <w:t xml:space="preserve"> </w:t>
      </w:r>
      <w:proofErr w:type="spellStart"/>
      <w:r>
        <w:t>constantes</w:t>
      </w:r>
      <w:proofErr w:type="spellEnd"/>
      <w:r>
        <w:t xml:space="preserve"> de </w:t>
      </w:r>
      <w:proofErr w:type="spellStart"/>
      <w:r>
        <w:t>exclusión</w:t>
      </w:r>
      <w:proofErr w:type="spellEnd"/>
      <w:r>
        <w:t xml:space="preserve">: lo </w:t>
      </w:r>
      <w:proofErr w:type="spellStart"/>
      <w:r>
        <w:t>discriminan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su </w:t>
      </w:r>
      <w:proofErr w:type="spellStart"/>
      <w:r>
        <w:t>condición</w:t>
      </w:r>
      <w:proofErr w:type="spellEnd"/>
      <w:r>
        <w:t xml:space="preserve">, lo </w:t>
      </w:r>
      <w:proofErr w:type="spellStart"/>
      <w:r>
        <w:t>despiden</w:t>
      </w:r>
      <w:proofErr w:type="spellEnd"/>
      <w:r>
        <w:t xml:space="preserve"> del </w:t>
      </w:r>
      <w:proofErr w:type="spellStart"/>
      <w:r>
        <w:t>trabajo</w:t>
      </w:r>
      <w:proofErr w:type="spellEnd"/>
      <w:r>
        <w:t xml:space="preserve">, se </w:t>
      </w:r>
      <w:proofErr w:type="spellStart"/>
      <w:r>
        <w:t>burlan</w:t>
      </w:r>
      <w:proofErr w:type="spellEnd"/>
      <w:r>
        <w:t xml:space="preserve"> de </w:t>
      </w:r>
      <w:proofErr w:type="spellStart"/>
      <w:r>
        <w:t>él</w:t>
      </w:r>
      <w:proofErr w:type="spellEnd"/>
      <w:r>
        <w:t xml:space="preserve"> en </w:t>
      </w:r>
      <w:proofErr w:type="spellStart"/>
      <w:r>
        <w:t>público</w:t>
      </w:r>
      <w:proofErr w:type="spellEnd"/>
      <w:r>
        <w:t xml:space="preserve"> y hasta </w:t>
      </w:r>
      <w:proofErr w:type="spellStart"/>
      <w:r>
        <w:t>sufre</w:t>
      </w:r>
      <w:proofErr w:type="spellEnd"/>
      <w:r>
        <w:t xml:space="preserve"> </w:t>
      </w:r>
      <w:proofErr w:type="spellStart"/>
      <w:r>
        <w:t>agresiones</w:t>
      </w:r>
      <w:proofErr w:type="spellEnd"/>
      <w:r>
        <w:t xml:space="preserve"> </w:t>
      </w:r>
      <w:proofErr w:type="spellStart"/>
      <w:r>
        <w:t>físicas</w:t>
      </w:r>
      <w:proofErr w:type="spellEnd"/>
      <w:r>
        <w:t>.</w:t>
      </w:r>
    </w:p>
    <w:p w14:paraId="64794D9A" w14:textId="77777777" w:rsidR="00236695" w:rsidRDefault="00FC09F9">
      <w:r>
        <w:t xml:space="preserve">b) La </w:t>
      </w:r>
      <w:proofErr w:type="spellStart"/>
      <w:r>
        <w:t>sociedad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un </w:t>
      </w:r>
      <w:proofErr w:type="spellStart"/>
      <w:r>
        <w:t>papel</w:t>
      </w:r>
      <w:proofErr w:type="spellEnd"/>
      <w:r>
        <w:t xml:space="preserve"> fundamental en su </w:t>
      </w:r>
      <w:proofErr w:type="spellStart"/>
      <w:r>
        <w:t>transformación</w:t>
      </w:r>
      <w:proofErr w:type="spellEnd"/>
      <w:r>
        <w:t xml:space="preserve">. En </w:t>
      </w:r>
      <w:proofErr w:type="spellStart"/>
      <w:r>
        <w:t>vez</w:t>
      </w:r>
      <w:proofErr w:type="spellEnd"/>
      <w:r>
        <w:t xml:space="preserve"> de </w:t>
      </w:r>
      <w:proofErr w:type="spellStart"/>
      <w:r>
        <w:t>ayudarlo</w:t>
      </w:r>
      <w:proofErr w:type="spellEnd"/>
      <w:r>
        <w:t xml:space="preserve">, lo </w:t>
      </w:r>
      <w:proofErr w:type="spellStart"/>
      <w:r>
        <w:t>margina</w:t>
      </w:r>
      <w:proofErr w:type="spellEnd"/>
      <w:r>
        <w:t xml:space="preserve"> y lo </w:t>
      </w:r>
      <w:proofErr w:type="spellStart"/>
      <w:r>
        <w:t>humilla</w:t>
      </w:r>
      <w:proofErr w:type="spellEnd"/>
      <w:r>
        <w:t xml:space="preserve">, y todo </w:t>
      </w:r>
      <w:proofErr w:type="spellStart"/>
      <w:r>
        <w:t>ese</w:t>
      </w:r>
      <w:proofErr w:type="spellEnd"/>
      <w:r>
        <w:t xml:space="preserve"> </w:t>
      </w:r>
      <w:proofErr w:type="spellStart"/>
      <w:r>
        <w:t>rechazo</w:t>
      </w:r>
      <w:proofErr w:type="spellEnd"/>
      <w:r>
        <w:t xml:space="preserve"> lo </w:t>
      </w:r>
      <w:proofErr w:type="spellStart"/>
      <w:r>
        <w:t>empuja</w:t>
      </w:r>
      <w:proofErr w:type="spellEnd"/>
      <w:r>
        <w:t xml:space="preserve"> a </w:t>
      </w:r>
      <w:proofErr w:type="spellStart"/>
      <w:r>
        <w:t>convertirse</w:t>
      </w:r>
      <w:proofErr w:type="spellEnd"/>
      <w:r>
        <w:t xml:space="preserve"> en el </w:t>
      </w:r>
      <w:proofErr w:type="spellStart"/>
      <w:r>
        <w:t>Guasón</w:t>
      </w:r>
      <w:proofErr w:type="spellEnd"/>
      <w:r>
        <w:t>.</w:t>
      </w:r>
    </w:p>
    <w:p w14:paraId="1CA2ECA2" w14:textId="77777777" w:rsidR="00236695" w:rsidRDefault="00FC09F9">
      <w:r>
        <w:t xml:space="preserve">c) Sí,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decir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es </w:t>
      </w:r>
      <w:proofErr w:type="spellStart"/>
      <w:r>
        <w:t>producto</w:t>
      </w:r>
      <w:proofErr w:type="spellEnd"/>
      <w:r>
        <w:t xml:space="preserve"> del </w:t>
      </w:r>
      <w:proofErr w:type="spellStart"/>
      <w:r>
        <w:t>abandono</w:t>
      </w:r>
      <w:proofErr w:type="spellEnd"/>
      <w:r>
        <w:t xml:space="preserve"> social. Él ya </w:t>
      </w:r>
      <w:proofErr w:type="spellStart"/>
      <w:r>
        <w:t>estaba</w:t>
      </w:r>
      <w:proofErr w:type="spellEnd"/>
      <w:r>
        <w:t xml:space="preserve"> en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situación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vulnerable y la </w:t>
      </w:r>
      <w:proofErr w:type="spellStart"/>
      <w:r>
        <w:t>sociedad</w:t>
      </w:r>
      <w:proofErr w:type="spellEnd"/>
      <w:r>
        <w:t xml:space="preserve">, junto al </w:t>
      </w:r>
      <w:proofErr w:type="spellStart"/>
      <w:r>
        <w:t>sistema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, lo </w:t>
      </w:r>
      <w:proofErr w:type="spellStart"/>
      <w:r>
        <w:t>ignoraron</w:t>
      </w:r>
      <w:proofErr w:type="spellEnd"/>
      <w:r>
        <w:t xml:space="preserve"> </w:t>
      </w:r>
      <w:proofErr w:type="spellStart"/>
      <w:r>
        <w:t>completamente</w:t>
      </w:r>
      <w:proofErr w:type="spellEnd"/>
      <w:r>
        <w:t>.</w:t>
      </w:r>
    </w:p>
    <w:p w14:paraId="315CB49B" w14:textId="77777777" w:rsidR="00236695" w:rsidRDefault="00FC09F9">
      <w:pPr>
        <w:pStyle w:val="Ttulo1"/>
      </w:pPr>
      <w:r>
        <w:t xml:space="preserve">4- </w:t>
      </w:r>
      <w:proofErr w:type="spellStart"/>
      <w:r>
        <w:t>Violencia</w:t>
      </w:r>
      <w:proofErr w:type="spellEnd"/>
    </w:p>
    <w:p w14:paraId="4C896929" w14:textId="77777777" w:rsidR="00236695" w:rsidRDefault="00FC09F9">
      <w:r>
        <w:t xml:space="preserve">a) La </w:t>
      </w:r>
      <w:proofErr w:type="spellStart"/>
      <w:r>
        <w:t>violencia</w:t>
      </w:r>
      <w:proofErr w:type="spellEnd"/>
      <w:r>
        <w:t xml:space="preserve"> del </w:t>
      </w:r>
      <w:proofErr w:type="spellStart"/>
      <w:r>
        <w:t>Guasón</w:t>
      </w:r>
      <w:proofErr w:type="spellEnd"/>
      <w:r>
        <w:t xml:space="preserve"> </w:t>
      </w:r>
      <w:proofErr w:type="spellStart"/>
      <w:r>
        <w:t>impacta</w:t>
      </w:r>
      <w:proofErr w:type="spellEnd"/>
      <w:r>
        <w:t xml:space="preserve"> en </w:t>
      </w:r>
      <w:proofErr w:type="spellStart"/>
      <w:r>
        <w:t>toda</w:t>
      </w:r>
      <w:proofErr w:type="spellEnd"/>
      <w:r>
        <w:t xml:space="preserve"> la ciudad.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actos</w:t>
      </w:r>
      <w:proofErr w:type="spellEnd"/>
      <w:r>
        <w:t xml:space="preserve"> </w:t>
      </w:r>
      <w:proofErr w:type="spellStart"/>
      <w:r>
        <w:t>generan</w:t>
      </w:r>
      <w:proofErr w:type="spellEnd"/>
      <w:r>
        <w:t xml:space="preserve"> </w:t>
      </w:r>
      <w:proofErr w:type="spellStart"/>
      <w:r>
        <w:t>caos</w:t>
      </w:r>
      <w:proofErr w:type="spellEnd"/>
      <w:r>
        <w:t xml:space="preserve">, </w:t>
      </w:r>
      <w:proofErr w:type="spellStart"/>
      <w:r>
        <w:t>disturbios</w:t>
      </w:r>
      <w:proofErr w:type="spellEnd"/>
      <w:r>
        <w:t xml:space="preserve"> y </w:t>
      </w:r>
      <w:proofErr w:type="spellStart"/>
      <w:r>
        <w:t>protestas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 xml:space="preserve">. </w:t>
      </w:r>
      <w:proofErr w:type="spellStart"/>
      <w:r>
        <w:t>Muchos</w:t>
      </w:r>
      <w:proofErr w:type="spellEnd"/>
      <w:r>
        <w:t xml:space="preserve"> </w:t>
      </w:r>
      <w:proofErr w:type="spellStart"/>
      <w:r>
        <w:t>empiezan</w:t>
      </w:r>
      <w:proofErr w:type="spellEnd"/>
      <w:r>
        <w:t xml:space="preserve"> a </w:t>
      </w:r>
      <w:proofErr w:type="spellStart"/>
      <w:r>
        <w:t>verlo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un </w:t>
      </w:r>
      <w:proofErr w:type="spellStart"/>
      <w:r>
        <w:t>símbolo</w:t>
      </w:r>
      <w:proofErr w:type="spellEnd"/>
      <w:r>
        <w:t xml:space="preserve"> de </w:t>
      </w:r>
      <w:proofErr w:type="spellStart"/>
      <w:r>
        <w:t>rebeldía</w:t>
      </w:r>
      <w:proofErr w:type="spellEnd"/>
      <w:r>
        <w:t xml:space="preserve"> contra los </w:t>
      </w:r>
      <w:proofErr w:type="spellStart"/>
      <w:r>
        <w:t>poderosos</w:t>
      </w:r>
      <w:proofErr w:type="spellEnd"/>
      <w:r>
        <w:t>.</w:t>
      </w:r>
    </w:p>
    <w:p w14:paraId="4E943557" w14:textId="77777777" w:rsidR="00236695" w:rsidRDefault="00FC09F9">
      <w:r>
        <w:t xml:space="preserve">b)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actos</w:t>
      </w:r>
      <w:proofErr w:type="spellEnd"/>
      <w:r>
        <w:t xml:space="preserve"> no se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justificar</w:t>
      </w:r>
      <w:proofErr w:type="spellEnd"/>
      <w:r>
        <w:t xml:space="preserve"> </w:t>
      </w:r>
      <w:proofErr w:type="spellStart"/>
      <w:r>
        <w:t>moralmente</w:t>
      </w:r>
      <w:proofErr w:type="spellEnd"/>
      <w:r>
        <w:t xml:space="preserve">, porque la </w:t>
      </w:r>
      <w:proofErr w:type="spellStart"/>
      <w:r>
        <w:t>violencia</w:t>
      </w:r>
      <w:proofErr w:type="spellEnd"/>
      <w:r>
        <w:t xml:space="preserve"> </w:t>
      </w:r>
      <w:proofErr w:type="spellStart"/>
      <w:r>
        <w:t>nunca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bien.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sí</w:t>
      </w:r>
      <w:proofErr w:type="spellEnd"/>
      <w:r>
        <w:t xml:space="preserve"> se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entender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consecuencia</w:t>
      </w:r>
      <w:proofErr w:type="spellEnd"/>
      <w:r>
        <w:t xml:space="preserve"> de todo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sufrió</w:t>
      </w:r>
      <w:proofErr w:type="spellEnd"/>
      <w:r>
        <w:t xml:space="preserve">: </w:t>
      </w:r>
      <w:proofErr w:type="spellStart"/>
      <w:r>
        <w:t>abandono</w:t>
      </w:r>
      <w:proofErr w:type="spellEnd"/>
      <w:r>
        <w:t xml:space="preserve">, </w:t>
      </w:r>
      <w:proofErr w:type="spellStart"/>
      <w:r>
        <w:t>maltrato</w:t>
      </w:r>
      <w:proofErr w:type="spellEnd"/>
      <w:r>
        <w:t xml:space="preserve"> y </w:t>
      </w:r>
      <w:proofErr w:type="spellStart"/>
      <w:r>
        <w:t>exclusión</w:t>
      </w:r>
      <w:proofErr w:type="spellEnd"/>
      <w:r>
        <w:t>.</w:t>
      </w:r>
    </w:p>
    <w:p w14:paraId="26CF3694" w14:textId="77777777" w:rsidR="00236695" w:rsidRDefault="00FC09F9">
      <w:r>
        <w:t xml:space="preserve">c) La </w:t>
      </w:r>
      <w:proofErr w:type="spellStart"/>
      <w:r>
        <w:t>película</w:t>
      </w:r>
      <w:proofErr w:type="spellEnd"/>
      <w:r>
        <w:t xml:space="preserve"> no </w:t>
      </w:r>
      <w:proofErr w:type="spellStart"/>
      <w:r>
        <w:t>glorifica</w:t>
      </w:r>
      <w:proofErr w:type="spellEnd"/>
      <w:r>
        <w:t xml:space="preserve"> su </w:t>
      </w:r>
      <w:proofErr w:type="spellStart"/>
      <w:r>
        <w:t>violencia</w:t>
      </w:r>
      <w:proofErr w:type="spellEnd"/>
      <w:r>
        <w:t xml:space="preserve">. </w:t>
      </w:r>
      <w:proofErr w:type="spellStart"/>
      <w:r>
        <w:t>Más</w:t>
      </w:r>
      <w:proofErr w:type="spellEnd"/>
      <w:r>
        <w:t xml:space="preserve"> bien </w:t>
      </w:r>
      <w:proofErr w:type="spellStart"/>
      <w:r>
        <w:t>muestra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llega</w:t>
      </w:r>
      <w:proofErr w:type="spellEnd"/>
      <w:r>
        <w:t xml:space="preserve"> a </w:t>
      </w:r>
      <w:proofErr w:type="spellStart"/>
      <w:r>
        <w:t>ser</w:t>
      </w:r>
      <w:proofErr w:type="spellEnd"/>
      <w:r>
        <w:t xml:space="preserve"> </w:t>
      </w:r>
      <w:proofErr w:type="spellStart"/>
      <w:r>
        <w:t>así</w:t>
      </w:r>
      <w:proofErr w:type="spellEnd"/>
      <w:r>
        <w:t xml:space="preserve"> y </w:t>
      </w:r>
      <w:proofErr w:type="spellStart"/>
      <w:r>
        <w:t>critica</w:t>
      </w:r>
      <w:proofErr w:type="spellEnd"/>
      <w:r>
        <w:t xml:space="preserve"> a la </w:t>
      </w:r>
      <w:proofErr w:type="spellStart"/>
      <w:r>
        <w:t>sociedad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lo </w:t>
      </w:r>
      <w:proofErr w:type="spellStart"/>
      <w:r>
        <w:t>empujó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</w:t>
      </w:r>
      <w:proofErr w:type="spellStart"/>
      <w:r>
        <w:t>ese</w:t>
      </w:r>
      <w:proofErr w:type="spellEnd"/>
      <w:r>
        <w:t xml:space="preserve"> camino.</w:t>
      </w:r>
    </w:p>
    <w:p w14:paraId="766D9BC9" w14:textId="77777777" w:rsidR="00236695" w:rsidRDefault="00FC09F9">
      <w:pPr>
        <w:pStyle w:val="Ttulo1"/>
      </w:pPr>
      <w:r>
        <w:t xml:space="preserve">5- </w:t>
      </w:r>
      <w:proofErr w:type="spellStart"/>
      <w:r>
        <w:t>Crítica</w:t>
      </w:r>
      <w:proofErr w:type="spellEnd"/>
      <w:r>
        <w:t xml:space="preserve"> Social</w:t>
      </w:r>
    </w:p>
    <w:p w14:paraId="65FE6DEC" w14:textId="77777777" w:rsidR="00236695" w:rsidRDefault="00FC09F9">
      <w:r>
        <w:t xml:space="preserve">a) La </w:t>
      </w:r>
      <w:proofErr w:type="spellStart"/>
      <w:r>
        <w:t>película</w:t>
      </w:r>
      <w:proofErr w:type="spellEnd"/>
      <w:r>
        <w:t xml:space="preserve"> </w:t>
      </w:r>
      <w:proofErr w:type="spellStart"/>
      <w:r>
        <w:t>critica</w:t>
      </w:r>
      <w:proofErr w:type="spellEnd"/>
      <w:r>
        <w:t xml:space="preserve"> </w:t>
      </w:r>
      <w:proofErr w:type="spellStart"/>
      <w:r>
        <w:t>varias</w:t>
      </w:r>
      <w:proofErr w:type="spellEnd"/>
      <w:r>
        <w:t xml:space="preserve"> </w:t>
      </w:r>
      <w:proofErr w:type="spellStart"/>
      <w:r>
        <w:t>cosas</w:t>
      </w:r>
      <w:proofErr w:type="spellEnd"/>
      <w:r>
        <w:t xml:space="preserve">: la </w:t>
      </w:r>
      <w:proofErr w:type="spellStart"/>
      <w:r>
        <w:t>desigualdad</w:t>
      </w:r>
      <w:proofErr w:type="spellEnd"/>
      <w:r>
        <w:t xml:space="preserve"> social y </w:t>
      </w:r>
      <w:proofErr w:type="spellStart"/>
      <w:r>
        <w:t>económica</w:t>
      </w:r>
      <w:proofErr w:type="spellEnd"/>
      <w:r>
        <w:t xml:space="preserve">, la </w:t>
      </w:r>
      <w:proofErr w:type="spellStart"/>
      <w:r>
        <w:t>falta</w:t>
      </w:r>
      <w:proofErr w:type="spellEnd"/>
      <w:r>
        <w:t xml:space="preserve"> de </w:t>
      </w:r>
      <w:proofErr w:type="spellStart"/>
      <w:r>
        <w:t>apoyo</w:t>
      </w:r>
      <w:proofErr w:type="spellEnd"/>
      <w:r>
        <w:t xml:space="preserve"> en </w:t>
      </w:r>
      <w:proofErr w:type="spellStart"/>
      <w:r>
        <w:t>salud</w:t>
      </w:r>
      <w:proofErr w:type="spellEnd"/>
      <w:r>
        <w:t xml:space="preserve"> mental, la </w:t>
      </w:r>
      <w:proofErr w:type="spellStart"/>
      <w:r>
        <w:t>discriminación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los </w:t>
      </w:r>
      <w:proofErr w:type="spellStart"/>
      <w:r>
        <w:t>diferentes</w:t>
      </w:r>
      <w:proofErr w:type="spellEnd"/>
      <w:r>
        <w:t xml:space="preserve"> y la </w:t>
      </w:r>
      <w:proofErr w:type="spellStart"/>
      <w:r>
        <w:t>ausencia</w:t>
      </w:r>
      <w:proofErr w:type="spellEnd"/>
      <w:r>
        <w:t xml:space="preserve"> de </w:t>
      </w:r>
      <w:proofErr w:type="spellStart"/>
      <w:r>
        <w:t>empatía</w:t>
      </w:r>
      <w:proofErr w:type="spellEnd"/>
      <w:r>
        <w:t xml:space="preserve"> en la </w:t>
      </w:r>
      <w:proofErr w:type="spellStart"/>
      <w:r>
        <w:t>sociedad</w:t>
      </w:r>
      <w:proofErr w:type="spellEnd"/>
      <w:r>
        <w:t>.</w:t>
      </w:r>
    </w:p>
    <w:p w14:paraId="6CCBD2F8" w14:textId="77777777" w:rsidR="00236695" w:rsidRDefault="00FC09F9">
      <w:r>
        <w:t xml:space="preserve">b) Se </w:t>
      </w:r>
      <w:proofErr w:type="spellStart"/>
      <w:r>
        <w:t>ve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relación</w:t>
      </w:r>
      <w:proofErr w:type="spellEnd"/>
      <w:r>
        <w:t xml:space="preserve"> </w:t>
      </w:r>
      <w:proofErr w:type="spellStart"/>
      <w:r>
        <w:t>clara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salud</w:t>
      </w:r>
      <w:proofErr w:type="spellEnd"/>
      <w:r>
        <w:t xml:space="preserve"> mental, </w:t>
      </w:r>
      <w:proofErr w:type="spellStart"/>
      <w:r>
        <w:t>pobreza</w:t>
      </w:r>
      <w:proofErr w:type="spellEnd"/>
      <w:r>
        <w:t xml:space="preserve"> y </w:t>
      </w:r>
      <w:proofErr w:type="spellStart"/>
      <w:r>
        <w:t>violencia</w:t>
      </w:r>
      <w:proofErr w:type="spellEnd"/>
      <w:r>
        <w:t xml:space="preserve">. La </w:t>
      </w:r>
      <w:proofErr w:type="spellStart"/>
      <w:r>
        <w:t>pobreza</w:t>
      </w:r>
      <w:proofErr w:type="spellEnd"/>
      <w:r>
        <w:t xml:space="preserve"> y la </w:t>
      </w:r>
      <w:proofErr w:type="spellStart"/>
      <w:r>
        <w:t>exclusión</w:t>
      </w:r>
      <w:proofErr w:type="spellEnd"/>
      <w:r>
        <w:t xml:space="preserve"> </w:t>
      </w:r>
      <w:proofErr w:type="spellStart"/>
      <w:r>
        <w:t>hacen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los 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mentales</w:t>
      </w:r>
      <w:proofErr w:type="spellEnd"/>
      <w:r>
        <w:t xml:space="preserve"> </w:t>
      </w:r>
      <w:proofErr w:type="spellStart"/>
      <w:r>
        <w:t>sean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graves, y sin </w:t>
      </w:r>
      <w:proofErr w:type="spellStart"/>
      <w:r>
        <w:t>ayuda</w:t>
      </w:r>
      <w:proofErr w:type="spellEnd"/>
      <w:r>
        <w:t xml:space="preserve">, </w:t>
      </w:r>
      <w:proofErr w:type="spellStart"/>
      <w:r>
        <w:t>eso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terminar</w:t>
      </w:r>
      <w:proofErr w:type="spellEnd"/>
      <w:r>
        <w:t xml:space="preserve"> en </w:t>
      </w:r>
      <w:proofErr w:type="spellStart"/>
      <w:r>
        <w:t>actos</w:t>
      </w:r>
      <w:proofErr w:type="spellEnd"/>
      <w:r>
        <w:t xml:space="preserve"> </w:t>
      </w:r>
      <w:proofErr w:type="spellStart"/>
      <w:r>
        <w:t>violentos</w:t>
      </w:r>
      <w:proofErr w:type="spellEnd"/>
      <w:r>
        <w:t>.</w:t>
      </w:r>
    </w:p>
    <w:p w14:paraId="626964EF" w14:textId="77777777" w:rsidR="00236695" w:rsidRDefault="00FC09F9">
      <w:r>
        <w:t xml:space="preserve">c) El </w:t>
      </w:r>
      <w:proofErr w:type="spellStart"/>
      <w:r>
        <w:t>mensaje</w:t>
      </w:r>
      <w:proofErr w:type="spellEnd"/>
      <w:r>
        <w:t xml:space="preserve"> principal es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salud</w:t>
      </w:r>
      <w:proofErr w:type="spellEnd"/>
      <w:r>
        <w:t xml:space="preserve"> mental es fundamental y </w:t>
      </w:r>
      <w:proofErr w:type="spellStart"/>
      <w:r>
        <w:t>que</w:t>
      </w:r>
      <w:proofErr w:type="spellEnd"/>
      <w:r>
        <w:t xml:space="preserve"> no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ignorar</w:t>
      </w:r>
      <w:proofErr w:type="spellEnd"/>
      <w:r>
        <w:t xml:space="preserve">.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enseña</w:t>
      </w:r>
      <w:proofErr w:type="spellEnd"/>
      <w:r>
        <w:t xml:space="preserve"> la </w:t>
      </w:r>
      <w:proofErr w:type="spellStart"/>
      <w:r>
        <w:t>importancia</w:t>
      </w:r>
      <w:proofErr w:type="spellEnd"/>
      <w:r>
        <w:t xml:space="preserve"> de la </w:t>
      </w:r>
      <w:proofErr w:type="spellStart"/>
      <w:r>
        <w:t>empatía</w:t>
      </w:r>
      <w:proofErr w:type="spellEnd"/>
      <w:r>
        <w:t xml:space="preserve">: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sociedad</w:t>
      </w:r>
      <w:proofErr w:type="spellEnd"/>
      <w:r>
        <w:t xml:space="preserve"> se </w:t>
      </w:r>
      <w:proofErr w:type="spellStart"/>
      <w:r>
        <w:t>sigue</w:t>
      </w:r>
      <w:proofErr w:type="spellEnd"/>
      <w:r>
        <w:t xml:space="preserve"> </w:t>
      </w:r>
      <w:proofErr w:type="spellStart"/>
      <w:r>
        <w:t>desentendiendo</w:t>
      </w:r>
      <w:proofErr w:type="spellEnd"/>
      <w:r>
        <w:t xml:space="preserve"> de las personas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vulnerables</w:t>
      </w:r>
      <w:proofErr w:type="spellEnd"/>
      <w:r>
        <w:t xml:space="preserve">, las </w:t>
      </w:r>
      <w:proofErr w:type="spellStart"/>
      <w:r>
        <w:t>consecuencias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negativas</w:t>
      </w:r>
      <w:proofErr w:type="spellEnd"/>
      <w:r>
        <w:t>.</w:t>
      </w:r>
    </w:p>
    <w:sectPr w:rsidR="002366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4177113">
    <w:abstractNumId w:val="8"/>
  </w:num>
  <w:num w:numId="2" w16cid:durableId="2137748306">
    <w:abstractNumId w:val="6"/>
  </w:num>
  <w:num w:numId="3" w16cid:durableId="648825434">
    <w:abstractNumId w:val="5"/>
  </w:num>
  <w:num w:numId="4" w16cid:durableId="1148789925">
    <w:abstractNumId w:val="4"/>
  </w:num>
  <w:num w:numId="5" w16cid:durableId="640310306">
    <w:abstractNumId w:val="7"/>
  </w:num>
  <w:num w:numId="6" w16cid:durableId="536234716">
    <w:abstractNumId w:val="3"/>
  </w:num>
  <w:num w:numId="7" w16cid:durableId="286740246">
    <w:abstractNumId w:val="2"/>
  </w:num>
  <w:num w:numId="8" w16cid:durableId="1884977664">
    <w:abstractNumId w:val="1"/>
  </w:num>
  <w:num w:numId="9" w16cid:durableId="20259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05F1"/>
    <w:rsid w:val="00034616"/>
    <w:rsid w:val="0006063C"/>
    <w:rsid w:val="0015074B"/>
    <w:rsid w:val="00236695"/>
    <w:rsid w:val="0029639D"/>
    <w:rsid w:val="00326F90"/>
    <w:rsid w:val="00383D95"/>
    <w:rsid w:val="009A5A70"/>
    <w:rsid w:val="00AA1D8D"/>
    <w:rsid w:val="00B47730"/>
    <w:rsid w:val="00CB0664"/>
    <w:rsid w:val="00FC09F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8D956"/>
  <w14:defaultImageDpi w14:val="300"/>
  <w15:docId w15:val="{2F874174-B293-B344-A6C1-F63F3F66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542645077633</cp:lastModifiedBy>
  <cp:revision>2</cp:revision>
  <dcterms:created xsi:type="dcterms:W3CDTF">2025-09-17T15:42:00Z</dcterms:created>
  <dcterms:modified xsi:type="dcterms:W3CDTF">2025-09-17T15:42:00Z</dcterms:modified>
  <cp:category/>
</cp:coreProperties>
</file>