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ABDE4" w14:textId="77777777" w:rsidR="00775F13" w:rsidRDefault="00EE09A3">
      <w:r>
        <w:rPr>
          <w:b/>
        </w:rPr>
        <w:t>PLAN DE CONTINGENCIA</w:t>
      </w:r>
    </w:p>
    <w:p w14:paraId="2DC3A7C0" w14:textId="77777777" w:rsidR="00775F13" w:rsidRDefault="00EE09A3">
      <w:r>
        <w:t>Fecha: 10/09/2025</w:t>
      </w:r>
    </w:p>
    <w:p w14:paraId="46073502" w14:textId="77777777" w:rsidR="00775F13" w:rsidRDefault="00EE09A3">
      <w:r>
        <w:t>Tecnología de la Información y la Comunicación</w:t>
      </w:r>
    </w:p>
    <w:p w14:paraId="1D8979C7" w14:textId="77777777" w:rsidR="00775F13" w:rsidRDefault="00EE09A3">
      <w:r>
        <w:t>Profesor: Juan Manuel Benegas</w:t>
      </w:r>
    </w:p>
    <w:p w14:paraId="3E1177EC" w14:textId="77777777" w:rsidR="00775F13" w:rsidRDefault="00EE09A3">
      <w:r>
        <w:t>Fecha de presentación: 18/09/2025</w:t>
      </w:r>
    </w:p>
    <w:p w14:paraId="3F326E27" w14:textId="77777777" w:rsidR="00775F13" w:rsidRDefault="00EE09A3">
      <w:r>
        <w:t>Consigna: Realizar un breve relato personal en el procesador de textos Word.</w:t>
      </w:r>
    </w:p>
    <w:p w14:paraId="0CB8AAB5" w14:textId="77777777" w:rsidR="00775F13" w:rsidRDefault="00775F13"/>
    <w:p w14:paraId="183C40AB" w14:textId="38C7C409" w:rsidR="00775F13" w:rsidRDefault="7A45BD1D" w:rsidP="7A45BD1D">
      <w:pPr>
        <w:spacing w:before="240" w:after="240"/>
      </w:pPr>
      <w:r w:rsidRPr="7A45BD1D">
        <w:rPr>
          <w:b/>
          <w:bCs/>
        </w:rPr>
        <w:t>Relato personal:</w:t>
      </w:r>
      <w:r w:rsidRPr="18ECEFF5">
        <w:rPr>
          <w:rFonts w:cs="Arial"/>
          <w:szCs w:val="24"/>
        </w:rPr>
        <w:t xml:space="preserve"> el básquet siempre me llamó la atención.</w:t>
      </w:r>
    </w:p>
    <w:p w14:paraId="1907EFA8" w14:textId="1A2425DB" w:rsidR="00775F13" w:rsidRDefault="7A45BD1D" w:rsidP="7A45BD1D">
      <w:pPr>
        <w:spacing w:before="240" w:after="240"/>
      </w:pPr>
      <w:r w:rsidRPr="18ECEFF5">
        <w:rPr>
          <w:rFonts w:cs="Arial"/>
          <w:szCs w:val="24"/>
        </w:rPr>
        <w:t>Me gustaba pasar horas practicando en la cancha de mi barrio.</w:t>
      </w:r>
    </w:p>
    <w:p w14:paraId="04E79728" w14:textId="63728E78" w:rsidR="00775F13" w:rsidRDefault="7A45BD1D" w:rsidP="7A45BD1D">
      <w:pPr>
        <w:spacing w:before="240" w:after="240"/>
      </w:pPr>
      <w:r w:rsidRPr="18ECEFF5">
        <w:rPr>
          <w:rFonts w:cs="Arial"/>
          <w:szCs w:val="24"/>
        </w:rPr>
        <w:t>Cuando supe de la categoría U-15, decidí intentarlo con entusiasmo.</w:t>
      </w:r>
    </w:p>
    <w:p w14:paraId="10FF7F77" w14:textId="49AF2ACE" w:rsidR="00775F13" w:rsidRDefault="7A45BD1D" w:rsidP="7A45BD1D">
      <w:pPr>
        <w:spacing w:before="240" w:after="240"/>
      </w:pPr>
      <w:r w:rsidRPr="18ECEFF5">
        <w:rPr>
          <w:rFonts w:cs="Arial"/>
          <w:szCs w:val="24"/>
        </w:rPr>
        <w:t>El primer paso fue entrar en la preselección, algo que me puso nervioso.</w:t>
      </w:r>
    </w:p>
    <w:p w14:paraId="4BEFF583" w14:textId="14AED7B2" w:rsidR="00775F13" w:rsidRDefault="7A45BD1D" w:rsidP="7A45BD1D">
      <w:pPr>
        <w:spacing w:before="240" w:after="240"/>
      </w:pPr>
      <w:r w:rsidRPr="18ECEFF5">
        <w:rPr>
          <w:rFonts w:cs="Arial"/>
          <w:szCs w:val="24"/>
        </w:rPr>
        <w:t>Cada entrenamiento era una prueba para demostrar mi esfuerzo y ganas.</w:t>
      </w:r>
    </w:p>
    <w:p w14:paraId="1F29BE7D" w14:textId="73058C82" w:rsidR="00775F13" w:rsidRDefault="7A45BD1D" w:rsidP="7A45BD1D">
      <w:pPr>
        <w:spacing w:before="240" w:after="240"/>
      </w:pPr>
      <w:r w:rsidRPr="18ECEFF5">
        <w:rPr>
          <w:rFonts w:cs="Arial"/>
          <w:szCs w:val="24"/>
        </w:rPr>
        <w:t>Al principio sentí que no tenía tantas chances de quedar elegido.</w:t>
      </w:r>
    </w:p>
    <w:p w14:paraId="0D6E2417" w14:textId="4B3EE378" w:rsidR="00775F13" w:rsidRDefault="7A45BD1D" w:rsidP="7A45BD1D">
      <w:pPr>
        <w:spacing w:before="240" w:after="240"/>
      </w:pPr>
      <w:r w:rsidRPr="18ECEFF5">
        <w:rPr>
          <w:rFonts w:cs="Arial"/>
          <w:szCs w:val="24"/>
        </w:rPr>
        <w:t>Sin embargo, poco a poco fui mejorando mi juego y mi confianza.</w:t>
      </w:r>
    </w:p>
    <w:p w14:paraId="0E4E70A8" w14:textId="73C15847" w:rsidR="00775F13" w:rsidRDefault="7A45BD1D" w:rsidP="7A45BD1D">
      <w:pPr>
        <w:spacing w:before="240" w:after="240"/>
      </w:pPr>
      <w:r w:rsidRPr="18ECEFF5">
        <w:rPr>
          <w:rFonts w:cs="Arial"/>
          <w:szCs w:val="24"/>
        </w:rPr>
        <w:t>El día que me confirmaron en la selección, la alegría fue enorme.</w:t>
      </w:r>
    </w:p>
    <w:p w14:paraId="59A18DCA" w14:textId="10369CEC" w:rsidR="00775F13" w:rsidRDefault="7A45BD1D" w:rsidP="7A45BD1D">
      <w:pPr>
        <w:spacing w:before="240" w:after="240"/>
      </w:pPr>
      <w:r w:rsidRPr="18ECEFF5">
        <w:rPr>
          <w:rFonts w:cs="Arial"/>
          <w:szCs w:val="24"/>
        </w:rPr>
        <w:t>Significaba que todo mi trabajo empezaba a dar frutos reales.</w:t>
      </w:r>
    </w:p>
    <w:p w14:paraId="3857E31F" w14:textId="741EEEBF" w:rsidR="00775F13" w:rsidRDefault="7A45BD1D" w:rsidP="7A45BD1D">
      <w:pPr>
        <w:spacing w:before="240" w:after="240"/>
      </w:pPr>
      <w:r w:rsidRPr="18ECEFF5">
        <w:rPr>
          <w:rFonts w:cs="Arial"/>
          <w:szCs w:val="24"/>
        </w:rPr>
        <w:t>Jugábamos el Torneo de Clausura representando a Inkawase.</w:t>
      </w:r>
    </w:p>
    <w:p w14:paraId="5FF254A2" w14:textId="40A46634" w:rsidR="00775F13" w:rsidRDefault="7A45BD1D" w:rsidP="7A45BD1D">
      <w:pPr>
        <w:spacing w:before="240" w:after="240"/>
      </w:pPr>
      <w:r w:rsidRPr="18ECEFF5">
        <w:rPr>
          <w:rFonts w:cs="Arial"/>
          <w:szCs w:val="24"/>
        </w:rPr>
        <w:t>Recuerdo la intensidad de cada partido y el apoyo de mis compañeros.</w:t>
      </w:r>
    </w:p>
    <w:p w14:paraId="35EFECAF" w14:textId="68698F2F" w:rsidR="00775F13" w:rsidRDefault="7A45BD1D" w:rsidP="7A45BD1D">
      <w:pPr>
        <w:spacing w:before="240" w:after="240"/>
      </w:pPr>
      <w:r w:rsidRPr="18ECEFF5">
        <w:rPr>
          <w:rFonts w:cs="Arial"/>
          <w:szCs w:val="24"/>
        </w:rPr>
        <w:t>Llegamos a la final contra Orquiza, un rival muy difícil y fuerte.</w:t>
      </w:r>
    </w:p>
    <w:p w14:paraId="45A3EE30" w14:textId="525BDC3E" w:rsidR="00775F13" w:rsidRDefault="7A45BD1D" w:rsidP="7A45BD1D">
      <w:pPr>
        <w:spacing w:before="240" w:after="240"/>
      </w:pPr>
      <w:r w:rsidRPr="18ECEFF5">
        <w:rPr>
          <w:rFonts w:cs="Arial"/>
          <w:szCs w:val="24"/>
        </w:rPr>
        <w:t>Esa final fue de los partidos más duros y emocionantes que viví.</w:t>
      </w:r>
    </w:p>
    <w:p w14:paraId="5A07D582" w14:textId="395CD338" w:rsidR="00775F13" w:rsidRDefault="7A45BD1D" w:rsidP="7A45BD1D">
      <w:pPr>
        <w:spacing w:before="240" w:after="240"/>
      </w:pPr>
      <w:r w:rsidRPr="18ECEFF5">
        <w:rPr>
          <w:rFonts w:cs="Arial"/>
          <w:szCs w:val="24"/>
        </w:rPr>
        <w:t>Las tribunas estaban llenas, y cada punto se gritaba con fuerza.</w:t>
      </w:r>
    </w:p>
    <w:p w14:paraId="5C69EF7C" w14:textId="78094BE7" w:rsidR="00775F13" w:rsidRDefault="7A45BD1D" w:rsidP="7A45BD1D">
      <w:pPr>
        <w:spacing w:before="240" w:after="240"/>
      </w:pPr>
      <w:r w:rsidRPr="18ECEFF5">
        <w:rPr>
          <w:rFonts w:cs="Arial"/>
          <w:szCs w:val="24"/>
        </w:rPr>
        <w:t>El esfuerzo de semanas enteras se resumía en esos minutos decisivos.</w:t>
      </w:r>
    </w:p>
    <w:p w14:paraId="039DAD7A" w14:textId="259BF5E0" w:rsidR="00775F13" w:rsidRDefault="7A45BD1D" w:rsidP="7A45BD1D">
      <w:pPr>
        <w:spacing w:before="240" w:after="240"/>
      </w:pPr>
      <w:r w:rsidRPr="18ECEFF5">
        <w:rPr>
          <w:rFonts w:cs="Arial"/>
          <w:szCs w:val="24"/>
        </w:rPr>
        <w:t>Con mucho sacrificio, logramos imponernos y ganar el campeonato.</w:t>
      </w:r>
    </w:p>
    <w:p w14:paraId="54E50F37" w14:textId="5BF58279" w:rsidR="00775F13" w:rsidRDefault="7A45BD1D" w:rsidP="7A45BD1D">
      <w:pPr>
        <w:spacing w:before="240" w:after="240"/>
      </w:pPr>
      <w:r w:rsidRPr="18ECEFF5">
        <w:rPr>
          <w:rFonts w:cs="Arial"/>
          <w:szCs w:val="24"/>
        </w:rPr>
        <w:t>Cuando sonó la chicharra final, sentí una mezcla de alivio y orgullo.</w:t>
      </w:r>
    </w:p>
    <w:p w14:paraId="1A5985B1" w14:textId="75F3918F" w:rsidR="00775F13" w:rsidRDefault="7A45BD1D" w:rsidP="7A45BD1D">
      <w:pPr>
        <w:spacing w:before="240" w:after="240"/>
      </w:pPr>
      <w:r w:rsidRPr="18ECEFF5">
        <w:rPr>
          <w:rFonts w:cs="Arial"/>
          <w:szCs w:val="24"/>
        </w:rPr>
        <w:t>Levantar la copa fue un momento que nunca olvidaré en mi vida.</w:t>
      </w:r>
    </w:p>
    <w:p w14:paraId="32778990" w14:textId="4D69D5F5" w:rsidR="00775F13" w:rsidRDefault="7A45BD1D" w:rsidP="7A45BD1D">
      <w:pPr>
        <w:spacing w:before="240" w:after="240"/>
      </w:pPr>
      <w:r w:rsidRPr="18ECEFF5">
        <w:rPr>
          <w:rFonts w:cs="Arial"/>
          <w:szCs w:val="24"/>
        </w:rPr>
        <w:t>Esa experiencia me enseñó el valor del compromiso y la disciplina.</w:t>
      </w:r>
    </w:p>
    <w:p w14:paraId="2379A1BF" w14:textId="47C6E7E8" w:rsidR="00775F13" w:rsidRDefault="7A45BD1D">
      <w:r w:rsidRPr="18ECEFF5">
        <w:rPr>
          <w:rFonts w:cs="Arial"/>
          <w:szCs w:val="24"/>
        </w:rPr>
        <w:t>Hoy sigo soñando en crecer en el deporte y alcanzar nuevas metas.</w:t>
      </w:r>
    </w:p>
    <w:sectPr w:rsidR="00775F13" w:rsidSect="00034616">
      <w:pgSz w:w="11906" w:h="16838"/>
      <w:pgMar w:top="1417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8210901">
    <w:abstractNumId w:val="4"/>
  </w:num>
  <w:num w:numId="2" w16cid:durableId="1587807663">
    <w:abstractNumId w:val="3"/>
  </w:num>
  <w:num w:numId="3" w16cid:durableId="1604534448">
    <w:abstractNumId w:val="8"/>
  </w:num>
  <w:num w:numId="4" w16cid:durableId="1627544173">
    <w:abstractNumId w:val="2"/>
  </w:num>
  <w:num w:numId="5" w16cid:durableId="165751262">
    <w:abstractNumId w:val="0"/>
  </w:num>
  <w:num w:numId="6" w16cid:durableId="1722358755">
    <w:abstractNumId w:val="6"/>
  </w:num>
  <w:num w:numId="7" w16cid:durableId="1804040829">
    <w:abstractNumId w:val="5"/>
  </w:num>
  <w:num w:numId="8" w16cid:durableId="2108960987">
    <w:abstractNumId w:val="7"/>
  </w:num>
  <w:num w:numId="9" w16cid:durableId="570313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66D4"/>
    <w:rsid w:val="00034616"/>
    <w:rsid w:val="0006063C"/>
    <w:rsid w:val="0015074B"/>
    <w:rsid w:val="00245D2D"/>
    <w:rsid w:val="0029639D"/>
    <w:rsid w:val="00326F90"/>
    <w:rsid w:val="004B56A7"/>
    <w:rsid w:val="00775F13"/>
    <w:rsid w:val="008877D8"/>
    <w:rsid w:val="00914338"/>
    <w:rsid w:val="00AA1D8D"/>
    <w:rsid w:val="00B47730"/>
    <w:rsid w:val="00CB0664"/>
    <w:rsid w:val="00EE09A3"/>
    <w:rsid w:val="00F179B6"/>
    <w:rsid w:val="00FC693F"/>
    <w:rsid w:val="18ECEFF5"/>
    <w:rsid w:val="4678A57A"/>
    <w:rsid w:val="6D758BEA"/>
    <w:rsid w:val="7A45B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55927D5"/>
  <w14:defaultImageDpi w14:val="300"/>
  <w15:docId w15:val="{97EBAB4B-FC44-4519-9384-A28DCBCB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Times New Roman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4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astor 191 godoy</cp:lastModifiedBy>
  <cp:revision>2</cp:revision>
  <dcterms:created xsi:type="dcterms:W3CDTF">2025-09-22T17:17:00Z</dcterms:created>
  <dcterms:modified xsi:type="dcterms:W3CDTF">2025-09-22T17:29:00Z</dcterms:modified>
  <cp:category/>
</cp:coreProperties>
</file>