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sz w:val="24"/>
        </w:rPr>
        <w:t>Mi nombre es Giuliano y a lo largo de mi vida he atravesado diferentes experiencias que me fueron marcando y moldeando como persona. Desde pequeño siempre tuve interés por entender cómo funcionan las cosas, lo cual me llevó a acercarme a la informática y a la tecnología en general.</w:t>
        <w:br/>
        <w:br/>
        <w:t>Recuerdo que el primer gran impacto en este camino fue cuando tuve acceso a una computadora. Me fascinaba explorar programas y descubrir que podía crear, modificar y resolver problemas a través de ella. Ese interés se transformó en una motivación constante para aprender más.</w:t>
        <w:br/>
        <w:br/>
        <w:t>A lo largo de mi vida académica enfrenté desafíos que me enseñaron a ser perseverante y paciente. Cada obstáculo superado se convirtió en un logro que me impulsó a seguir adelante. Gracias a esas experiencias entendí que la constancia es clave para alcanzar metas.</w:t>
        <w:br/>
        <w:br/>
        <w:t>Hoy en día sigo interesado en la informática y la comunicación, porque creo que son herramientas fundamentales para transformar el futuro. Mi aspiración es poder dedicarme a un área relacionada con la tecnología, aportando soluciones que mejoren la vida de las personas.</w:t>
        <w:br/>
        <w:br/>
        <w:t>En conclusión, considero que todo lo vivido hasta ahora me ha preparado para los nuevos retos que vendrán. Estoy convencido de que con esfuerzo y dedicación podré alcanzar mis objetivos personales y profesionales.</w:t>
      </w:r>
    </w:p>
    <w:sectPr w:rsidR="00FC693F" w:rsidRPr="0006063C" w:rsidSect="00034616">
      <w:pgSz w:w="11906" w:h="16838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