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732F" w14:textId="77777777" w:rsidR="001C7CAB" w:rsidRPr="00F31A44" w:rsidRDefault="000C384A" w:rsidP="0062345B">
      <w:pPr>
        <w:ind w:left="1701" w:right="1134"/>
        <w:rPr>
          <w:lang w:val="es-ES"/>
        </w:rPr>
      </w:pPr>
      <w:r w:rsidRPr="00F31A44">
        <w:rPr>
          <w:lang w:val="es-ES"/>
        </w:rPr>
        <w:t>Relato personal</w:t>
      </w:r>
      <w:bookmarkStart w:id="0" w:name="_GoBack"/>
      <w:bookmarkEnd w:id="0"/>
    </w:p>
    <w:p w14:paraId="2BBDC2B1" w14:textId="77777777" w:rsidR="001C7CAB" w:rsidRPr="00F31A44" w:rsidRDefault="001C7CAB">
      <w:pPr>
        <w:rPr>
          <w:lang w:val="es-ES"/>
        </w:rPr>
      </w:pPr>
    </w:p>
    <w:p w14:paraId="29E2DA5E" w14:textId="77777777" w:rsidR="001C7CAB" w:rsidRPr="00F31A44" w:rsidRDefault="000C384A">
      <w:pPr>
        <w:rPr>
          <w:lang w:val="es-ES"/>
        </w:rPr>
      </w:pPr>
      <w:r w:rsidRPr="00F31A44">
        <w:rPr>
          <w:lang w:val="es-ES"/>
        </w:rPr>
        <w:t>Me llamo Francisco Ferrer y a lo largo de mi vida tuve varias experiencias que me marcaron. Una de las más curiosas es que sufrí cuatro quebraduras en diferentes momentos de mi infancia y adolescencia. Cada una fue distinta, pero todas me enseñaron algo sobre la paciencia, el cuidado y la fortaleza.</w:t>
      </w:r>
    </w:p>
    <w:p w14:paraId="7EE0085C" w14:textId="77777777" w:rsidR="001C7CAB" w:rsidRPr="00F31A44" w:rsidRDefault="001C7CAB">
      <w:pPr>
        <w:rPr>
          <w:lang w:val="es-ES"/>
        </w:rPr>
      </w:pPr>
    </w:p>
    <w:p w14:paraId="73ADA4CF" w14:textId="77777777" w:rsidR="001C7CAB" w:rsidRPr="00F31A44" w:rsidRDefault="000C384A">
      <w:pPr>
        <w:rPr>
          <w:lang w:val="es-ES"/>
        </w:rPr>
      </w:pPr>
      <w:r w:rsidRPr="00F31A44">
        <w:rPr>
          <w:lang w:val="es-ES"/>
        </w:rPr>
        <w:t>La primera quebradura fue cuando tenía entre cinco y seis años, en primer grado. Estaba sentado en un banquito roto y al saltar se rompió. Caí con todo el cuerpo sobre el pie izquierdo y me quebré tres deditos chiquitos.</w:t>
      </w:r>
    </w:p>
    <w:p w14:paraId="67988EE9" w14:textId="77777777" w:rsidR="001C7CAB" w:rsidRPr="00F31A44" w:rsidRDefault="001C7CAB">
      <w:pPr>
        <w:rPr>
          <w:lang w:val="es-ES"/>
        </w:rPr>
      </w:pPr>
    </w:p>
    <w:p w14:paraId="62AF6845" w14:textId="77777777" w:rsidR="001C7CAB" w:rsidRPr="00F31A44" w:rsidRDefault="000C384A">
      <w:pPr>
        <w:rPr>
          <w:lang w:val="es-ES"/>
        </w:rPr>
      </w:pPr>
      <w:r w:rsidRPr="00F31A44">
        <w:rPr>
          <w:lang w:val="es-ES"/>
        </w:rPr>
        <w:t>La segunda me pasó a los ocho o nueve años, en tercer grado. Jugaba a la pelota cuando un amigo me pegó una patada de atrás. Caí con todo el peso en la muñeca izquierda y terminé enyesado.</w:t>
      </w:r>
    </w:p>
    <w:p w14:paraId="7E4000EB" w14:textId="77777777" w:rsidR="001C7CAB" w:rsidRPr="00F31A44" w:rsidRDefault="001C7CAB">
      <w:pPr>
        <w:rPr>
          <w:lang w:val="es-ES"/>
        </w:rPr>
      </w:pPr>
    </w:p>
    <w:p w14:paraId="7870401D" w14:textId="77777777" w:rsidR="001C7CAB" w:rsidRPr="00F31A44" w:rsidRDefault="000C384A">
      <w:pPr>
        <w:rPr>
          <w:lang w:val="es-ES"/>
        </w:rPr>
      </w:pPr>
      <w:r w:rsidRPr="00F31A44">
        <w:rPr>
          <w:lang w:val="es-ES"/>
        </w:rPr>
        <w:t xml:space="preserve">La tercera fue a los nueve o diez años, justo una semana antes de un viaje escolar a </w:t>
      </w:r>
      <w:proofErr w:type="spellStart"/>
      <w:r w:rsidRPr="00F31A44">
        <w:rPr>
          <w:lang w:val="es-ES"/>
        </w:rPr>
        <w:t>Ischigualasto</w:t>
      </w:r>
      <w:proofErr w:type="spellEnd"/>
      <w:r w:rsidRPr="00F31A44">
        <w:rPr>
          <w:lang w:val="es-ES"/>
        </w:rPr>
        <w:t>. Con mis primos competíamos en una cama saltarina para ver quién saltaba más alto. Caí mal y me fracturé el tobillo derecho.</w:t>
      </w:r>
    </w:p>
    <w:p w14:paraId="05588569" w14:textId="77777777" w:rsidR="001C7CAB" w:rsidRPr="00F31A44" w:rsidRDefault="001C7CAB">
      <w:pPr>
        <w:rPr>
          <w:lang w:val="es-ES"/>
        </w:rPr>
      </w:pPr>
    </w:p>
    <w:p w14:paraId="3002BDC6" w14:textId="77777777" w:rsidR="001C7CAB" w:rsidRPr="00F31A44" w:rsidRDefault="000C384A">
      <w:pPr>
        <w:rPr>
          <w:lang w:val="es-ES"/>
        </w:rPr>
      </w:pPr>
      <w:r w:rsidRPr="00F31A44">
        <w:rPr>
          <w:lang w:val="es-ES"/>
        </w:rPr>
        <w:t>La cuarta ocurrió en cuarto año del secundario. Un compañero me empujó y terminé cayendo con todo el cuerpo sobre la muñeca derecha. Otra vez el dolor, otra vez el yeso, pero ya con más madurez para afrontarlo.</w:t>
      </w:r>
    </w:p>
    <w:p w14:paraId="74372A58" w14:textId="77777777" w:rsidR="001C7CAB" w:rsidRPr="00F31A44" w:rsidRDefault="001C7CAB">
      <w:pPr>
        <w:rPr>
          <w:lang w:val="es-ES"/>
        </w:rPr>
      </w:pPr>
    </w:p>
    <w:p w14:paraId="036074DF" w14:textId="77777777" w:rsidR="001C7CAB" w:rsidRPr="00F31A44" w:rsidRDefault="000C384A">
      <w:pPr>
        <w:rPr>
          <w:lang w:val="es-ES"/>
        </w:rPr>
      </w:pPr>
      <w:r w:rsidRPr="00F31A44">
        <w:rPr>
          <w:lang w:val="es-ES"/>
        </w:rPr>
        <w:t>Hoy miro hacia atrás y me doy cuenta de que esas experiencias, aunque dolorosas, me dejaron aprendizajes. Entendí lo importante que es cuidarse, valorar la salud y no rendirse cuando las cosas se complican. Cada quebradura fue una prueba que superé, y me ayudó a ser más fuerte y paciente en la vida.</w:t>
      </w:r>
    </w:p>
    <w:sectPr w:rsidR="001C7CAB" w:rsidRPr="00F31A44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384A"/>
    <w:rsid w:val="0015074B"/>
    <w:rsid w:val="001C7CAB"/>
    <w:rsid w:val="0029639D"/>
    <w:rsid w:val="00326F90"/>
    <w:rsid w:val="0062345B"/>
    <w:rsid w:val="006B0157"/>
    <w:rsid w:val="00AA1D8D"/>
    <w:rsid w:val="00B47730"/>
    <w:rsid w:val="00CB0664"/>
    <w:rsid w:val="00D256E9"/>
    <w:rsid w:val="00F31A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BD21C"/>
  <w14:defaultImageDpi w14:val="300"/>
  <w15:docId w15:val="{FF8874A6-C3A4-D640-A247-8AB798D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C5175-2E1F-4D8A-941B-16C95E94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2025-09-22T17:23:00Z</dcterms:created>
  <dcterms:modified xsi:type="dcterms:W3CDTF">2025-09-22T17:25:00Z</dcterms:modified>
  <cp:category/>
</cp:coreProperties>
</file>