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9C" w:rsidRPr="0082089C" w:rsidRDefault="0082089C" w:rsidP="0082089C">
      <w:pPr>
        <w:rPr>
          <w:b/>
          <w:u w:val="single"/>
          <w:lang w:val="es-AR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95pt;margin-top:-35.6pt;width:45.75pt;height:46.5pt;z-index:251658240">
            <v:textbox style="mso-next-textbox:#_x0000_s1026">
              <w:txbxContent>
                <w:p w:rsidR="0082089C" w:rsidRDefault="0082089C" w:rsidP="0082089C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2089C">
        <w:rPr>
          <w:b/>
          <w:u w:val="single"/>
          <w:lang w:val="es-AR"/>
        </w:rPr>
        <w:t>“Colegio San Bernardo</w:t>
      </w:r>
      <w:r w:rsidRPr="0082089C">
        <w:rPr>
          <w:lang w:val="es-AR"/>
        </w:rPr>
        <w:t>” –</w:t>
      </w:r>
      <w:r w:rsidRPr="0082089C">
        <w:rPr>
          <w:i/>
          <w:u w:val="single"/>
          <w:lang w:val="es-AR"/>
        </w:rPr>
        <w:t>Secundario Básico y Orientado</w:t>
      </w:r>
      <w:r w:rsidRPr="0082089C">
        <w:rPr>
          <w:lang w:val="es-AR"/>
        </w:rPr>
        <w:t>-</w:t>
      </w:r>
      <w:r w:rsidRPr="0082089C">
        <w:rPr>
          <w:b/>
          <w:lang w:val="es-AR"/>
        </w:rPr>
        <w:t xml:space="preserve">2025 -   </w:t>
      </w:r>
      <w:r w:rsidRPr="0082089C">
        <w:rPr>
          <w:u w:val="single"/>
          <w:lang w:val="es-AR"/>
        </w:rPr>
        <w:t>Teache</w:t>
      </w:r>
      <w:r w:rsidRPr="0082089C">
        <w:rPr>
          <w:lang w:val="es-AR"/>
        </w:rPr>
        <w:t>r: Adriana Videla</w:t>
      </w:r>
    </w:p>
    <w:p w:rsidR="0082089C" w:rsidRDefault="0082089C" w:rsidP="0082089C">
      <w:pPr>
        <w:rPr>
          <w:sz w:val="18"/>
          <w:szCs w:val="18"/>
        </w:rPr>
      </w:pPr>
      <w:r w:rsidRPr="000645CF">
        <w:rPr>
          <w:b/>
          <w:sz w:val="18"/>
          <w:szCs w:val="18"/>
          <w:u w:val="single"/>
        </w:rPr>
        <w:t>STUDENTS ´ NAME</w:t>
      </w:r>
      <w:proofErr w:type="gramStart"/>
      <w:r w:rsidRPr="000645CF">
        <w:rPr>
          <w:b/>
          <w:sz w:val="18"/>
          <w:szCs w:val="18"/>
        </w:rPr>
        <w:t>:……………………………………………</w:t>
      </w:r>
      <w:r>
        <w:rPr>
          <w:b/>
          <w:sz w:val="18"/>
          <w:szCs w:val="18"/>
        </w:rPr>
        <w:t>,,,,,,,,,,,,,,,,,,,,,</w:t>
      </w:r>
      <w:proofErr w:type="gramEnd"/>
      <w:r w:rsidRPr="000645CF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Pr="000645CF">
        <w:rPr>
          <w:sz w:val="18"/>
          <w:szCs w:val="18"/>
          <w:u w:val="single"/>
        </w:rPr>
        <w:t>COURSE</w:t>
      </w:r>
      <w:r w:rsidRPr="000645CF">
        <w:rPr>
          <w:i/>
          <w:sz w:val="18"/>
          <w:szCs w:val="18"/>
          <w:u w:val="single"/>
        </w:rPr>
        <w:t>:</w:t>
      </w:r>
      <w:r w:rsidRPr="000645CF">
        <w:rPr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 xml:space="preserve">4 </w:t>
      </w:r>
      <w:r w:rsidRPr="000645CF">
        <w:rPr>
          <w:b/>
          <w:i/>
          <w:sz w:val="18"/>
          <w:szCs w:val="18"/>
        </w:rPr>
        <w:t>°</w:t>
      </w:r>
      <w:proofErr w:type="spellStart"/>
      <w:r w:rsidRPr="000645CF">
        <w:rPr>
          <w:b/>
          <w:i/>
          <w:sz w:val="18"/>
          <w:szCs w:val="18"/>
        </w:rPr>
        <w:t>año</w:t>
      </w:r>
      <w:proofErr w:type="spellEnd"/>
      <w:r>
        <w:rPr>
          <w:b/>
          <w:i/>
          <w:sz w:val="18"/>
          <w:szCs w:val="18"/>
        </w:rPr>
        <w:t xml:space="preserve">  “B</w:t>
      </w:r>
      <w:r w:rsidRPr="000645CF">
        <w:rPr>
          <w:b/>
          <w:i/>
          <w:sz w:val="18"/>
          <w:szCs w:val="18"/>
        </w:rPr>
        <w:t xml:space="preserve">”  </w:t>
      </w:r>
      <w:r>
        <w:rPr>
          <w:b/>
          <w:i/>
          <w:sz w:val="18"/>
          <w:szCs w:val="18"/>
        </w:rPr>
        <w:t>-</w:t>
      </w:r>
      <w:r w:rsidRPr="000645CF">
        <w:rPr>
          <w:sz w:val="18"/>
          <w:szCs w:val="18"/>
          <w:u w:val="single"/>
        </w:rPr>
        <w:t>DATE</w:t>
      </w:r>
      <w:r w:rsidRPr="000645CF">
        <w:rPr>
          <w:sz w:val="18"/>
          <w:szCs w:val="18"/>
        </w:rPr>
        <w:t>:</w:t>
      </w:r>
      <w:r>
        <w:rPr>
          <w:sz w:val="18"/>
          <w:szCs w:val="18"/>
        </w:rPr>
        <w:t>September,26</w:t>
      </w:r>
      <w:r w:rsidRPr="0082089C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.</w:t>
      </w:r>
    </w:p>
    <w:p w:rsidR="0082089C" w:rsidRPr="0082089C" w:rsidRDefault="0082089C" w:rsidP="0082089C">
      <w:pPr>
        <w:rPr>
          <w:sz w:val="18"/>
          <w:szCs w:val="18"/>
        </w:rPr>
      </w:pPr>
      <w:proofErr w:type="spellStart"/>
      <w:r>
        <w:rPr>
          <w:b/>
          <w:u w:val="single"/>
        </w:rPr>
        <w:t>Capacidad</w:t>
      </w:r>
      <w:proofErr w:type="spellEnd"/>
      <w:r>
        <w:rPr>
          <w:b/>
          <w:u w:val="single"/>
        </w:rPr>
        <w:t xml:space="preserve"> general</w:t>
      </w:r>
      <w:r w:rsidRPr="002A7D5B">
        <w:rPr>
          <w:b/>
          <w:u w:val="single"/>
        </w:rPr>
        <w:t xml:space="preserve">: </w:t>
      </w:r>
      <w:proofErr w:type="spellStart"/>
      <w:r w:rsidRPr="002A7D5B">
        <w:rPr>
          <w:b/>
          <w:u w:val="single"/>
        </w:rPr>
        <w:t>Comunicación</w:t>
      </w:r>
      <w:proofErr w:type="spellEnd"/>
    </w:p>
    <w:p w:rsidR="003F14E3" w:rsidRDefault="00F107B5">
      <w:pPr>
        <w:pStyle w:val="Ttulo1"/>
      </w:pPr>
      <w:r>
        <w:t>Past Simple: Explanation and Activities</w:t>
      </w:r>
    </w:p>
    <w:p w:rsidR="003F14E3" w:rsidRDefault="00F107B5">
      <w:pPr>
        <w:pStyle w:val="Ttulo2"/>
      </w:pPr>
      <w:r>
        <w:t>1. Affirmative Sentences with Regular and Irregular Verbs</w:t>
      </w:r>
    </w:p>
    <w:p w:rsidR="003F14E3" w:rsidRDefault="00F107B5">
      <w:r>
        <w:t>In the Past Simple tense, regular verbs end in -ed. Irregular verbs have their own forms that you need to memorize.</w:t>
      </w:r>
      <w:r>
        <w:br/>
      </w:r>
      <w:r>
        <w:br/>
        <w:t>Examples:</w:t>
      </w:r>
      <w:r>
        <w:br/>
        <w:t xml:space="preserve">- Regular: I played football </w:t>
      </w:r>
      <w:r>
        <w:t>yesterday.</w:t>
      </w:r>
      <w:r>
        <w:br/>
        <w:t>- Regular: She watched a movie last night.</w:t>
      </w:r>
      <w:r>
        <w:br/>
        <w:t>- Irregular: He went to the park.</w:t>
      </w:r>
      <w:r>
        <w:br/>
        <w:t>- Irregular: They ate pizza for dinner.</w:t>
      </w:r>
    </w:p>
    <w:p w:rsidR="003F14E3" w:rsidRDefault="00F107B5">
      <w:pPr>
        <w:pStyle w:val="Ttulo3"/>
      </w:pPr>
      <w:r>
        <w:t>Activity 1</w:t>
      </w:r>
    </w:p>
    <w:p w:rsidR="003F14E3" w:rsidRDefault="00F107B5">
      <w:r>
        <w:t>Write 5 sentences in the Past Simple tense using regular verbs and 5 sentences using irregular verbs.</w:t>
      </w:r>
    </w:p>
    <w:p w:rsidR="003F14E3" w:rsidRDefault="00F107B5">
      <w:pPr>
        <w:pStyle w:val="Ttulo2"/>
      </w:pPr>
      <w:r>
        <w:t>2. Affirmative,</w:t>
      </w:r>
      <w:r>
        <w:t xml:space="preserve"> Negative and Interrogative Sentences with Verb 'To Be'</w:t>
      </w:r>
    </w:p>
    <w:p w:rsidR="003F14E3" w:rsidRDefault="00F107B5">
      <w:r>
        <w:t>The verb 'to be' in the Past Simple has two forms: was (singular) and were (plural).</w:t>
      </w:r>
      <w:r>
        <w:br/>
      </w:r>
      <w:r>
        <w:br/>
        <w:t>Affirmative:</w:t>
      </w:r>
      <w:r>
        <w:br/>
        <w:t>- I was at home yesterday.</w:t>
      </w:r>
      <w:r>
        <w:br/>
        <w:t>- They were happy last week.</w:t>
      </w:r>
      <w:r>
        <w:br/>
      </w:r>
      <w:r>
        <w:br/>
        <w:t>Negative:</w:t>
      </w:r>
      <w:r>
        <w:br/>
        <w:t>- I was not (wasn't) at school yes</w:t>
      </w:r>
      <w:r>
        <w:t>terday.</w:t>
      </w:r>
      <w:r>
        <w:br/>
        <w:t>- They were not (weren't) tired.</w:t>
      </w:r>
      <w:r>
        <w:br/>
      </w:r>
      <w:r>
        <w:br/>
        <w:t>Interrogative:</w:t>
      </w:r>
      <w:r>
        <w:br/>
        <w:t>- Was she at the party?</w:t>
      </w:r>
      <w:r>
        <w:br/>
        <w:t>- Were you at the park?</w:t>
      </w:r>
      <w:r>
        <w:br/>
      </w:r>
      <w:r>
        <w:br/>
        <w:t>Short Answers:</w:t>
      </w:r>
      <w:r>
        <w:br/>
        <w:t>- Yes, I was. / No, I wasn't.</w:t>
      </w:r>
      <w:r>
        <w:br/>
        <w:t>- Yes, they were. / No, they weren't.</w:t>
      </w:r>
    </w:p>
    <w:p w:rsidR="003F14E3" w:rsidRDefault="00F107B5">
      <w:pPr>
        <w:pStyle w:val="Ttulo3"/>
      </w:pPr>
      <w:r>
        <w:lastRenderedPageBreak/>
        <w:t>Activity 2</w:t>
      </w:r>
    </w:p>
    <w:p w:rsidR="003F14E3" w:rsidRDefault="00F107B5">
      <w:r>
        <w:t>Complete the sentences with the correct form of 'was' or</w:t>
      </w:r>
      <w:r>
        <w:t xml:space="preserve"> 'were':</w:t>
      </w:r>
      <w:r>
        <w:br/>
        <w:t>1. She ____ at the cinema yesterday.</w:t>
      </w:r>
      <w:r>
        <w:br/>
        <w:t>2. They ____ very tired last night.</w:t>
      </w:r>
      <w:r>
        <w:br/>
        <w:t>3. I ____ at school last Monday.</w:t>
      </w:r>
      <w:r>
        <w:br/>
        <w:t>4. We ____ not (____n't) at home last weekend.</w:t>
      </w:r>
      <w:r>
        <w:br/>
        <w:t>5. ____ you at the concert?</w:t>
      </w:r>
      <w:r>
        <w:br/>
      </w:r>
    </w:p>
    <w:p w:rsidR="003F14E3" w:rsidRDefault="00F107B5">
      <w:pPr>
        <w:pStyle w:val="Ttulo3"/>
      </w:pPr>
      <w:r>
        <w:t>Activity 3</w:t>
      </w:r>
    </w:p>
    <w:p w:rsidR="003F14E3" w:rsidRDefault="00F107B5">
      <w:r>
        <w:t>Answer the questions with short answers:</w:t>
      </w:r>
      <w:r>
        <w:br/>
        <w:t>1. Were you a</w:t>
      </w:r>
      <w:r>
        <w:t>t school yesterday? __________</w:t>
      </w:r>
      <w:r>
        <w:br/>
        <w:t>2. Was your teacher in class? __________</w:t>
      </w:r>
      <w:r>
        <w:br/>
        <w:t>3. Were your friends at the park? __________</w:t>
      </w:r>
      <w:r>
        <w:br/>
        <w:t>4. Was it cold yesterday? __________</w:t>
      </w:r>
      <w:r>
        <w:br/>
      </w:r>
    </w:p>
    <w:sectPr w:rsidR="003F14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F14E3"/>
    <w:rsid w:val="0082089C"/>
    <w:rsid w:val="00AA1D8D"/>
    <w:rsid w:val="00B47730"/>
    <w:rsid w:val="00CB0664"/>
    <w:rsid w:val="00F107B5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2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F4B370-5454-4149-BA77-3AE78D4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.</cp:lastModifiedBy>
  <cp:revision>2</cp:revision>
  <dcterms:created xsi:type="dcterms:W3CDTF">2025-09-27T00:36:00Z</dcterms:created>
  <dcterms:modified xsi:type="dcterms:W3CDTF">2025-09-27T00:36:00Z</dcterms:modified>
</cp:coreProperties>
</file>