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71E" w:rsidRPr="0082089C" w:rsidRDefault="0027171E" w:rsidP="0027171E">
      <w:pPr>
        <w:rPr>
          <w:b/>
          <w:u w:val="single"/>
          <w:lang w:val="es-AR"/>
        </w:rPr>
      </w:pPr>
      <w:r w:rsidRPr="00E805DE">
        <w:rPr>
          <w:b/>
          <w:noProof/>
          <w:u w:val="single"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7.95pt;margin-top:-35.6pt;width:45.75pt;height:46.5pt;z-index:251660288">
            <v:textbox style="mso-next-textbox:#_x0000_s1026">
              <w:txbxContent>
                <w:p w:rsidR="0027171E" w:rsidRDefault="0027171E" w:rsidP="0027171E">
                  <w:r w:rsidRPr="002A7D5B">
                    <w:rPr>
                      <w:noProof/>
                      <w:lang w:val="es-AR" w:eastAsia="es-AR"/>
                    </w:rPr>
                    <w:drawing>
                      <wp:inline distT="0" distB="0" distL="0" distR="0">
                        <wp:extent cx="388620" cy="486719"/>
                        <wp:effectExtent l="19050" t="0" r="0" b="0"/>
                        <wp:docPr id="3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8620" cy="4867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82089C">
        <w:rPr>
          <w:b/>
          <w:u w:val="single"/>
          <w:lang w:val="es-AR"/>
        </w:rPr>
        <w:t>“Colegio San Bernardo</w:t>
      </w:r>
      <w:r w:rsidRPr="0082089C">
        <w:rPr>
          <w:lang w:val="es-AR"/>
        </w:rPr>
        <w:t>” –</w:t>
      </w:r>
      <w:r w:rsidRPr="0082089C">
        <w:rPr>
          <w:i/>
          <w:u w:val="single"/>
          <w:lang w:val="es-AR"/>
        </w:rPr>
        <w:t>Secundario Básico y Orientado</w:t>
      </w:r>
      <w:r w:rsidRPr="0082089C">
        <w:rPr>
          <w:lang w:val="es-AR"/>
        </w:rPr>
        <w:t>-</w:t>
      </w:r>
      <w:r w:rsidRPr="0082089C">
        <w:rPr>
          <w:b/>
          <w:lang w:val="es-AR"/>
        </w:rPr>
        <w:t xml:space="preserve">2025 -   </w:t>
      </w:r>
      <w:r w:rsidRPr="0082089C">
        <w:rPr>
          <w:u w:val="single"/>
          <w:lang w:val="es-AR"/>
        </w:rPr>
        <w:t>Teache</w:t>
      </w:r>
      <w:r w:rsidRPr="0082089C">
        <w:rPr>
          <w:lang w:val="es-AR"/>
        </w:rPr>
        <w:t>r: Adriana Videla</w:t>
      </w:r>
    </w:p>
    <w:p w:rsidR="0027171E" w:rsidRDefault="0027171E" w:rsidP="0027171E">
      <w:pPr>
        <w:rPr>
          <w:sz w:val="18"/>
          <w:szCs w:val="18"/>
        </w:rPr>
      </w:pPr>
      <w:r w:rsidRPr="000645CF">
        <w:rPr>
          <w:b/>
          <w:sz w:val="18"/>
          <w:szCs w:val="18"/>
          <w:u w:val="single"/>
        </w:rPr>
        <w:t>STUDENTS ´ NAME</w:t>
      </w:r>
      <w:proofErr w:type="gramStart"/>
      <w:r w:rsidRPr="000645CF">
        <w:rPr>
          <w:b/>
          <w:sz w:val="18"/>
          <w:szCs w:val="18"/>
        </w:rPr>
        <w:t>:……………………………………………</w:t>
      </w:r>
      <w:r>
        <w:rPr>
          <w:b/>
          <w:sz w:val="18"/>
          <w:szCs w:val="18"/>
        </w:rPr>
        <w:t>,,,,,,,,,,,,,,,,,,,,,</w:t>
      </w:r>
      <w:proofErr w:type="gramEnd"/>
      <w:r w:rsidRPr="000645CF">
        <w:rPr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 w:rsidRPr="000645CF">
        <w:rPr>
          <w:sz w:val="18"/>
          <w:szCs w:val="18"/>
          <w:u w:val="single"/>
        </w:rPr>
        <w:t>COURSE</w:t>
      </w:r>
      <w:r w:rsidRPr="000645CF">
        <w:rPr>
          <w:i/>
          <w:sz w:val="18"/>
          <w:szCs w:val="18"/>
          <w:u w:val="single"/>
        </w:rPr>
        <w:t>:</w:t>
      </w:r>
      <w:r w:rsidRPr="000645CF">
        <w:rPr>
          <w:i/>
          <w:sz w:val="18"/>
          <w:szCs w:val="18"/>
        </w:rPr>
        <w:t xml:space="preserve">  </w:t>
      </w:r>
      <w:r>
        <w:rPr>
          <w:b/>
          <w:i/>
          <w:sz w:val="18"/>
          <w:szCs w:val="18"/>
        </w:rPr>
        <w:t xml:space="preserve">3 </w:t>
      </w:r>
      <w:r w:rsidRPr="000645CF">
        <w:rPr>
          <w:b/>
          <w:i/>
          <w:sz w:val="18"/>
          <w:szCs w:val="18"/>
        </w:rPr>
        <w:t>°</w:t>
      </w:r>
      <w:proofErr w:type="spellStart"/>
      <w:r w:rsidRPr="000645CF">
        <w:rPr>
          <w:b/>
          <w:i/>
          <w:sz w:val="18"/>
          <w:szCs w:val="18"/>
        </w:rPr>
        <w:t>año</w:t>
      </w:r>
      <w:proofErr w:type="spellEnd"/>
      <w:r>
        <w:rPr>
          <w:b/>
          <w:i/>
          <w:sz w:val="18"/>
          <w:szCs w:val="18"/>
        </w:rPr>
        <w:t xml:space="preserve">  “B</w:t>
      </w:r>
      <w:r w:rsidRPr="000645CF">
        <w:rPr>
          <w:b/>
          <w:i/>
          <w:sz w:val="18"/>
          <w:szCs w:val="18"/>
        </w:rPr>
        <w:t xml:space="preserve">”  </w:t>
      </w:r>
      <w:r>
        <w:rPr>
          <w:b/>
          <w:i/>
          <w:sz w:val="18"/>
          <w:szCs w:val="18"/>
        </w:rPr>
        <w:t>-</w:t>
      </w:r>
      <w:r w:rsidRPr="000645CF">
        <w:rPr>
          <w:sz w:val="18"/>
          <w:szCs w:val="18"/>
          <w:u w:val="single"/>
        </w:rPr>
        <w:t>DATE</w:t>
      </w:r>
      <w:r w:rsidRPr="000645CF">
        <w:rPr>
          <w:sz w:val="18"/>
          <w:szCs w:val="18"/>
        </w:rPr>
        <w:t>:</w:t>
      </w:r>
      <w:r>
        <w:rPr>
          <w:sz w:val="18"/>
          <w:szCs w:val="18"/>
        </w:rPr>
        <w:t>September,26</w:t>
      </w:r>
      <w:r w:rsidRPr="0082089C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>.</w:t>
      </w:r>
    </w:p>
    <w:p w:rsidR="0027171E" w:rsidRPr="0027171E" w:rsidRDefault="0027171E" w:rsidP="0027171E">
      <w:pPr>
        <w:rPr>
          <w:sz w:val="18"/>
          <w:szCs w:val="18"/>
        </w:rPr>
      </w:pPr>
      <w:proofErr w:type="spellStart"/>
      <w:r>
        <w:rPr>
          <w:b/>
          <w:u w:val="single"/>
        </w:rPr>
        <w:t>Capacidad</w:t>
      </w:r>
      <w:proofErr w:type="spellEnd"/>
      <w:r>
        <w:rPr>
          <w:b/>
          <w:u w:val="single"/>
        </w:rPr>
        <w:t xml:space="preserve"> general</w:t>
      </w:r>
      <w:r w:rsidRPr="002A7D5B">
        <w:rPr>
          <w:b/>
          <w:u w:val="single"/>
        </w:rPr>
        <w:t xml:space="preserve">: </w:t>
      </w:r>
      <w:proofErr w:type="spellStart"/>
      <w:r w:rsidRPr="002A7D5B">
        <w:rPr>
          <w:b/>
          <w:u w:val="single"/>
        </w:rPr>
        <w:t>Comunicación</w:t>
      </w:r>
      <w:proofErr w:type="spellEnd"/>
    </w:p>
    <w:p w:rsidR="002C0416" w:rsidRDefault="00E610CC">
      <w:pPr>
        <w:pStyle w:val="Ttulo1"/>
      </w:pPr>
      <w:r>
        <w:t>Worksheet: Sports Equipment &amp; Advice</w:t>
      </w:r>
    </w:p>
    <w:p w:rsidR="002C0416" w:rsidRDefault="00E610CC">
      <w:pPr>
        <w:pStyle w:val="Ttulo2"/>
      </w:pPr>
      <w:r>
        <w:t>1. Sports Equipment – Vocabulary</w:t>
      </w:r>
      <w:r w:rsidR="0027171E">
        <w:t>: Translate into spanish</w:t>
      </w:r>
    </w:p>
    <w:p w:rsidR="002C0416" w:rsidRDefault="00E610CC">
      <w:r>
        <w:t>🏀</w:t>
      </w:r>
      <w:r>
        <w:t xml:space="preserve"> Ball</w:t>
      </w:r>
    </w:p>
    <w:p w:rsidR="002C0416" w:rsidRDefault="00E610CC">
      <w:r>
        <w:t>🥅</w:t>
      </w:r>
      <w:r>
        <w:t xml:space="preserve"> Goal / Net</w:t>
      </w:r>
    </w:p>
    <w:p w:rsidR="002C0416" w:rsidRDefault="00E610CC">
      <w:r>
        <w:t>👟</w:t>
      </w:r>
      <w:r>
        <w:t xml:space="preserve"> Trainers / Sports shoes</w:t>
      </w:r>
    </w:p>
    <w:p w:rsidR="002C0416" w:rsidRDefault="00E610CC">
      <w:r>
        <w:t>⛑</w:t>
      </w:r>
      <w:r>
        <w:t xml:space="preserve"> Helmet</w:t>
      </w:r>
    </w:p>
    <w:p w:rsidR="002C0416" w:rsidRDefault="00E610CC">
      <w:r>
        <w:t>🧤</w:t>
      </w:r>
      <w:r>
        <w:t xml:space="preserve"> Gloves</w:t>
      </w:r>
    </w:p>
    <w:p w:rsidR="002C0416" w:rsidRDefault="00E610CC">
      <w:r>
        <w:t>🕶</w:t>
      </w:r>
      <w:r>
        <w:t xml:space="preserve"> Goggles</w:t>
      </w:r>
    </w:p>
    <w:p w:rsidR="002C0416" w:rsidRDefault="00E610CC">
      <w:r>
        <w:t>🏸</w:t>
      </w:r>
      <w:r>
        <w:t xml:space="preserve"> Racket</w:t>
      </w:r>
    </w:p>
    <w:p w:rsidR="002C0416" w:rsidRDefault="00E610CC">
      <w:r>
        <w:t>⛷</w:t>
      </w:r>
      <w:r>
        <w:t xml:space="preserve"> Skis</w:t>
      </w:r>
    </w:p>
    <w:p w:rsidR="002C0416" w:rsidRDefault="00E610CC">
      <w:r>
        <w:t>🏄</w:t>
      </w:r>
      <w:r>
        <w:t xml:space="preserve"> Surfboard</w:t>
      </w:r>
    </w:p>
    <w:p w:rsidR="002C0416" w:rsidRDefault="00E610CC">
      <w:r>
        <w:t>🚴</w:t>
      </w:r>
      <w:r>
        <w:t xml:space="preserve"> Bicycle / Bike</w:t>
      </w:r>
    </w:p>
    <w:p w:rsidR="002C0416" w:rsidRDefault="00E610CC">
      <w:r>
        <w:t>⛸</w:t>
      </w:r>
      <w:r>
        <w:t xml:space="preserve"> Skates</w:t>
      </w:r>
    </w:p>
    <w:p w:rsidR="002C0416" w:rsidRDefault="00E610CC">
      <w:pPr>
        <w:pStyle w:val="Ttulo2"/>
      </w:pPr>
      <w:r>
        <w:t>2. Reading Comprehension</w:t>
      </w:r>
    </w:p>
    <w:p w:rsidR="002C0416" w:rsidRDefault="00E610CC">
      <w:r>
        <w:t xml:space="preserve">Sports are exciting and </w:t>
      </w:r>
      <w:r>
        <w:t xml:space="preserve">fun, but they also require responsibility. It is important to use the correct equipment to stay safe. For example, when you ride a bike, you must wear a helmet to protect your head. If you go skiing, you should wear goggles and gloves to protect your eyes </w:t>
      </w:r>
      <w:r>
        <w:t>and hands. When you play football, you need trainers and sometimes shin guards. Remember: having the right sports equipment helps you enjoy sports and avoid injuries.</w:t>
      </w:r>
    </w:p>
    <w:p w:rsidR="002C0416" w:rsidRDefault="00E610CC">
      <w:r>
        <w:t>1. What should you wear when you ride a bike?</w:t>
      </w:r>
    </w:p>
    <w:p w:rsidR="002C0416" w:rsidRDefault="00E610CC">
      <w:r>
        <w:t>2. Why do skiers wear goggles and gloves?</w:t>
      </w:r>
    </w:p>
    <w:p w:rsidR="002C0416" w:rsidRDefault="00E610CC">
      <w:r>
        <w:t>3</w:t>
      </w:r>
      <w:r>
        <w:t>. What equipment do you need to play football?</w:t>
      </w:r>
    </w:p>
    <w:p w:rsidR="002C0416" w:rsidRDefault="00E610CC">
      <w:r>
        <w:t>4. Why is sports equipment important?</w:t>
      </w:r>
    </w:p>
    <w:p w:rsidR="002C0416" w:rsidRDefault="00E610CC">
      <w:r>
        <w:t>5. Write another example of equipment for a sport you know.</w:t>
      </w:r>
    </w:p>
    <w:p w:rsidR="002C0416" w:rsidRDefault="00E610CC">
      <w:pPr>
        <w:pStyle w:val="Ttulo2"/>
      </w:pPr>
      <w:r>
        <w:lastRenderedPageBreak/>
        <w:t>3. Grammar Practice – Using 'Should' for Advice</w:t>
      </w:r>
    </w:p>
    <w:p w:rsidR="002C0416" w:rsidRDefault="00E610CC">
      <w:r>
        <w:t>Complete the sentences with advice using 'should' and the corre</w:t>
      </w:r>
      <w:r>
        <w:t>ct sports equipment.</w:t>
      </w:r>
    </w:p>
    <w:p w:rsidR="002C0416" w:rsidRDefault="00E610CC">
      <w:r>
        <w:t>1. If you go mountain climbing, you __________ (wear / helmet).</w:t>
      </w:r>
    </w:p>
    <w:p w:rsidR="002C0416" w:rsidRDefault="00E610CC">
      <w:r>
        <w:t>2. When you swim in the pool, you __________ (use / goggles).</w:t>
      </w:r>
    </w:p>
    <w:p w:rsidR="002C0416" w:rsidRDefault="00E610CC">
      <w:r>
        <w:t>3. If you play tennis, you __________ (have / racket).</w:t>
      </w:r>
    </w:p>
    <w:p w:rsidR="002C0416" w:rsidRDefault="00E610CC">
      <w:r>
        <w:t>4. For ice skating, you __________ (wear / skates).</w:t>
      </w:r>
    </w:p>
    <w:p w:rsidR="002C0416" w:rsidRDefault="00E610CC">
      <w:r>
        <w:t>5.</w:t>
      </w:r>
      <w:r>
        <w:t xml:space="preserve"> When you go surfing, you __________ (take / surfboard).</w:t>
      </w:r>
    </w:p>
    <w:p w:rsidR="002C0416" w:rsidRDefault="00E610CC">
      <w:pPr>
        <w:pStyle w:val="Ttulo2"/>
      </w:pPr>
      <w:r>
        <w:t>4. Writing – Production</w:t>
      </w:r>
    </w:p>
    <w:p w:rsidR="002C0416" w:rsidRDefault="00E610CC">
      <w:r>
        <w:t>Write 5 sentences giving advice with 'should' about sports equipment for extreme sports.</w:t>
      </w:r>
      <w:r>
        <w:br/>
        <w:t>Example: You should wear a helmet when you ride a bike.</w:t>
      </w:r>
      <w:r>
        <w:br/>
      </w:r>
      <w:r>
        <w:br/>
        <w:t>1. __________________________</w:t>
      </w:r>
      <w:r>
        <w:t>_________________</w:t>
      </w:r>
      <w:r>
        <w:br/>
        <w:t>2. ___________________________________________</w:t>
      </w:r>
      <w:r>
        <w:br/>
        <w:t>3. ___________________________________________</w:t>
      </w:r>
      <w:r>
        <w:br/>
        <w:t>4. ___________________________________________</w:t>
      </w:r>
      <w:r>
        <w:br/>
        <w:t>5. ___________________________________________</w:t>
      </w:r>
    </w:p>
    <w:sectPr w:rsidR="002C041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7171E"/>
    <w:rsid w:val="0029639D"/>
    <w:rsid w:val="002C0416"/>
    <w:rsid w:val="00326F90"/>
    <w:rsid w:val="00AA1D8D"/>
    <w:rsid w:val="00B47730"/>
    <w:rsid w:val="00CB0664"/>
    <w:rsid w:val="00E610CC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271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FD2653-55EA-46D6-B314-7AABF5389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1982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.</cp:lastModifiedBy>
  <cp:revision>2</cp:revision>
  <dcterms:created xsi:type="dcterms:W3CDTF">2025-09-27T00:52:00Z</dcterms:created>
  <dcterms:modified xsi:type="dcterms:W3CDTF">2025-09-27T00:52:00Z</dcterms:modified>
</cp:coreProperties>
</file>