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2CE" w14:textId="77777777" w:rsidR="00712EE9" w:rsidRPr="00A4310E" w:rsidRDefault="00000000">
      <w:pPr>
        <w:pStyle w:val="Ttulo1"/>
        <w:jc w:val="center"/>
        <w:rPr>
          <w:lang w:val="es-419"/>
        </w:rPr>
      </w:pPr>
      <w:r w:rsidRPr="00A4310E">
        <w:rPr>
          <w:lang w:val="es-419"/>
        </w:rPr>
        <w:t>Comunicado a las familias de 1º grado</w:t>
      </w:r>
    </w:p>
    <w:p w14:paraId="695DF7BD" w14:textId="6AFEB8C1" w:rsidR="00712EE9" w:rsidRPr="00A4310E" w:rsidRDefault="00000000">
      <w:pPr>
        <w:rPr>
          <w:lang w:val="es-419"/>
        </w:rPr>
      </w:pPr>
      <w:r w:rsidRPr="00A4310E">
        <w:rPr>
          <w:lang w:val="es-419"/>
        </w:rPr>
        <w:t>Queridas familias de 1º grado:</w:t>
      </w:r>
      <w:r w:rsidRPr="00A4310E">
        <w:rPr>
          <w:lang w:val="es-419"/>
        </w:rPr>
        <w:br/>
      </w:r>
      <w:r w:rsidRPr="00A4310E">
        <w:rPr>
          <w:lang w:val="es-419"/>
        </w:rPr>
        <w:br/>
        <w:t xml:space="preserve">Queremos agradecerles de corazón por el entusiasmo y la colaboración en la Maratón de Lectura de hoy. Fue una alegría ver a los chicos tan motivados </w:t>
      </w:r>
      <w:r w:rsidR="00A4310E" w:rsidRPr="00A4310E">
        <w:rPr>
          <w:lang w:val="es-419"/>
        </w:rPr>
        <w:t>y caracterizados.</w:t>
      </w:r>
      <w:r w:rsidRPr="00A4310E">
        <w:rPr>
          <w:lang w:val="es-419"/>
        </w:rPr>
        <w:t xml:space="preserve"> 💖</w:t>
      </w:r>
    </w:p>
    <w:p w14:paraId="08971B98" w14:textId="6FE52160" w:rsidR="00A4310E" w:rsidRPr="00A4310E" w:rsidRDefault="00A4310E">
      <w:pPr>
        <w:rPr>
          <w:lang w:val="es-419"/>
        </w:rPr>
      </w:pPr>
      <w:r w:rsidRPr="00A4310E">
        <w:rPr>
          <w:lang w:val="es-419"/>
        </w:rPr>
        <w:t xml:space="preserve">A continuación, van algunos avisos </w:t>
      </w:r>
      <w:proofErr w:type="gramStart"/>
      <w:r w:rsidRPr="00A4310E">
        <w:rPr>
          <w:lang w:val="es-419"/>
        </w:rPr>
        <w:t>a</w:t>
      </w:r>
      <w:proofErr w:type="gramEnd"/>
      <w:r w:rsidRPr="00A4310E">
        <w:rPr>
          <w:lang w:val="es-419"/>
        </w:rPr>
        <w:t xml:space="preserve"> tener en cuenta:</w:t>
      </w:r>
    </w:p>
    <w:p w14:paraId="3EE28CCB" w14:textId="72E1BB03" w:rsidR="00712EE9" w:rsidRPr="00A4310E" w:rsidRDefault="00000000">
      <w:pPr>
        <w:pStyle w:val="Ttulo2"/>
        <w:rPr>
          <w:lang w:val="es-419"/>
        </w:rPr>
      </w:pPr>
      <w:r w:rsidRPr="00A4310E">
        <w:rPr>
          <w:lang w:val="es-419"/>
        </w:rPr>
        <w:t>🐺 Tarea del lobo</w:t>
      </w:r>
      <w:r w:rsidR="00A4310E" w:rsidRPr="00A4310E">
        <w:rPr>
          <w:lang w:val="es-419"/>
        </w:rPr>
        <w:t xml:space="preserve"> 29/9</w:t>
      </w:r>
    </w:p>
    <w:p w14:paraId="1E3AFB84" w14:textId="24EFC9C0" w:rsidR="00A4310E" w:rsidRPr="00A4310E" w:rsidRDefault="00000000">
      <w:pPr>
        <w:rPr>
          <w:lang w:val="es-419"/>
        </w:rPr>
      </w:pPr>
      <w:r w:rsidRPr="00A4310E">
        <w:rPr>
          <w:lang w:val="es-419"/>
        </w:rPr>
        <w:t xml:space="preserve">Como actividad, los chicos deben armar el lobo siguiendo este </w:t>
      </w:r>
      <w:proofErr w:type="gramStart"/>
      <w:r w:rsidRPr="00A4310E">
        <w:rPr>
          <w:lang w:val="es-419"/>
        </w:rPr>
        <w:t>link</w:t>
      </w:r>
      <w:proofErr w:type="gramEnd"/>
      <w:r w:rsidRPr="00A4310E">
        <w:rPr>
          <w:lang w:val="es-419"/>
        </w:rPr>
        <w:t>:</w:t>
      </w:r>
      <w:r w:rsidRPr="00A4310E">
        <w:rPr>
          <w:lang w:val="es-419"/>
        </w:rPr>
        <w:br/>
        <w:t xml:space="preserve">🔗 </w:t>
      </w:r>
      <w:hyperlink r:id="rId6" w:history="1">
        <w:r w:rsidR="00A4310E" w:rsidRPr="00A4310E">
          <w:rPr>
            <w:rStyle w:val="Hipervnculo"/>
            <w:lang w:val="es-419"/>
          </w:rPr>
          <w:t>https://youtu.be/iHvyrjF7Evo?si=u4sd5NaX4cQO3-Jf</w:t>
        </w:r>
      </w:hyperlink>
      <w:r w:rsidRPr="00A4310E">
        <w:rPr>
          <w:lang w:val="es-419"/>
        </w:rPr>
        <w:br/>
      </w:r>
    </w:p>
    <w:p w14:paraId="57CFC0C2" w14:textId="77777777" w:rsidR="00A4310E" w:rsidRPr="00A4310E" w:rsidRDefault="00A4310E" w:rsidP="00A4310E">
      <w:pPr>
        <w:pStyle w:val="Ttulo2"/>
        <w:rPr>
          <w:lang w:val="es-419"/>
        </w:rPr>
      </w:pPr>
      <w:r w:rsidRPr="00A4310E">
        <w:rPr>
          <w:lang w:val="es-419"/>
        </w:rPr>
        <w:t>📖 Libro de cuentos</w:t>
      </w:r>
    </w:p>
    <w:p w14:paraId="14402A94" w14:textId="23DACCF2" w:rsidR="00712EE9" w:rsidRPr="00A4310E" w:rsidRDefault="00A4310E">
      <w:pPr>
        <w:rPr>
          <w:lang w:val="es-419"/>
        </w:rPr>
      </w:pPr>
      <w:r w:rsidRPr="00A4310E">
        <w:rPr>
          <w:lang w:val="es-419"/>
        </w:rPr>
        <w:t>Hoy se envió a casa un libro entregado por el Ministerio, pensado para que lo lean y disfruten en familia.</w:t>
      </w:r>
      <w:r w:rsidRPr="00A4310E">
        <w:rPr>
          <w:lang w:val="es-419"/>
        </w:rPr>
        <w:br/>
      </w:r>
    </w:p>
    <w:p w14:paraId="7CAE39A4" w14:textId="77777777" w:rsidR="00712EE9" w:rsidRPr="00A4310E" w:rsidRDefault="00000000">
      <w:pPr>
        <w:pStyle w:val="Ttulo2"/>
        <w:rPr>
          <w:lang w:val="es-419"/>
        </w:rPr>
      </w:pPr>
      <w:r w:rsidRPr="00A4310E">
        <w:rPr>
          <w:lang w:val="es-419"/>
        </w:rPr>
        <w:t>⚪ Tapitas – Concurso Graziani</w:t>
      </w:r>
    </w:p>
    <w:p w14:paraId="42E64C87" w14:textId="32C203D7" w:rsidR="00712EE9" w:rsidRPr="00A4310E" w:rsidRDefault="00000000">
      <w:pPr>
        <w:rPr>
          <w:lang w:val="es-419"/>
        </w:rPr>
      </w:pPr>
      <w:r w:rsidRPr="00A4310E">
        <w:rPr>
          <w:lang w:val="es-419"/>
        </w:rPr>
        <w:t>¡Ya logramos llenar nuestro bidón! 🙌 Pero el concurso premia al curso que junte más tapitas. Por eso, los animamos a seguir colaborando y traer todas las que puedan</w:t>
      </w:r>
      <w:r w:rsidR="00A4310E" w:rsidRPr="00A4310E">
        <w:rPr>
          <w:lang w:val="es-419"/>
        </w:rPr>
        <w:t xml:space="preserve">. Mañana es el </w:t>
      </w:r>
      <w:r w:rsidR="0091676A" w:rsidRPr="00A4310E">
        <w:rPr>
          <w:lang w:val="es-419"/>
        </w:rPr>
        <w:t>último</w:t>
      </w:r>
      <w:r w:rsidR="00A4310E" w:rsidRPr="00A4310E">
        <w:rPr>
          <w:lang w:val="es-419"/>
        </w:rPr>
        <w:t xml:space="preserve"> día</w:t>
      </w:r>
      <w:r w:rsidRPr="00A4310E">
        <w:rPr>
          <w:lang w:val="es-419"/>
        </w:rPr>
        <w:t>. ¡Vamos 1º grado! 💪</w:t>
      </w:r>
    </w:p>
    <w:p w14:paraId="532877AA" w14:textId="77777777" w:rsidR="00A4310E" w:rsidRPr="00A4310E" w:rsidRDefault="00A4310E">
      <w:pPr>
        <w:rPr>
          <w:lang w:val="es-419"/>
        </w:rPr>
      </w:pPr>
    </w:p>
    <w:p w14:paraId="1812ABF1" w14:textId="75075320" w:rsidR="00712EE9" w:rsidRPr="00A4310E" w:rsidRDefault="00000000">
      <w:pPr>
        <w:pStyle w:val="Ttulo2"/>
        <w:rPr>
          <w:lang w:val="es-419"/>
        </w:rPr>
      </w:pPr>
      <w:r w:rsidRPr="00A4310E">
        <w:rPr>
          <w:lang w:val="es-419"/>
        </w:rPr>
        <w:t xml:space="preserve">🏡 Proyecto de la casa </w:t>
      </w:r>
      <w:r w:rsidR="004B73FB">
        <w:rPr>
          <w:lang w:val="es-419"/>
        </w:rPr>
        <w:t>de primero</w:t>
      </w:r>
    </w:p>
    <w:p w14:paraId="7D8EFB88" w14:textId="2E9B8A58" w:rsidR="00712EE9" w:rsidRPr="00A4310E" w:rsidRDefault="00A4310E">
      <w:pPr>
        <w:rPr>
          <w:lang w:val="es-419"/>
        </w:rPr>
      </w:pPr>
      <w:r w:rsidRPr="00A4310E">
        <w:rPr>
          <w:lang w:val="es-419"/>
        </w:rPr>
        <w:t xml:space="preserve">Otro premio es para el </w:t>
      </w:r>
      <w:r w:rsidR="004B73FB" w:rsidRPr="00A4310E">
        <w:rPr>
          <w:lang w:val="es-419"/>
        </w:rPr>
        <w:t>bidón</w:t>
      </w:r>
      <w:r w:rsidRPr="00A4310E">
        <w:rPr>
          <w:lang w:val="es-419"/>
        </w:rPr>
        <w:t xml:space="preserve"> que esté mejor decorado. Por ello, entre todos mañana vamos a armar una casita que represente el valor del trabajo en equipo y la unión de la clase, igual que en los cuentos donde las casas firmes vencen al lobo. </w:t>
      </w:r>
      <w:r w:rsidRPr="00A4310E">
        <w:rPr>
          <w:lang w:val="es-419"/>
        </w:rPr>
        <w:br/>
      </w:r>
      <w:r w:rsidRPr="00A4310E">
        <w:rPr>
          <w:lang w:val="es-419"/>
        </w:rPr>
        <w:br/>
        <w:t xml:space="preserve">Para esta actividad, </w:t>
      </w:r>
      <w:r w:rsidR="0091676A">
        <w:rPr>
          <w:lang w:val="es-419"/>
        </w:rPr>
        <w:t>pueden traer a</w:t>
      </w:r>
      <w:r w:rsidR="00000000" w:rsidRPr="00A4310E">
        <w:rPr>
          <w:lang w:val="es-419"/>
        </w:rPr>
        <w:t>ccesorios para decorar (ventanas, puertas, etc.)</w:t>
      </w:r>
      <w:r w:rsidR="0091676A">
        <w:rPr>
          <w:lang w:val="es-419"/>
        </w:rPr>
        <w:t>, plasticola, papeles de colores, pinturas</w:t>
      </w:r>
      <w:r w:rsidR="0091676A" w:rsidRPr="0091676A">
        <w:rPr>
          <w:b/>
          <w:bCs/>
          <w:lang w:val="es-419"/>
        </w:rPr>
        <w:t xml:space="preserve">, </w:t>
      </w:r>
      <w:r w:rsidR="0091676A" w:rsidRPr="0091676A">
        <w:rPr>
          <w:b/>
          <w:bCs/>
          <w:u w:val="single"/>
          <w:lang w:val="es-419"/>
        </w:rPr>
        <w:t>lo que tengan en casa</w:t>
      </w:r>
      <w:r w:rsidR="0091676A" w:rsidRPr="0091676A">
        <w:rPr>
          <w:b/>
          <w:bCs/>
          <w:lang w:val="es-419"/>
        </w:rPr>
        <w:t>.</w:t>
      </w:r>
      <w:r w:rsidR="0091676A">
        <w:rPr>
          <w:lang w:val="es-419"/>
        </w:rPr>
        <w:t xml:space="preserve"> </w:t>
      </w:r>
    </w:p>
    <w:p w14:paraId="548A1F00" w14:textId="7D4DFA6B" w:rsidR="00712EE9" w:rsidRPr="00A4310E" w:rsidRDefault="00000000">
      <w:pPr>
        <w:rPr>
          <w:lang w:val="es-419"/>
        </w:rPr>
      </w:pPr>
      <w:r w:rsidRPr="00A4310E">
        <w:rPr>
          <w:lang w:val="es-419"/>
        </w:rPr>
        <w:t>🙏 Muchas gracias, como siempre, por acompañar a sus hijos en cada actividad y proyecto.</w:t>
      </w:r>
      <w:r w:rsidRPr="00A4310E">
        <w:rPr>
          <w:lang w:val="es-419"/>
        </w:rPr>
        <w:br/>
      </w:r>
      <w:r w:rsidRPr="00A4310E">
        <w:rPr>
          <w:lang w:val="es-419"/>
        </w:rPr>
        <w:br/>
      </w:r>
      <w:r w:rsidR="00A4310E" w:rsidRPr="00A4310E">
        <w:rPr>
          <w:lang w:val="es-419"/>
        </w:rPr>
        <w:t>Con cariño, las seños de primer grado.</w:t>
      </w:r>
    </w:p>
    <w:sectPr w:rsidR="00712EE9" w:rsidRPr="00A4310E" w:rsidSect="00A4310E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1159175">
    <w:abstractNumId w:val="8"/>
  </w:num>
  <w:num w:numId="2" w16cid:durableId="929855721">
    <w:abstractNumId w:val="6"/>
  </w:num>
  <w:num w:numId="3" w16cid:durableId="863708693">
    <w:abstractNumId w:val="5"/>
  </w:num>
  <w:num w:numId="4" w16cid:durableId="1426731488">
    <w:abstractNumId w:val="4"/>
  </w:num>
  <w:num w:numId="5" w16cid:durableId="1732843562">
    <w:abstractNumId w:val="7"/>
  </w:num>
  <w:num w:numId="6" w16cid:durableId="654988739">
    <w:abstractNumId w:val="3"/>
  </w:num>
  <w:num w:numId="7" w16cid:durableId="331762116">
    <w:abstractNumId w:val="2"/>
  </w:num>
  <w:num w:numId="8" w16cid:durableId="1816483691">
    <w:abstractNumId w:val="1"/>
  </w:num>
  <w:num w:numId="9" w16cid:durableId="176411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73FB"/>
    <w:rsid w:val="00712EE9"/>
    <w:rsid w:val="0091676A"/>
    <w:rsid w:val="00A4310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E17C6"/>
  <w14:defaultImageDpi w14:val="300"/>
  <w15:docId w15:val="{75363FDE-85B4-44BB-A5E4-F9FA93A2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A431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3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iHvyrjF7Evo?si=u4sd5NaX4cQO3-J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Jime Mercado</cp:lastModifiedBy>
  <cp:revision>4</cp:revision>
  <dcterms:created xsi:type="dcterms:W3CDTF">2013-12-23T23:15:00Z</dcterms:created>
  <dcterms:modified xsi:type="dcterms:W3CDTF">2025-09-29T19:55:00Z</dcterms:modified>
  <cp:category/>
</cp:coreProperties>
</file>