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27" w:rsidRPr="004048DA" w:rsidRDefault="004048DA">
      <w:pPr>
        <w:pStyle w:val="Ttulo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Ciencias Sociales</w:t>
      </w:r>
    </w:p>
    <w:p w:rsidR="006B5027" w:rsidRPr="004048DA" w:rsidRDefault="00457D70">
      <w:pPr>
        <w:pStyle w:val="Ttulo1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Temario de Estudio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Guía 6: La organización de la Nación Argentina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- Punto 2: Propósito de los caudillos y federales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- Punto 5: Juan Manuel de Rosas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- Punto 11: Constitución de 1853 y división de poderes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- Punto 12: Primer presidente después de la Constitución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Guía 7: La formación y el Estado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- Punto 4: La Guerra de la Triple Alianza (1865–1870)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- Punto 8: Alberdi y los inmigrantes. Derechos en la Constitución</w:t>
      </w:r>
    </w:p>
    <w:p w:rsidR="004048DA" w:rsidRPr="004048DA" w:rsidRDefault="00457D70" w:rsidP="004048DA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- Punto 10b: Resultado del censo de 1869</w:t>
      </w:r>
    </w:p>
    <w:p w:rsidR="006B5027" w:rsidRPr="004048DA" w:rsidRDefault="004048DA" w:rsidP="004048DA">
      <w:pPr>
        <w:rPr>
          <w:rFonts w:ascii="Arial" w:hAnsi="Arial" w:cs="Arial"/>
          <w:b/>
          <w:color w:val="000000" w:themeColor="text1"/>
          <w:sz w:val="24"/>
          <w:szCs w:val="24"/>
          <w:u w:val="single"/>
          <w:lang w:val="es-AR"/>
        </w:rPr>
      </w:pPr>
      <w:r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r w:rsidRPr="004048DA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AR"/>
        </w:rPr>
        <w:t>Actividades de repaso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1) Verdadero o falso</w:t>
      </w: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br/>
        <w:t>Marca con V si la afirmaci</w:t>
      </w: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ón es verdadera o con F si es falsa:</w:t>
      </w:r>
    </w:p>
    <w:p w:rsidR="006B5027" w:rsidRPr="004048DA" w:rsidRDefault="00457D70">
      <w:pPr>
        <w:pStyle w:val="Listaconvietas"/>
        <w:rPr>
          <w:rFonts w:ascii="Arial" w:hAnsi="Arial" w:cs="Arial"/>
          <w:color w:val="000000" w:themeColor="text1"/>
          <w:sz w:val="24"/>
          <w:szCs w:val="24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a) Los caudillos defendían los intereses de las provincias. </w:t>
      </w:r>
      <w:r w:rsidRPr="004048DA">
        <w:rPr>
          <w:rFonts w:ascii="Arial" w:hAnsi="Arial" w:cs="Arial"/>
          <w:color w:val="000000" w:themeColor="text1"/>
          <w:sz w:val="24"/>
          <w:szCs w:val="24"/>
        </w:rPr>
        <w:t>(   )</w:t>
      </w:r>
    </w:p>
    <w:p w:rsidR="006B5027" w:rsidRPr="004048DA" w:rsidRDefault="00457D70">
      <w:pPr>
        <w:pStyle w:val="Listaconvietas"/>
        <w:rPr>
          <w:rFonts w:ascii="Arial" w:hAnsi="Arial" w:cs="Arial"/>
          <w:color w:val="000000" w:themeColor="text1"/>
          <w:sz w:val="24"/>
          <w:szCs w:val="24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b) Juan Manuel de Rosas convocó a un congreso constituyente en 1835. </w:t>
      </w:r>
      <w:r w:rsidRPr="004048DA">
        <w:rPr>
          <w:rFonts w:ascii="Arial" w:hAnsi="Arial" w:cs="Arial"/>
          <w:color w:val="000000" w:themeColor="text1"/>
          <w:sz w:val="24"/>
          <w:szCs w:val="24"/>
        </w:rPr>
        <w:t>(   )</w:t>
      </w:r>
    </w:p>
    <w:p w:rsidR="006B5027" w:rsidRPr="004048DA" w:rsidRDefault="00457D70">
      <w:pPr>
        <w:pStyle w:val="Listaconvietas"/>
        <w:rPr>
          <w:rFonts w:ascii="Arial" w:hAnsi="Arial" w:cs="Arial"/>
          <w:color w:val="000000" w:themeColor="text1"/>
          <w:sz w:val="24"/>
          <w:szCs w:val="24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c) La Constitución Nacional se juró el 1 de mayo de 1853. </w:t>
      </w:r>
      <w:r w:rsidRPr="004048DA">
        <w:rPr>
          <w:rFonts w:ascii="Arial" w:hAnsi="Arial" w:cs="Arial"/>
          <w:color w:val="000000" w:themeColor="text1"/>
          <w:sz w:val="24"/>
          <w:szCs w:val="24"/>
        </w:rPr>
        <w:t>(   )</w:t>
      </w:r>
    </w:p>
    <w:p w:rsidR="006B5027" w:rsidRPr="004048DA" w:rsidRDefault="00457D70">
      <w:pPr>
        <w:pStyle w:val="Listaconvietas"/>
        <w:rPr>
          <w:rFonts w:ascii="Arial" w:hAnsi="Arial" w:cs="Arial"/>
          <w:color w:val="000000" w:themeColor="text1"/>
          <w:sz w:val="24"/>
          <w:szCs w:val="24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d) El primer p</w:t>
      </w: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residente de la Confederación fue Bartolomé Mitre. </w:t>
      </w:r>
      <w:r w:rsidRPr="004048DA">
        <w:rPr>
          <w:rFonts w:ascii="Arial" w:hAnsi="Arial" w:cs="Arial"/>
          <w:color w:val="000000" w:themeColor="text1"/>
          <w:sz w:val="24"/>
          <w:szCs w:val="24"/>
        </w:rPr>
        <w:t>(   )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</w:rPr>
      </w:pPr>
      <w:r w:rsidRPr="004048DA">
        <w:rPr>
          <w:rFonts w:ascii="Arial" w:hAnsi="Arial" w:cs="Arial"/>
          <w:color w:val="000000" w:themeColor="text1"/>
          <w:sz w:val="24"/>
          <w:szCs w:val="24"/>
        </w:rPr>
        <w:t>2) Completar las oraciones:</w:t>
      </w:r>
    </w:p>
    <w:p w:rsidR="006B5027" w:rsidRPr="004048DA" w:rsidRDefault="00457D70">
      <w:pPr>
        <w:pStyle w:val="Listaconvietas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a) El primer presidente de la Confederación Argentina fue ___________.</w:t>
      </w:r>
    </w:p>
    <w:p w:rsidR="006B5027" w:rsidRPr="004048DA" w:rsidRDefault="00457D70">
      <w:pPr>
        <w:pStyle w:val="Listaconvietas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b) La guerra que ocurrió entre 1865 y 1870 se llamó ___________.</w:t>
      </w:r>
    </w:p>
    <w:p w:rsidR="006B5027" w:rsidRPr="004048DA" w:rsidRDefault="00457D70">
      <w:pPr>
        <w:pStyle w:val="Listaconvietas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c) El primer censo nacional se </w:t>
      </w: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realizó en el año ______ y mostró que en el país había alrededor de ______ habitantes.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3) Relacionar con flechas cada personaje con la idea que lo representa:</w:t>
      </w:r>
    </w:p>
    <w:p w:rsidR="006B5027" w:rsidRPr="004048DA" w:rsidRDefault="00457D70">
      <w:pPr>
        <w:pStyle w:val="Listaconvietas"/>
        <w:rPr>
          <w:rFonts w:ascii="Arial" w:hAnsi="Arial" w:cs="Arial"/>
          <w:color w:val="000000" w:themeColor="text1"/>
          <w:sz w:val="24"/>
          <w:szCs w:val="24"/>
        </w:rPr>
      </w:pPr>
      <w:r w:rsidRPr="004048DA">
        <w:rPr>
          <w:rFonts w:ascii="Arial" w:hAnsi="Arial" w:cs="Arial"/>
          <w:color w:val="000000" w:themeColor="text1"/>
          <w:sz w:val="24"/>
          <w:szCs w:val="24"/>
        </w:rPr>
        <w:t>Justo José de Urquiza</w:t>
      </w:r>
    </w:p>
    <w:p w:rsidR="006B5027" w:rsidRPr="004048DA" w:rsidRDefault="00457D70">
      <w:pPr>
        <w:pStyle w:val="Listaconvietas"/>
        <w:rPr>
          <w:rFonts w:ascii="Arial" w:hAnsi="Arial" w:cs="Arial"/>
          <w:color w:val="000000" w:themeColor="text1"/>
          <w:sz w:val="24"/>
          <w:szCs w:val="24"/>
        </w:rPr>
      </w:pPr>
      <w:r w:rsidRPr="004048DA">
        <w:rPr>
          <w:rFonts w:ascii="Arial" w:hAnsi="Arial" w:cs="Arial"/>
          <w:color w:val="000000" w:themeColor="text1"/>
          <w:sz w:val="24"/>
          <w:szCs w:val="24"/>
        </w:rPr>
        <w:t>Juan Bautista Alberdi</w:t>
      </w:r>
    </w:p>
    <w:p w:rsidR="006B5027" w:rsidRPr="004048DA" w:rsidRDefault="00457D70">
      <w:pPr>
        <w:pStyle w:val="Listaconvietas"/>
        <w:rPr>
          <w:rFonts w:ascii="Arial" w:hAnsi="Arial" w:cs="Arial"/>
          <w:color w:val="000000" w:themeColor="text1"/>
          <w:sz w:val="24"/>
          <w:szCs w:val="24"/>
        </w:rPr>
      </w:pPr>
      <w:r w:rsidRPr="004048DA">
        <w:rPr>
          <w:rFonts w:ascii="Arial" w:hAnsi="Arial" w:cs="Arial"/>
          <w:color w:val="000000" w:themeColor="text1"/>
          <w:sz w:val="24"/>
          <w:szCs w:val="24"/>
        </w:rPr>
        <w:t>Juan Manuel de Rosas</w:t>
      </w:r>
    </w:p>
    <w:p w:rsidR="006B5027" w:rsidRPr="004048DA" w:rsidRDefault="00457D70">
      <w:pPr>
        <w:pStyle w:val="Listaconvietas"/>
        <w:rPr>
          <w:rFonts w:ascii="Arial" w:hAnsi="Arial" w:cs="Arial"/>
          <w:color w:val="000000" w:themeColor="text1"/>
          <w:sz w:val="24"/>
          <w:szCs w:val="24"/>
        </w:rPr>
      </w:pPr>
      <w:r w:rsidRPr="004048DA">
        <w:rPr>
          <w:rFonts w:ascii="Arial" w:hAnsi="Arial" w:cs="Arial"/>
          <w:color w:val="000000" w:themeColor="text1"/>
          <w:sz w:val="24"/>
          <w:szCs w:val="24"/>
        </w:rPr>
        <w:t>Domingo F. Sarmiento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lastRenderedPageBreak/>
        <w:t>a) Gobernad</w:t>
      </w: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or de Buenos Aires, ejerció un poder fuerte.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b) Autor de la frase 'Gobernar es poblar'.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c) Primer presidente después de la Constitución.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d) Impulsó la educación y las escuelas normales.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4) </w:t>
      </w:r>
      <w:r w:rsidR="004048DA">
        <w:rPr>
          <w:rFonts w:ascii="Arial" w:hAnsi="Arial" w:cs="Arial"/>
          <w:color w:val="000000" w:themeColor="text1"/>
          <w:sz w:val="24"/>
          <w:szCs w:val="24"/>
          <w:lang w:val="es-AR"/>
        </w:rPr>
        <w:t>Lee y responde:</w:t>
      </w: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¿Por qué Alberdi consideraba importante la </w:t>
      </w: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llegada de inmigrantes al país?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5) </w:t>
      </w:r>
      <w:bookmarkStart w:id="0" w:name="_GoBack"/>
      <w:bookmarkEnd w:id="0"/>
      <w:r w:rsidR="004048DA"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Anota</w:t>
      </w: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dos consecuencias que tuvo la Guerra de la Triple Alianza para Argentina y Paraguay.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6) </w:t>
      </w:r>
      <w:r w:rsidR="004048DA"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Completa con los datos que faltan:</w:t>
      </w:r>
    </w:p>
    <w:p w:rsidR="006B5027" w:rsidRPr="004048DA" w:rsidRDefault="00457D70">
      <w:pPr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br/>
        <w:t>1. Primer presidente tras la Constitución de 1853</w:t>
      </w:r>
      <w:r w:rsidR="004048DA"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:…………………</w:t>
      </w: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br/>
        <w:t>2. Conflic</w:t>
      </w: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to bélico entre 1865 y 1870</w:t>
      </w:r>
      <w:r w:rsidR="004048DA"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:…………………</w:t>
      </w: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br/>
        <w:t>3. Gobernador de Buenos Aires con gran poder</w:t>
      </w:r>
      <w:r w:rsidR="004048DA"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:……………….</w:t>
      </w:r>
      <w:r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br/>
        <w:t>4. Documento que se juró el 1 de mayo de 1853</w:t>
      </w:r>
      <w:r w:rsidR="004048DA"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t>:……………….</w:t>
      </w:r>
      <w:r w:rsidR="004048DA" w:rsidRPr="004048DA">
        <w:rPr>
          <w:rFonts w:ascii="Arial" w:hAnsi="Arial" w:cs="Arial"/>
          <w:color w:val="000000" w:themeColor="text1"/>
          <w:sz w:val="24"/>
          <w:szCs w:val="24"/>
          <w:lang w:val="es-AR"/>
        </w:rPr>
        <w:br/>
        <w:t>5. Primer censo nacional año:……………………….</w:t>
      </w:r>
    </w:p>
    <w:sectPr w:rsidR="006B5027" w:rsidRPr="004048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48DA"/>
    <w:rsid w:val="00457D70"/>
    <w:rsid w:val="006B502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FDA0E8C"/>
  <w14:defaultImageDpi w14:val="300"/>
  <w15:docId w15:val="{F6F9406D-A455-480D-B137-519456E3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0561B1-61F6-4E11-9507-3AF39833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dcterms:created xsi:type="dcterms:W3CDTF">2025-09-30T13:56:00Z</dcterms:created>
  <dcterms:modified xsi:type="dcterms:W3CDTF">2025-09-30T13:56:00Z</dcterms:modified>
  <cp:category/>
</cp:coreProperties>
</file>