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7E4B" w14:textId="77777777" w:rsidR="009F6226" w:rsidRDefault="00C874DC">
      <w:pPr>
        <w:pStyle w:val="Ttulo"/>
      </w:pPr>
      <w:r>
        <w:t>INFORME DE PASANTÍAS</w:t>
      </w:r>
    </w:p>
    <w:p w14:paraId="07E8FEA8" w14:textId="77777777" w:rsidR="009F6226" w:rsidRDefault="00C874DC">
      <w:r>
        <w:t>Alumno/a: Guillermo Martinez</w:t>
      </w:r>
    </w:p>
    <w:p w14:paraId="107E2CBB" w14:textId="77777777" w:rsidR="009F6226" w:rsidRDefault="00C874DC">
      <w:r>
        <w:t>Institución educativa: Colegio Modelo</w:t>
      </w:r>
    </w:p>
    <w:p w14:paraId="5386B02A" w14:textId="77777777" w:rsidR="009F6226" w:rsidRDefault="00C874DC">
      <w:r>
        <w:t>Empresa/Institución receptora: CECI</w:t>
      </w:r>
    </w:p>
    <w:p w14:paraId="712117DE" w14:textId="77777777" w:rsidR="009F6226" w:rsidRDefault="00C874DC">
      <w:r>
        <w:t>Área de desempeño: Soporte y asistencia informática / Administrativo</w:t>
      </w:r>
    </w:p>
    <w:p w14:paraId="1D9D8CF9" w14:textId="77777777" w:rsidR="009F6226" w:rsidRDefault="00C874DC">
      <w:r>
        <w:t>Período de realización: 2/9 - 19/9</w:t>
      </w:r>
    </w:p>
    <w:p w14:paraId="4035E088" w14:textId="77777777" w:rsidR="009F6226" w:rsidRDefault="00C874DC">
      <w:r>
        <w:br w:type="page"/>
      </w:r>
    </w:p>
    <w:p w14:paraId="6DF3A475" w14:textId="77777777" w:rsidR="009F6226" w:rsidRDefault="00C874DC">
      <w:pPr>
        <w:pStyle w:val="Ttulo1"/>
      </w:pPr>
      <w:r>
        <w:t>Objetivos</w:t>
      </w:r>
    </w:p>
    <w:p w14:paraId="36F921A7" w14:textId="77777777" w:rsidR="009F6226" w:rsidRDefault="00C874DC">
      <w:r>
        <w:t>- Aplicar en un entorno laboral los conocimientos adquiridos en la formación académica.</w:t>
      </w:r>
      <w:r>
        <w:br/>
        <w:t>- Conocer el funcionamiento interno de la organización y sus dinámicas de trabajo.</w:t>
      </w:r>
      <w:r>
        <w:br/>
        <w:t>- Desarrollar competencias profesionales como responsabilidad, trabajo en equipo y adaptación.</w:t>
      </w:r>
      <w:r>
        <w:br/>
        <w:t>- Incorporar experiencias que favorezcan la futura inserción en el mundo laboral.</w:t>
      </w:r>
    </w:p>
    <w:p w14:paraId="0E8CD4F8" w14:textId="77777777" w:rsidR="009F6226" w:rsidRDefault="00C874DC">
      <w:pPr>
        <w:pStyle w:val="Ttulo1"/>
      </w:pPr>
      <w:r>
        <w:t>Naturaleza de las pasantías</w:t>
      </w:r>
    </w:p>
    <w:p w14:paraId="4BD2E4A4" w14:textId="77777777" w:rsidR="009F6226" w:rsidRDefault="00C874DC">
      <w:r>
        <w:t>Las pasantías se realizaron en el Centro CECI, en el área de soporte informático y administrativo. Durante el período de prácticas se llevaron a cabo las siguientes tareas principales:</w:t>
      </w:r>
    </w:p>
    <w:p w14:paraId="749A4A68" w14:textId="77777777" w:rsidR="009F6226" w:rsidRDefault="00C874DC">
      <w:r>
        <w:t>- Limpieza y armado de PC.</w:t>
      </w:r>
    </w:p>
    <w:p w14:paraId="5E256806" w14:textId="77777777" w:rsidR="009F6226" w:rsidRDefault="00C874DC">
      <w:r>
        <w:t>- Tareas administrativas.</w:t>
      </w:r>
    </w:p>
    <w:p w14:paraId="5C148BC4" w14:textId="77777777" w:rsidR="009F6226" w:rsidRDefault="00C874DC">
      <w:r>
        <w:t>- Ayuda y asistencia a personas en distintas gestiones.</w:t>
      </w:r>
    </w:p>
    <w:p w14:paraId="1B42B306" w14:textId="77777777" w:rsidR="009F6226" w:rsidRDefault="00C874DC">
      <w:r>
        <w:t>- Optimización de equipos informáticos.</w:t>
      </w:r>
    </w:p>
    <w:p w14:paraId="68DAB855" w14:textId="77777777" w:rsidR="009F6226" w:rsidRDefault="00C874DC">
      <w:r>
        <w:t>Se trató de una experiencia de carácter formativo y práctico, orientada a complementar los saberes teóricos adquiridos en la escuela con experiencias reales en un ambiente de trabajo.</w:t>
      </w:r>
    </w:p>
    <w:p w14:paraId="29DE75D6" w14:textId="77777777" w:rsidR="009F6226" w:rsidRDefault="00C874DC">
      <w:pPr>
        <w:pStyle w:val="Ttulo1"/>
      </w:pPr>
      <w:r>
        <w:t>Conclusión</w:t>
      </w:r>
    </w:p>
    <w:p w14:paraId="565B6E3B" w14:textId="65130364" w:rsidR="009F6226" w:rsidRDefault="00C874DC">
      <w:r>
        <w:t xml:space="preserve">La experiencia de pasantías en CECI fue altamente positiva, permitiendo un acercamiento directo al mundo laboral y una mayor comprensión de los procesos de la organización. </w:t>
      </w:r>
      <w:r>
        <w:t xml:space="preserve"> </w:t>
      </w:r>
      <w:r w:rsidRPr="00C874DC">
        <w:t>no todos los conocimientos adquiridos durante mi estadia en el colegio fueron ocupados durante mi pasantias, ya que en el lugar donde concrete mis pasantias era tecnologia y mas que nada hardware y software de pc ( computadoras), otras cosas si, como por ejemplo cuando tenia que hacer cosas administrativas, pero no mas alla</w:t>
      </w:r>
      <w:r>
        <w:t xml:space="preserve"> tanto las competencias técnicas como las habilidades personales (responsabilidad, compromiso, comunicación). En definitiva, las pasantías representaron una instancia enriquecedora que contribuye significativamente a la preparación para futuros desafíos académicos y profesionales.</w:t>
      </w:r>
    </w:p>
    <w:sectPr w:rsidR="009F62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9130523">
    <w:abstractNumId w:val="8"/>
  </w:num>
  <w:num w:numId="2" w16cid:durableId="1738161724">
    <w:abstractNumId w:val="6"/>
  </w:num>
  <w:num w:numId="3" w16cid:durableId="95712832">
    <w:abstractNumId w:val="5"/>
  </w:num>
  <w:num w:numId="4" w16cid:durableId="1184399146">
    <w:abstractNumId w:val="4"/>
  </w:num>
  <w:num w:numId="5" w16cid:durableId="1357383582">
    <w:abstractNumId w:val="7"/>
  </w:num>
  <w:num w:numId="6" w16cid:durableId="797651126">
    <w:abstractNumId w:val="3"/>
  </w:num>
  <w:num w:numId="7" w16cid:durableId="1281260081">
    <w:abstractNumId w:val="2"/>
  </w:num>
  <w:num w:numId="8" w16cid:durableId="1054893465">
    <w:abstractNumId w:val="1"/>
  </w:num>
  <w:num w:numId="9" w16cid:durableId="91956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13F1"/>
    <w:rsid w:val="0015074B"/>
    <w:rsid w:val="0029639D"/>
    <w:rsid w:val="00326F90"/>
    <w:rsid w:val="005B70D9"/>
    <w:rsid w:val="009F6226"/>
    <w:rsid w:val="00AA1D8D"/>
    <w:rsid w:val="00B47730"/>
    <w:rsid w:val="00C874D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A6976"/>
  <w14:defaultImageDpi w14:val="300"/>
  <w15:docId w15:val="{010A9D5F-1611-1E46-9AA6-A0A2E8AC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Guillermo Martinez</cp:lastModifiedBy>
  <cp:revision>3</cp:revision>
  <dcterms:created xsi:type="dcterms:W3CDTF">2013-12-23T23:15:00Z</dcterms:created>
  <dcterms:modified xsi:type="dcterms:W3CDTF">2025-09-28T23:59:00Z</dcterms:modified>
  <cp:category/>
</cp:coreProperties>
</file>