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E87D" w14:textId="09DD0AF6" w:rsidR="00D66266" w:rsidRDefault="00802EC8">
      <w:pPr>
        <w:pStyle w:val="Ttulo"/>
      </w:pPr>
      <w:r>
        <w:t>INFORME DE PASANTÍA</w:t>
      </w:r>
    </w:p>
    <w:p w14:paraId="458DB47D" w14:textId="7FFA2DE5" w:rsidR="00D66266" w:rsidRDefault="00D61779">
      <w:r>
        <w:rPr>
          <w:noProof/>
        </w:rPr>
        <w:drawing>
          <wp:anchor distT="0" distB="0" distL="114300" distR="114300" simplePos="0" relativeHeight="251659264" behindDoc="1" locked="0" layoutInCell="1" allowOverlap="1" wp14:anchorId="3B5C0FCF" wp14:editId="2762D618">
            <wp:simplePos x="0" y="0"/>
            <wp:positionH relativeFrom="column">
              <wp:posOffset>3219450</wp:posOffset>
            </wp:positionH>
            <wp:positionV relativeFrom="paragraph">
              <wp:posOffset>27940</wp:posOffset>
            </wp:positionV>
            <wp:extent cx="1763395" cy="2352675"/>
            <wp:effectExtent l="0" t="0" r="8255" b="9525"/>
            <wp:wrapThrough wrapText="bothSides">
              <wp:wrapPolygon edited="0">
                <wp:start x="0" y="0"/>
                <wp:lineTo x="0" y="21513"/>
                <wp:lineTo x="21468" y="21513"/>
                <wp:lineTo x="21468" y="0"/>
                <wp:lineTo x="0" y="0"/>
              </wp:wrapPolygon>
            </wp:wrapThrough>
            <wp:docPr id="11335092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5092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EC8">
        <w:br/>
      </w:r>
    </w:p>
    <w:p w14:paraId="6851F846" w14:textId="255E6113" w:rsidR="00D66266" w:rsidRDefault="00802EC8">
      <w:r>
        <w:t>Nombre: Agustín Riveros</w:t>
      </w:r>
      <w:r w:rsidR="00B75FC6">
        <w:t xml:space="preserve"> </w:t>
      </w:r>
    </w:p>
    <w:p w14:paraId="24C442F1" w14:textId="4431BA6F" w:rsidR="00B75FC6" w:rsidRDefault="00B75FC6"/>
    <w:p w14:paraId="2BAE7F9B" w14:textId="4BA69721" w:rsidR="00D66266" w:rsidRDefault="00802EC8">
      <w:r>
        <w:t>Lugar de pasantía: Centro Cívico – Cooperativa</w:t>
      </w:r>
    </w:p>
    <w:p w14:paraId="60621F8B" w14:textId="77777777" w:rsidR="00D66266" w:rsidRDefault="00802EC8">
      <w:r>
        <w:t>Tutora: Carla Tejada</w:t>
      </w:r>
    </w:p>
    <w:p w14:paraId="2F610737" w14:textId="77777777" w:rsidR="00D66266" w:rsidRDefault="00802EC8">
      <w:r>
        <w:t>Fecha de inicio: 01/09/2025</w:t>
      </w:r>
    </w:p>
    <w:p w14:paraId="385E9C27" w14:textId="77777777" w:rsidR="00D66266" w:rsidRDefault="00802EC8">
      <w:r>
        <w:t>Fecha de cierre: 19/09/2025</w:t>
      </w:r>
    </w:p>
    <w:p w14:paraId="348A9D7D" w14:textId="7F825E41" w:rsidR="00D66266" w:rsidRDefault="00802EC8" w:rsidP="00EC2AE6">
      <w:r>
        <w:t>Introducción</w:t>
      </w:r>
    </w:p>
    <w:p w14:paraId="44C897A8" w14:textId="77777777" w:rsidR="00D66266" w:rsidRDefault="00802EC8">
      <w:r>
        <w:t>Hice mi pasantía en el Centro Cívico, en el área de Cooperativa. No tiene relación con lo que quiero estudiar a futuro (Ingeniería Minera), pero fue la opción que me quedó disponible. Mi idea era conocer un poco cómo funciona un lugar de trabajo y sumar algo de experiencia. Al principio esperaba que sea todo muy de oficina, y en parte fue así, pero igual me sirvió.</w:t>
      </w:r>
    </w:p>
    <w:p w14:paraId="5E6EDA4D" w14:textId="07310457" w:rsidR="00D66266" w:rsidRDefault="00802EC8">
      <w:pPr>
        <w:pStyle w:val="Ttulo1"/>
      </w:pPr>
      <w:r>
        <w:t>Descripción del lugar</w:t>
      </w:r>
    </w:p>
    <w:p w14:paraId="5DB9A6BE" w14:textId="77777777" w:rsidR="00D66266" w:rsidRDefault="00802EC8">
      <w:r>
        <w:t>El Centro Cívico es un lugar donde funcionan distintas oficinas que ayudan a la gente en varios trámites. A mí me tocó estar en la parte de Cooperativa, donde se trabaja más que nada con papeles, organización y atención a personas que se acercan con consultas.</w:t>
      </w:r>
    </w:p>
    <w:p w14:paraId="363EC102" w14:textId="77777777" w:rsidR="00D66266" w:rsidRDefault="00802EC8">
      <w:pPr>
        <w:pStyle w:val="Ttulo1"/>
      </w:pPr>
      <w:r>
        <w:t>Actividades realizadas</w:t>
      </w:r>
    </w:p>
    <w:p w14:paraId="207F387A" w14:textId="77777777" w:rsidR="00D66266" w:rsidRDefault="00802EC8">
      <w:r>
        <w:t>Durante esos días hice varias cosas como:</w:t>
      </w:r>
      <w:r>
        <w:br/>
        <w:t>- Ordenar y archivar documentos.</w:t>
      </w:r>
      <w:r>
        <w:br/>
        <w:t>- Acompañar en la atención de consultas.</w:t>
      </w:r>
      <w:r>
        <w:br/>
        <w:t>- Ver cómo se organizan las tareas internas.</w:t>
      </w:r>
      <w:r>
        <w:br/>
        <w:t>- Ayudar al equipo en lo que hacía falta.</w:t>
      </w:r>
      <w:r>
        <w:br/>
      </w:r>
      <w:r>
        <w:br/>
        <w:t>Siempre trabajé acompañado por los empleados del área, que me guiaron y me hicieron sentir cómodo.</w:t>
      </w:r>
    </w:p>
    <w:p w14:paraId="4BA6767D" w14:textId="77777777" w:rsidR="00D66266" w:rsidRDefault="00802EC8">
      <w:pPr>
        <w:pStyle w:val="Ttulo1"/>
      </w:pPr>
      <w:r>
        <w:t>Análisis de la experiencia</w:t>
      </w:r>
    </w:p>
    <w:p w14:paraId="4C1C6EE7" w14:textId="77777777" w:rsidR="00D66266" w:rsidRDefault="00802EC8">
      <w:r>
        <w:t>- Lo más difícil: Que no tenía nada que ver con mi carrera, pero igual traté de aprovecharlo.</w:t>
      </w:r>
      <w:r>
        <w:br/>
        <w:t>- Cómo lo resolví: Poniéndome predispuesto, escuchando y ayudando en lo que podía.</w:t>
      </w:r>
      <w:r>
        <w:br/>
        <w:t>- Lo que aprendí: Organización, trato con la gente, trabajo en equipo y paciencia.</w:t>
      </w:r>
      <w:r>
        <w:br/>
      </w:r>
      <w:r>
        <w:lastRenderedPageBreak/>
        <w:t>- Relación con la escuela: No se conecta con la ingeniería, pero sí con valores como la responsabilidad y el compromiso.</w:t>
      </w:r>
    </w:p>
    <w:p w14:paraId="79D7776B" w14:textId="77777777" w:rsidR="00D66266" w:rsidRDefault="00802EC8">
      <w:pPr>
        <w:pStyle w:val="Ttulo1"/>
      </w:pPr>
      <w:r>
        <w:t>Evaluación personal</w:t>
      </w:r>
    </w:p>
    <w:p w14:paraId="5A0D4C77" w14:textId="77777777" w:rsidR="00D66266" w:rsidRDefault="00802EC8">
      <w:r>
        <w:t>La pasantía me dejó cosas positivas. Aprendí cómo se trabaja en una oficina y cómo se organiza un área pública. Aunque no tiene nada que ver con lo que yo quiero estudiar, me aportó experiencia y me ayudó a confirmar que mi vocación está en otro lado. Me trataron muy bien y me sentí muy cómodo en el lugar.</w:t>
      </w:r>
    </w:p>
    <w:p w14:paraId="4B3B502A" w14:textId="77777777" w:rsidR="00D66266" w:rsidRDefault="00802EC8">
      <w:pPr>
        <w:pStyle w:val="Ttulo1"/>
      </w:pPr>
      <w:r>
        <w:t>Conclusiones</w:t>
      </w:r>
    </w:p>
    <w:p w14:paraId="3D7F3A6B" w14:textId="77777777" w:rsidR="00D66266" w:rsidRDefault="00802EC8">
      <w:r>
        <w:t>Fue una experiencia buena porque me permitió crecer un poco en lo personal y laboral. Conocí gente copada, aprendí a adaptarme y a trabajar en equipo. Al mismo tiempo confirmé que lo mío es la Ingeniería Minera, pero que cualquier experiencia suma.</w:t>
      </w:r>
    </w:p>
    <w:p w14:paraId="54F0E892" w14:textId="77777777" w:rsidR="00D66266" w:rsidRDefault="00802EC8">
      <w:pPr>
        <w:pStyle w:val="Ttulo1"/>
      </w:pPr>
      <w:r>
        <w:t>Recomendaciones</w:t>
      </w:r>
    </w:p>
    <w:p w14:paraId="391710BE" w14:textId="77777777" w:rsidR="00D66266" w:rsidRDefault="00802EC8">
      <w:r>
        <w:t>- A los próximos pasantes les diría que aprovechen la oportunidad aunque no tenga relación con lo que quieran estudiar, porque siempre se aprende algo.</w:t>
      </w:r>
      <w:r>
        <w:br/>
        <w:t>- Al Centro Cívico le sugeriría que los pasantes puedan participar un poco más activamente en algunas tareas, no solo observar.</w:t>
      </w:r>
    </w:p>
    <w:sectPr w:rsidR="00D662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5609382">
    <w:abstractNumId w:val="8"/>
  </w:num>
  <w:num w:numId="2" w16cid:durableId="1930119760">
    <w:abstractNumId w:val="6"/>
  </w:num>
  <w:num w:numId="3" w16cid:durableId="950823097">
    <w:abstractNumId w:val="5"/>
  </w:num>
  <w:num w:numId="4" w16cid:durableId="322665244">
    <w:abstractNumId w:val="4"/>
  </w:num>
  <w:num w:numId="5" w16cid:durableId="1587959957">
    <w:abstractNumId w:val="7"/>
  </w:num>
  <w:num w:numId="6" w16cid:durableId="105736973">
    <w:abstractNumId w:val="3"/>
  </w:num>
  <w:num w:numId="7" w16cid:durableId="1773168037">
    <w:abstractNumId w:val="2"/>
  </w:num>
  <w:num w:numId="8" w16cid:durableId="811409815">
    <w:abstractNumId w:val="1"/>
  </w:num>
  <w:num w:numId="9" w16cid:durableId="103161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45AF"/>
    <w:rsid w:val="0029639D"/>
    <w:rsid w:val="00326F90"/>
    <w:rsid w:val="003C0978"/>
    <w:rsid w:val="006755DF"/>
    <w:rsid w:val="00802EC8"/>
    <w:rsid w:val="00AA1D8D"/>
    <w:rsid w:val="00B47730"/>
    <w:rsid w:val="00B75FC6"/>
    <w:rsid w:val="00CB0664"/>
    <w:rsid w:val="00D61779"/>
    <w:rsid w:val="00D66266"/>
    <w:rsid w:val="00DE4686"/>
    <w:rsid w:val="00EC2AE6"/>
    <w:rsid w:val="00F176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1D2A8"/>
  <w14:defaultImageDpi w14:val="300"/>
  <w15:docId w15:val="{BE243D28-D0F3-8B49-B50A-E28689C4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 arabel</cp:lastModifiedBy>
  <cp:revision>2</cp:revision>
  <dcterms:created xsi:type="dcterms:W3CDTF">2025-10-02T04:34:00Z</dcterms:created>
  <dcterms:modified xsi:type="dcterms:W3CDTF">2025-10-02T04:34:00Z</dcterms:modified>
  <cp:category/>
</cp:coreProperties>
</file>