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99BE" w14:textId="77777777" w:rsidR="00BE67D2" w:rsidRDefault="00B068D1">
      <w:pPr>
        <w:pStyle w:val="Ttulo1"/>
      </w:pPr>
      <w:r>
        <w:t>Tabla de Datos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BE67D2" w14:paraId="39AE22F7" w14:textId="77777777">
        <w:tc>
          <w:tcPr>
            <w:tcW w:w="1440" w:type="dxa"/>
          </w:tcPr>
          <w:p w14:paraId="10E9F281" w14:textId="77777777" w:rsidR="00BE67D2" w:rsidRDefault="00B068D1">
            <w:r>
              <w:t>N°</w:t>
            </w:r>
          </w:p>
        </w:tc>
        <w:tc>
          <w:tcPr>
            <w:tcW w:w="1440" w:type="dxa"/>
          </w:tcPr>
          <w:p w14:paraId="7A090897" w14:textId="77777777" w:rsidR="00BE67D2" w:rsidRDefault="00B068D1">
            <w:r>
              <w:t>APELLIDO Y NOMBRE</w:t>
            </w:r>
          </w:p>
        </w:tc>
        <w:tc>
          <w:tcPr>
            <w:tcW w:w="1440" w:type="dxa"/>
          </w:tcPr>
          <w:p w14:paraId="479B7EDE" w14:textId="77777777" w:rsidR="00BE67D2" w:rsidRDefault="00B068D1">
            <w:r>
              <w:t>DNI</w:t>
            </w:r>
          </w:p>
        </w:tc>
        <w:tc>
          <w:tcPr>
            <w:tcW w:w="1440" w:type="dxa"/>
          </w:tcPr>
          <w:p w14:paraId="335EE7C9" w14:textId="77777777" w:rsidR="00BE67D2" w:rsidRDefault="00B068D1">
            <w:r>
              <w:t>FECHA DE NAC.</w:t>
            </w:r>
          </w:p>
        </w:tc>
        <w:tc>
          <w:tcPr>
            <w:tcW w:w="1440" w:type="dxa"/>
          </w:tcPr>
          <w:p w14:paraId="5AEEDB64" w14:textId="77777777" w:rsidR="00BE67D2" w:rsidRDefault="00B068D1">
            <w:r>
              <w:t>SEXO (M o F)</w:t>
            </w:r>
          </w:p>
        </w:tc>
        <w:tc>
          <w:tcPr>
            <w:tcW w:w="1440" w:type="dxa"/>
          </w:tcPr>
          <w:p w14:paraId="18636F36" w14:textId="77777777" w:rsidR="00BE67D2" w:rsidRDefault="00B068D1">
            <w:r>
              <w:t>DOMICILIO</w:t>
            </w:r>
          </w:p>
        </w:tc>
      </w:tr>
      <w:tr w:rsidR="00BE67D2" w14:paraId="437CF560" w14:textId="77777777">
        <w:tc>
          <w:tcPr>
            <w:tcW w:w="1440" w:type="dxa"/>
          </w:tcPr>
          <w:p w14:paraId="688027FB" w14:textId="77777777" w:rsidR="00BE67D2" w:rsidRDefault="00B068D1">
            <w:r>
              <w:t>1</w:t>
            </w:r>
          </w:p>
        </w:tc>
        <w:tc>
          <w:tcPr>
            <w:tcW w:w="1440" w:type="dxa"/>
          </w:tcPr>
          <w:p w14:paraId="178AC89D" w14:textId="77777777" w:rsidR="00BE67D2" w:rsidRDefault="00B068D1">
            <w:r>
              <w:t>Juan Pérez</w:t>
            </w:r>
          </w:p>
        </w:tc>
        <w:tc>
          <w:tcPr>
            <w:tcW w:w="1440" w:type="dxa"/>
          </w:tcPr>
          <w:p w14:paraId="423EEF40" w14:textId="77777777" w:rsidR="00BE67D2" w:rsidRDefault="00B068D1">
            <w:r>
              <w:t>12345678</w:t>
            </w:r>
          </w:p>
        </w:tc>
        <w:tc>
          <w:tcPr>
            <w:tcW w:w="1440" w:type="dxa"/>
          </w:tcPr>
          <w:p w14:paraId="036D3748" w14:textId="77777777" w:rsidR="00BE67D2" w:rsidRDefault="00B068D1">
            <w:r>
              <w:t>01/01/2000</w:t>
            </w:r>
          </w:p>
        </w:tc>
        <w:tc>
          <w:tcPr>
            <w:tcW w:w="1440" w:type="dxa"/>
          </w:tcPr>
          <w:p w14:paraId="0FEE6E25" w14:textId="77777777" w:rsidR="00BE67D2" w:rsidRDefault="00B068D1">
            <w:r>
              <w:t>M</w:t>
            </w:r>
          </w:p>
        </w:tc>
        <w:tc>
          <w:tcPr>
            <w:tcW w:w="1440" w:type="dxa"/>
          </w:tcPr>
          <w:p w14:paraId="490442A1" w14:textId="77777777" w:rsidR="00BE67D2" w:rsidRDefault="00B068D1">
            <w:r>
              <w:t>Calle Falsa 123</w:t>
            </w:r>
          </w:p>
        </w:tc>
      </w:tr>
      <w:tr w:rsidR="00BE67D2" w14:paraId="2B71994C" w14:textId="77777777">
        <w:tc>
          <w:tcPr>
            <w:tcW w:w="1440" w:type="dxa"/>
          </w:tcPr>
          <w:p w14:paraId="2BDE4A61" w14:textId="77777777" w:rsidR="00BE67D2" w:rsidRDefault="00B068D1">
            <w:r>
              <w:t>2</w:t>
            </w:r>
          </w:p>
        </w:tc>
        <w:tc>
          <w:tcPr>
            <w:tcW w:w="1440" w:type="dxa"/>
          </w:tcPr>
          <w:p w14:paraId="09D8314D" w14:textId="77777777" w:rsidR="00BE67D2" w:rsidRDefault="00B068D1">
            <w:r>
              <w:t>María López</w:t>
            </w:r>
          </w:p>
        </w:tc>
        <w:tc>
          <w:tcPr>
            <w:tcW w:w="1440" w:type="dxa"/>
          </w:tcPr>
          <w:p w14:paraId="45E80414" w14:textId="77777777" w:rsidR="00BE67D2" w:rsidRDefault="00B068D1">
            <w:r>
              <w:t>87654321</w:t>
            </w:r>
          </w:p>
        </w:tc>
        <w:tc>
          <w:tcPr>
            <w:tcW w:w="1440" w:type="dxa"/>
          </w:tcPr>
          <w:p w14:paraId="70F15A70" w14:textId="77777777" w:rsidR="00BE67D2" w:rsidRDefault="00B068D1">
            <w:r>
              <w:t>12/05/2001</w:t>
            </w:r>
          </w:p>
        </w:tc>
        <w:tc>
          <w:tcPr>
            <w:tcW w:w="1440" w:type="dxa"/>
          </w:tcPr>
          <w:p w14:paraId="76277F75" w14:textId="77777777" w:rsidR="00BE67D2" w:rsidRDefault="00B068D1">
            <w:r>
              <w:t>F</w:t>
            </w:r>
          </w:p>
        </w:tc>
        <w:tc>
          <w:tcPr>
            <w:tcW w:w="1440" w:type="dxa"/>
          </w:tcPr>
          <w:p w14:paraId="6451A69C" w14:textId="77777777" w:rsidR="00BE67D2" w:rsidRDefault="00B068D1">
            <w:r>
              <w:t>Av. Siempre Viva 45</w:t>
            </w:r>
          </w:p>
        </w:tc>
      </w:tr>
      <w:tr w:rsidR="00BE67D2" w14:paraId="4BDE85D1" w14:textId="77777777">
        <w:tc>
          <w:tcPr>
            <w:tcW w:w="1440" w:type="dxa"/>
          </w:tcPr>
          <w:p w14:paraId="4012BE4B" w14:textId="77777777" w:rsidR="00BE67D2" w:rsidRDefault="00B068D1">
            <w:r>
              <w:t>3</w:t>
            </w:r>
          </w:p>
        </w:tc>
        <w:tc>
          <w:tcPr>
            <w:tcW w:w="1440" w:type="dxa"/>
          </w:tcPr>
          <w:p w14:paraId="2A1B1A3D" w14:textId="77777777" w:rsidR="00BE67D2" w:rsidRDefault="00B068D1">
            <w:r>
              <w:t>Carlos García</w:t>
            </w:r>
          </w:p>
        </w:tc>
        <w:tc>
          <w:tcPr>
            <w:tcW w:w="1440" w:type="dxa"/>
          </w:tcPr>
          <w:p w14:paraId="6CCA6B93" w14:textId="77777777" w:rsidR="00BE67D2" w:rsidRDefault="00B068D1">
            <w:r>
              <w:t>11223344</w:t>
            </w:r>
          </w:p>
        </w:tc>
        <w:tc>
          <w:tcPr>
            <w:tcW w:w="1440" w:type="dxa"/>
          </w:tcPr>
          <w:p w14:paraId="2C8DE94E" w14:textId="77777777" w:rsidR="00BE67D2" w:rsidRDefault="00B068D1">
            <w:r>
              <w:t>23/07/2002</w:t>
            </w:r>
          </w:p>
        </w:tc>
        <w:tc>
          <w:tcPr>
            <w:tcW w:w="1440" w:type="dxa"/>
          </w:tcPr>
          <w:p w14:paraId="5B3C1566" w14:textId="77777777" w:rsidR="00BE67D2" w:rsidRDefault="00B068D1">
            <w:r>
              <w:t>M</w:t>
            </w:r>
          </w:p>
        </w:tc>
        <w:tc>
          <w:tcPr>
            <w:tcW w:w="1440" w:type="dxa"/>
          </w:tcPr>
          <w:p w14:paraId="2B0DCF82" w14:textId="77777777" w:rsidR="00BE67D2" w:rsidRDefault="00B068D1">
            <w:r>
              <w:t>Calle Nueva 78</w:t>
            </w:r>
          </w:p>
        </w:tc>
      </w:tr>
      <w:tr w:rsidR="00BE67D2" w14:paraId="34D8521C" w14:textId="77777777">
        <w:tc>
          <w:tcPr>
            <w:tcW w:w="1440" w:type="dxa"/>
          </w:tcPr>
          <w:p w14:paraId="32C089BB" w14:textId="77777777" w:rsidR="00BE67D2" w:rsidRDefault="00B068D1">
            <w:r>
              <w:t>4</w:t>
            </w:r>
          </w:p>
        </w:tc>
        <w:tc>
          <w:tcPr>
            <w:tcW w:w="1440" w:type="dxa"/>
          </w:tcPr>
          <w:p w14:paraId="1F708681" w14:textId="77777777" w:rsidR="00BE67D2" w:rsidRDefault="00B068D1">
            <w:r>
              <w:t>Ana Torres</w:t>
            </w:r>
          </w:p>
        </w:tc>
        <w:tc>
          <w:tcPr>
            <w:tcW w:w="1440" w:type="dxa"/>
          </w:tcPr>
          <w:p w14:paraId="3AE4C5DA" w14:textId="77777777" w:rsidR="00BE67D2" w:rsidRDefault="00B068D1">
            <w:r>
              <w:t>44332211</w:t>
            </w:r>
          </w:p>
        </w:tc>
        <w:tc>
          <w:tcPr>
            <w:tcW w:w="1440" w:type="dxa"/>
          </w:tcPr>
          <w:p w14:paraId="7586FE81" w14:textId="77777777" w:rsidR="00BE67D2" w:rsidRDefault="00B068D1">
            <w:r>
              <w:t>15/03/2003</w:t>
            </w:r>
          </w:p>
        </w:tc>
        <w:tc>
          <w:tcPr>
            <w:tcW w:w="1440" w:type="dxa"/>
          </w:tcPr>
          <w:p w14:paraId="56DE918C" w14:textId="77777777" w:rsidR="00BE67D2" w:rsidRDefault="00B068D1">
            <w:r>
              <w:t>F</w:t>
            </w:r>
          </w:p>
        </w:tc>
        <w:tc>
          <w:tcPr>
            <w:tcW w:w="1440" w:type="dxa"/>
          </w:tcPr>
          <w:p w14:paraId="33829D46" w14:textId="77777777" w:rsidR="00BE67D2" w:rsidRDefault="00B068D1">
            <w:r>
              <w:t>Barrio Centro 9</w:t>
            </w:r>
          </w:p>
        </w:tc>
      </w:tr>
      <w:tr w:rsidR="00BE67D2" w14:paraId="3A52B39A" w14:textId="77777777">
        <w:tc>
          <w:tcPr>
            <w:tcW w:w="1440" w:type="dxa"/>
          </w:tcPr>
          <w:p w14:paraId="69D2C12E" w14:textId="77777777" w:rsidR="00BE67D2" w:rsidRDefault="00B068D1">
            <w:r>
              <w:t>5</w:t>
            </w:r>
          </w:p>
        </w:tc>
        <w:tc>
          <w:tcPr>
            <w:tcW w:w="1440" w:type="dxa"/>
          </w:tcPr>
          <w:p w14:paraId="5549E6B7" w14:textId="77777777" w:rsidR="00BE67D2" w:rsidRDefault="00B068D1">
            <w:r>
              <w:t>Luis Martínez</w:t>
            </w:r>
          </w:p>
        </w:tc>
        <w:tc>
          <w:tcPr>
            <w:tcW w:w="1440" w:type="dxa"/>
          </w:tcPr>
          <w:p w14:paraId="0F24CEA1" w14:textId="77777777" w:rsidR="00BE67D2" w:rsidRDefault="00B068D1">
            <w:r>
              <w:t>55667788</w:t>
            </w:r>
          </w:p>
        </w:tc>
        <w:tc>
          <w:tcPr>
            <w:tcW w:w="1440" w:type="dxa"/>
          </w:tcPr>
          <w:p w14:paraId="1217A94B" w14:textId="77777777" w:rsidR="00BE67D2" w:rsidRDefault="00B068D1">
            <w:r>
              <w:t>30/09/2000</w:t>
            </w:r>
          </w:p>
        </w:tc>
        <w:tc>
          <w:tcPr>
            <w:tcW w:w="1440" w:type="dxa"/>
          </w:tcPr>
          <w:p w14:paraId="30C65B91" w14:textId="77777777" w:rsidR="00BE67D2" w:rsidRDefault="00B068D1">
            <w:r>
              <w:t>M</w:t>
            </w:r>
          </w:p>
        </w:tc>
        <w:tc>
          <w:tcPr>
            <w:tcW w:w="1440" w:type="dxa"/>
          </w:tcPr>
          <w:p w14:paraId="44B3A1CB" w14:textId="77777777" w:rsidR="00BE67D2" w:rsidRDefault="00B068D1">
            <w:r>
              <w:t>Calle Sol 12</w:t>
            </w:r>
          </w:p>
        </w:tc>
      </w:tr>
      <w:tr w:rsidR="00BE67D2" w14:paraId="47CDBEFB" w14:textId="77777777">
        <w:tc>
          <w:tcPr>
            <w:tcW w:w="1440" w:type="dxa"/>
          </w:tcPr>
          <w:p w14:paraId="11C0E008" w14:textId="77777777" w:rsidR="00BE67D2" w:rsidRDefault="00B068D1">
            <w:r>
              <w:t>6</w:t>
            </w:r>
          </w:p>
        </w:tc>
        <w:tc>
          <w:tcPr>
            <w:tcW w:w="1440" w:type="dxa"/>
          </w:tcPr>
          <w:p w14:paraId="2F5F5884" w14:textId="77777777" w:rsidR="00BE67D2" w:rsidRDefault="00B068D1">
            <w:r>
              <w:t>Sofía Fernández</w:t>
            </w:r>
          </w:p>
        </w:tc>
        <w:tc>
          <w:tcPr>
            <w:tcW w:w="1440" w:type="dxa"/>
          </w:tcPr>
          <w:p w14:paraId="77D38FF9" w14:textId="77777777" w:rsidR="00BE67D2" w:rsidRDefault="00B068D1">
            <w:r>
              <w:t>99887766</w:t>
            </w:r>
          </w:p>
        </w:tc>
        <w:tc>
          <w:tcPr>
            <w:tcW w:w="1440" w:type="dxa"/>
          </w:tcPr>
          <w:p w14:paraId="0A47435D" w14:textId="77777777" w:rsidR="00BE67D2" w:rsidRDefault="00B068D1">
            <w:r>
              <w:t>05/06/2001</w:t>
            </w:r>
          </w:p>
        </w:tc>
        <w:tc>
          <w:tcPr>
            <w:tcW w:w="1440" w:type="dxa"/>
          </w:tcPr>
          <w:p w14:paraId="6AEFFCA8" w14:textId="77777777" w:rsidR="00BE67D2" w:rsidRDefault="00B068D1">
            <w:r>
              <w:t>F</w:t>
            </w:r>
          </w:p>
        </w:tc>
        <w:tc>
          <w:tcPr>
            <w:tcW w:w="1440" w:type="dxa"/>
          </w:tcPr>
          <w:p w14:paraId="13BCA9E0" w14:textId="77777777" w:rsidR="00BE67D2" w:rsidRDefault="00B068D1">
            <w:r>
              <w:t>Av. Luna 34</w:t>
            </w:r>
          </w:p>
        </w:tc>
      </w:tr>
      <w:tr w:rsidR="00BE67D2" w14:paraId="79EEDB09" w14:textId="77777777">
        <w:tc>
          <w:tcPr>
            <w:tcW w:w="1440" w:type="dxa"/>
          </w:tcPr>
          <w:p w14:paraId="3B247D66" w14:textId="77777777" w:rsidR="00BE67D2" w:rsidRDefault="00B068D1">
            <w:r>
              <w:t>7</w:t>
            </w:r>
          </w:p>
        </w:tc>
        <w:tc>
          <w:tcPr>
            <w:tcW w:w="1440" w:type="dxa"/>
          </w:tcPr>
          <w:p w14:paraId="01EB8036" w14:textId="77777777" w:rsidR="00BE67D2" w:rsidRDefault="00B068D1">
            <w:r>
              <w:t>Diego Ramírez</w:t>
            </w:r>
          </w:p>
        </w:tc>
        <w:tc>
          <w:tcPr>
            <w:tcW w:w="1440" w:type="dxa"/>
          </w:tcPr>
          <w:p w14:paraId="42A2360A" w14:textId="77777777" w:rsidR="00BE67D2" w:rsidRDefault="00B068D1">
            <w:r>
              <w:t>22334455</w:t>
            </w:r>
          </w:p>
        </w:tc>
        <w:tc>
          <w:tcPr>
            <w:tcW w:w="1440" w:type="dxa"/>
          </w:tcPr>
          <w:p w14:paraId="63FFEDBB" w14:textId="77777777" w:rsidR="00BE67D2" w:rsidRDefault="00B068D1">
            <w:r>
              <w:t>20/11/2002</w:t>
            </w:r>
          </w:p>
        </w:tc>
        <w:tc>
          <w:tcPr>
            <w:tcW w:w="1440" w:type="dxa"/>
          </w:tcPr>
          <w:p w14:paraId="6C501671" w14:textId="77777777" w:rsidR="00BE67D2" w:rsidRDefault="00B068D1">
            <w:r>
              <w:t>M</w:t>
            </w:r>
          </w:p>
        </w:tc>
        <w:tc>
          <w:tcPr>
            <w:tcW w:w="1440" w:type="dxa"/>
          </w:tcPr>
          <w:p w14:paraId="5779E263" w14:textId="77777777" w:rsidR="00BE67D2" w:rsidRDefault="00B068D1">
            <w:r>
              <w:t>Calle Estrella 56</w:t>
            </w:r>
          </w:p>
        </w:tc>
      </w:tr>
      <w:tr w:rsidR="00BE67D2" w14:paraId="5FE2A99E" w14:textId="77777777">
        <w:tc>
          <w:tcPr>
            <w:tcW w:w="1440" w:type="dxa"/>
          </w:tcPr>
          <w:p w14:paraId="5B55D7C3" w14:textId="77777777" w:rsidR="00BE67D2" w:rsidRDefault="00B068D1">
            <w:r>
              <w:t>8</w:t>
            </w:r>
          </w:p>
        </w:tc>
        <w:tc>
          <w:tcPr>
            <w:tcW w:w="1440" w:type="dxa"/>
          </w:tcPr>
          <w:p w14:paraId="07433879" w14:textId="77777777" w:rsidR="00BE67D2" w:rsidRDefault="00B068D1">
            <w:r>
              <w:t>Valentina Gómez</w:t>
            </w:r>
          </w:p>
        </w:tc>
        <w:tc>
          <w:tcPr>
            <w:tcW w:w="1440" w:type="dxa"/>
          </w:tcPr>
          <w:p w14:paraId="38DA2B43" w14:textId="77777777" w:rsidR="00BE67D2" w:rsidRDefault="00B068D1">
            <w:r>
              <w:t>66778899</w:t>
            </w:r>
          </w:p>
        </w:tc>
        <w:tc>
          <w:tcPr>
            <w:tcW w:w="1440" w:type="dxa"/>
          </w:tcPr>
          <w:p w14:paraId="24BA70C0" w14:textId="77777777" w:rsidR="00BE67D2" w:rsidRDefault="00B068D1">
            <w:r>
              <w:t>14/02/2003</w:t>
            </w:r>
          </w:p>
        </w:tc>
        <w:tc>
          <w:tcPr>
            <w:tcW w:w="1440" w:type="dxa"/>
          </w:tcPr>
          <w:p w14:paraId="1F842D33" w14:textId="77777777" w:rsidR="00BE67D2" w:rsidRDefault="00B068D1">
            <w:r>
              <w:t>F</w:t>
            </w:r>
          </w:p>
        </w:tc>
        <w:tc>
          <w:tcPr>
            <w:tcW w:w="1440" w:type="dxa"/>
          </w:tcPr>
          <w:p w14:paraId="2CC6C0E4" w14:textId="77777777" w:rsidR="00BE67D2" w:rsidRDefault="00B068D1">
            <w:r>
              <w:t>Barrio Norte 7</w:t>
            </w:r>
          </w:p>
        </w:tc>
      </w:tr>
      <w:tr w:rsidR="00BE67D2" w14:paraId="11A03B32" w14:textId="77777777">
        <w:tc>
          <w:tcPr>
            <w:tcW w:w="1440" w:type="dxa"/>
          </w:tcPr>
          <w:p w14:paraId="1591F47C" w14:textId="77777777" w:rsidR="00BE67D2" w:rsidRDefault="00B068D1">
            <w:r>
              <w:t>9</w:t>
            </w:r>
          </w:p>
        </w:tc>
        <w:tc>
          <w:tcPr>
            <w:tcW w:w="1440" w:type="dxa"/>
          </w:tcPr>
          <w:p w14:paraId="1B5CE39C" w14:textId="77777777" w:rsidR="00BE67D2" w:rsidRDefault="00B068D1">
            <w:r>
              <w:t>Matías Díaz</w:t>
            </w:r>
          </w:p>
        </w:tc>
        <w:tc>
          <w:tcPr>
            <w:tcW w:w="1440" w:type="dxa"/>
          </w:tcPr>
          <w:p w14:paraId="559491BE" w14:textId="77777777" w:rsidR="00BE67D2" w:rsidRDefault="00B068D1">
            <w:r>
              <w:t>33445566</w:t>
            </w:r>
          </w:p>
        </w:tc>
        <w:tc>
          <w:tcPr>
            <w:tcW w:w="1440" w:type="dxa"/>
          </w:tcPr>
          <w:p w14:paraId="3FA7F719" w14:textId="77777777" w:rsidR="00BE67D2" w:rsidRDefault="00B068D1">
            <w:r>
              <w:t>09/08/2000</w:t>
            </w:r>
          </w:p>
        </w:tc>
        <w:tc>
          <w:tcPr>
            <w:tcW w:w="1440" w:type="dxa"/>
          </w:tcPr>
          <w:p w14:paraId="29BF4217" w14:textId="77777777" w:rsidR="00BE67D2" w:rsidRDefault="00B068D1">
            <w:r>
              <w:t>M</w:t>
            </w:r>
          </w:p>
        </w:tc>
        <w:tc>
          <w:tcPr>
            <w:tcW w:w="1440" w:type="dxa"/>
          </w:tcPr>
          <w:p w14:paraId="29573530" w14:textId="77777777" w:rsidR="00BE67D2" w:rsidRDefault="00B068D1">
            <w:r>
              <w:t>Calle Ríos 88</w:t>
            </w:r>
          </w:p>
        </w:tc>
      </w:tr>
      <w:tr w:rsidR="00BE67D2" w14:paraId="6C2A55C3" w14:textId="77777777">
        <w:tc>
          <w:tcPr>
            <w:tcW w:w="1440" w:type="dxa"/>
          </w:tcPr>
          <w:p w14:paraId="4B0BAEF3" w14:textId="77777777" w:rsidR="00BE67D2" w:rsidRDefault="00B068D1">
            <w:r>
              <w:t>10</w:t>
            </w:r>
          </w:p>
        </w:tc>
        <w:tc>
          <w:tcPr>
            <w:tcW w:w="1440" w:type="dxa"/>
          </w:tcPr>
          <w:p w14:paraId="1A438C8D" w14:textId="77777777" w:rsidR="00BE67D2" w:rsidRDefault="00B068D1">
            <w:r>
              <w:t>Camila Herrera</w:t>
            </w:r>
          </w:p>
        </w:tc>
        <w:tc>
          <w:tcPr>
            <w:tcW w:w="1440" w:type="dxa"/>
          </w:tcPr>
          <w:p w14:paraId="2C73C2C2" w14:textId="77777777" w:rsidR="00BE67D2" w:rsidRDefault="00B068D1">
            <w:r>
              <w:t>77665544</w:t>
            </w:r>
          </w:p>
        </w:tc>
        <w:tc>
          <w:tcPr>
            <w:tcW w:w="1440" w:type="dxa"/>
          </w:tcPr>
          <w:p w14:paraId="70035587" w14:textId="77777777" w:rsidR="00BE67D2" w:rsidRDefault="00B068D1">
            <w:r>
              <w:t>27/12/2001</w:t>
            </w:r>
          </w:p>
        </w:tc>
        <w:tc>
          <w:tcPr>
            <w:tcW w:w="1440" w:type="dxa"/>
          </w:tcPr>
          <w:p w14:paraId="4AF52011" w14:textId="77777777" w:rsidR="00BE67D2" w:rsidRDefault="00B068D1">
            <w:r>
              <w:t>F</w:t>
            </w:r>
          </w:p>
        </w:tc>
        <w:tc>
          <w:tcPr>
            <w:tcW w:w="1440" w:type="dxa"/>
          </w:tcPr>
          <w:p w14:paraId="38DC07F7" w14:textId="77777777" w:rsidR="00BE67D2" w:rsidRDefault="00B068D1">
            <w:r>
              <w:t>Av. Bosques 22</w:t>
            </w:r>
          </w:p>
        </w:tc>
      </w:tr>
      <w:tr w:rsidR="00BE67D2" w14:paraId="2AB78697" w14:textId="77777777">
        <w:tc>
          <w:tcPr>
            <w:tcW w:w="1440" w:type="dxa"/>
          </w:tcPr>
          <w:p w14:paraId="2F28FB2C" w14:textId="77777777" w:rsidR="00BE67D2" w:rsidRDefault="00B068D1">
            <w:r>
              <w:t>11</w:t>
            </w:r>
          </w:p>
        </w:tc>
        <w:tc>
          <w:tcPr>
            <w:tcW w:w="1440" w:type="dxa"/>
          </w:tcPr>
          <w:p w14:paraId="52389F06" w14:textId="77777777" w:rsidR="00BE67D2" w:rsidRDefault="00B068D1">
            <w:r>
              <w:t>Nicolás Sánchez</w:t>
            </w:r>
          </w:p>
        </w:tc>
        <w:tc>
          <w:tcPr>
            <w:tcW w:w="1440" w:type="dxa"/>
          </w:tcPr>
          <w:p w14:paraId="6139936D" w14:textId="77777777" w:rsidR="00BE67D2" w:rsidRDefault="00B068D1">
            <w:r>
              <w:t>88990011</w:t>
            </w:r>
          </w:p>
        </w:tc>
        <w:tc>
          <w:tcPr>
            <w:tcW w:w="1440" w:type="dxa"/>
          </w:tcPr>
          <w:p w14:paraId="78D9AC2A" w14:textId="77777777" w:rsidR="00BE67D2" w:rsidRDefault="00B068D1">
            <w:r>
              <w:t>17/04/2002</w:t>
            </w:r>
          </w:p>
        </w:tc>
        <w:tc>
          <w:tcPr>
            <w:tcW w:w="1440" w:type="dxa"/>
          </w:tcPr>
          <w:p w14:paraId="51AEB2DB" w14:textId="77777777" w:rsidR="00BE67D2" w:rsidRDefault="00B068D1">
            <w:r>
              <w:t>M</w:t>
            </w:r>
          </w:p>
        </w:tc>
        <w:tc>
          <w:tcPr>
            <w:tcW w:w="1440" w:type="dxa"/>
          </w:tcPr>
          <w:p w14:paraId="36104F1B" w14:textId="77777777" w:rsidR="00BE67D2" w:rsidRDefault="00B068D1">
            <w:r>
              <w:t>Calle Montaña 33</w:t>
            </w:r>
          </w:p>
        </w:tc>
      </w:tr>
      <w:tr w:rsidR="00BE67D2" w14:paraId="4259228E" w14:textId="77777777">
        <w:tc>
          <w:tcPr>
            <w:tcW w:w="1440" w:type="dxa"/>
          </w:tcPr>
          <w:p w14:paraId="5DB32924" w14:textId="77777777" w:rsidR="00BE67D2" w:rsidRDefault="00B068D1">
            <w:r>
              <w:t>12</w:t>
            </w:r>
          </w:p>
        </w:tc>
        <w:tc>
          <w:tcPr>
            <w:tcW w:w="1440" w:type="dxa"/>
          </w:tcPr>
          <w:p w14:paraId="3D3E458F" w14:textId="77777777" w:rsidR="00BE67D2" w:rsidRDefault="00B068D1">
            <w:r>
              <w:t>Julieta Castillo</w:t>
            </w:r>
          </w:p>
        </w:tc>
        <w:tc>
          <w:tcPr>
            <w:tcW w:w="1440" w:type="dxa"/>
          </w:tcPr>
          <w:p w14:paraId="18FF65FA" w14:textId="77777777" w:rsidR="00BE67D2" w:rsidRDefault="00B068D1">
            <w:r>
              <w:t>11009988</w:t>
            </w:r>
          </w:p>
        </w:tc>
        <w:tc>
          <w:tcPr>
            <w:tcW w:w="1440" w:type="dxa"/>
          </w:tcPr>
          <w:p w14:paraId="18F7F84C" w14:textId="77777777" w:rsidR="00BE67D2" w:rsidRDefault="00B068D1">
            <w:r>
              <w:t>02/10/2003</w:t>
            </w:r>
          </w:p>
        </w:tc>
        <w:tc>
          <w:tcPr>
            <w:tcW w:w="1440" w:type="dxa"/>
          </w:tcPr>
          <w:p w14:paraId="7BFD323B" w14:textId="77777777" w:rsidR="00BE67D2" w:rsidRDefault="00B068D1">
            <w:r>
              <w:t>F</w:t>
            </w:r>
          </w:p>
        </w:tc>
        <w:tc>
          <w:tcPr>
            <w:tcW w:w="1440" w:type="dxa"/>
          </w:tcPr>
          <w:p w14:paraId="3B7CEB3C" w14:textId="77777777" w:rsidR="00BE67D2" w:rsidRDefault="00B068D1">
            <w:r>
              <w:t>Barrio Sur 15</w:t>
            </w:r>
          </w:p>
        </w:tc>
      </w:tr>
      <w:tr w:rsidR="00BE67D2" w14:paraId="31D5C5C1" w14:textId="77777777">
        <w:tc>
          <w:tcPr>
            <w:tcW w:w="1440" w:type="dxa"/>
          </w:tcPr>
          <w:p w14:paraId="708F7F8B" w14:textId="77777777" w:rsidR="00BE67D2" w:rsidRDefault="00B068D1">
            <w:r>
              <w:t>13</w:t>
            </w:r>
          </w:p>
        </w:tc>
        <w:tc>
          <w:tcPr>
            <w:tcW w:w="1440" w:type="dxa"/>
          </w:tcPr>
          <w:p w14:paraId="4C1CEF28" w14:textId="77777777" w:rsidR="00BE67D2" w:rsidRDefault="00B068D1">
            <w:r>
              <w:t>Federico Morales</w:t>
            </w:r>
          </w:p>
        </w:tc>
        <w:tc>
          <w:tcPr>
            <w:tcW w:w="1440" w:type="dxa"/>
          </w:tcPr>
          <w:p w14:paraId="0D0FAE85" w14:textId="77777777" w:rsidR="00BE67D2" w:rsidRDefault="00B068D1">
            <w:r>
              <w:t>44556677</w:t>
            </w:r>
          </w:p>
        </w:tc>
        <w:tc>
          <w:tcPr>
            <w:tcW w:w="1440" w:type="dxa"/>
          </w:tcPr>
          <w:p w14:paraId="2DA6E7C1" w14:textId="77777777" w:rsidR="00BE67D2" w:rsidRDefault="00B068D1">
            <w:r>
              <w:t>11/01/2000</w:t>
            </w:r>
          </w:p>
        </w:tc>
        <w:tc>
          <w:tcPr>
            <w:tcW w:w="1440" w:type="dxa"/>
          </w:tcPr>
          <w:p w14:paraId="77159CDE" w14:textId="77777777" w:rsidR="00BE67D2" w:rsidRDefault="00B068D1">
            <w:r>
              <w:t>M</w:t>
            </w:r>
          </w:p>
        </w:tc>
        <w:tc>
          <w:tcPr>
            <w:tcW w:w="1440" w:type="dxa"/>
          </w:tcPr>
          <w:p w14:paraId="132FF4FA" w14:textId="77777777" w:rsidR="00BE67D2" w:rsidRDefault="00B068D1">
            <w:r>
              <w:t>Av. Río 44</w:t>
            </w:r>
          </w:p>
        </w:tc>
      </w:tr>
      <w:tr w:rsidR="00BE67D2" w14:paraId="56CC43A5" w14:textId="77777777">
        <w:tc>
          <w:tcPr>
            <w:tcW w:w="1440" w:type="dxa"/>
          </w:tcPr>
          <w:p w14:paraId="71105A06" w14:textId="77777777" w:rsidR="00BE67D2" w:rsidRDefault="00B068D1">
            <w:r>
              <w:t>14</w:t>
            </w:r>
          </w:p>
        </w:tc>
        <w:tc>
          <w:tcPr>
            <w:tcW w:w="1440" w:type="dxa"/>
          </w:tcPr>
          <w:p w14:paraId="1B5A7B03" w14:textId="77777777" w:rsidR="00BE67D2" w:rsidRDefault="00B068D1">
            <w:r>
              <w:t>Martina Ruiz</w:t>
            </w:r>
          </w:p>
        </w:tc>
        <w:tc>
          <w:tcPr>
            <w:tcW w:w="1440" w:type="dxa"/>
          </w:tcPr>
          <w:p w14:paraId="792DEC0A" w14:textId="77777777" w:rsidR="00BE67D2" w:rsidRDefault="00B068D1">
            <w:r>
              <w:t>22331144</w:t>
            </w:r>
          </w:p>
        </w:tc>
        <w:tc>
          <w:tcPr>
            <w:tcW w:w="1440" w:type="dxa"/>
          </w:tcPr>
          <w:p w14:paraId="71C5468C" w14:textId="77777777" w:rsidR="00BE67D2" w:rsidRDefault="00B068D1">
            <w:r>
              <w:t>08/09/2001</w:t>
            </w:r>
          </w:p>
        </w:tc>
        <w:tc>
          <w:tcPr>
            <w:tcW w:w="1440" w:type="dxa"/>
          </w:tcPr>
          <w:p w14:paraId="38305FEC" w14:textId="77777777" w:rsidR="00BE67D2" w:rsidRDefault="00B068D1">
            <w:r>
              <w:t>F</w:t>
            </w:r>
          </w:p>
        </w:tc>
        <w:tc>
          <w:tcPr>
            <w:tcW w:w="1440" w:type="dxa"/>
          </w:tcPr>
          <w:p w14:paraId="32DCAC57" w14:textId="77777777" w:rsidR="00BE67D2" w:rsidRDefault="00B068D1">
            <w:r>
              <w:t>Calle Larga 66</w:t>
            </w:r>
          </w:p>
        </w:tc>
      </w:tr>
      <w:tr w:rsidR="00BE67D2" w14:paraId="2F062F40" w14:textId="77777777">
        <w:tc>
          <w:tcPr>
            <w:tcW w:w="1440" w:type="dxa"/>
          </w:tcPr>
          <w:p w14:paraId="754BFA10" w14:textId="77777777" w:rsidR="00BE67D2" w:rsidRDefault="00B068D1">
            <w:r>
              <w:t>15</w:t>
            </w:r>
          </w:p>
        </w:tc>
        <w:tc>
          <w:tcPr>
            <w:tcW w:w="1440" w:type="dxa"/>
          </w:tcPr>
          <w:p w14:paraId="7EC531F1" w14:textId="77777777" w:rsidR="00BE67D2" w:rsidRDefault="00B068D1">
            <w:r>
              <w:t>Tomás Blanco</w:t>
            </w:r>
          </w:p>
        </w:tc>
        <w:tc>
          <w:tcPr>
            <w:tcW w:w="1440" w:type="dxa"/>
          </w:tcPr>
          <w:p w14:paraId="6E19ED99" w14:textId="77777777" w:rsidR="00BE67D2" w:rsidRDefault="00B068D1">
            <w:r>
              <w:t>66771122</w:t>
            </w:r>
          </w:p>
        </w:tc>
        <w:tc>
          <w:tcPr>
            <w:tcW w:w="1440" w:type="dxa"/>
          </w:tcPr>
          <w:p w14:paraId="73BCFAF1" w14:textId="77777777" w:rsidR="00BE67D2" w:rsidRDefault="00B068D1">
            <w:r>
              <w:t>21/06/2002</w:t>
            </w:r>
          </w:p>
        </w:tc>
        <w:tc>
          <w:tcPr>
            <w:tcW w:w="1440" w:type="dxa"/>
          </w:tcPr>
          <w:p w14:paraId="33F3F333" w14:textId="77777777" w:rsidR="00BE67D2" w:rsidRDefault="00B068D1">
            <w:r>
              <w:t>M</w:t>
            </w:r>
          </w:p>
        </w:tc>
        <w:tc>
          <w:tcPr>
            <w:tcW w:w="1440" w:type="dxa"/>
          </w:tcPr>
          <w:p w14:paraId="30C5CAEA" w14:textId="77777777" w:rsidR="00BE67D2" w:rsidRDefault="00B068D1">
            <w:r>
              <w:t>Barrio Oeste 18</w:t>
            </w:r>
          </w:p>
        </w:tc>
      </w:tr>
    </w:tbl>
    <w:p w14:paraId="1B4F8597" w14:textId="77777777" w:rsidR="00B068D1" w:rsidRDefault="00B068D1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4444332">
    <w:abstractNumId w:val="8"/>
  </w:num>
  <w:num w:numId="2" w16cid:durableId="428700490">
    <w:abstractNumId w:val="6"/>
  </w:num>
  <w:num w:numId="3" w16cid:durableId="1398361419">
    <w:abstractNumId w:val="5"/>
  </w:num>
  <w:num w:numId="4" w16cid:durableId="1197352449">
    <w:abstractNumId w:val="4"/>
  </w:num>
  <w:num w:numId="5" w16cid:durableId="698165422">
    <w:abstractNumId w:val="7"/>
  </w:num>
  <w:num w:numId="6" w16cid:durableId="1992369085">
    <w:abstractNumId w:val="3"/>
  </w:num>
  <w:num w:numId="7" w16cid:durableId="1842575026">
    <w:abstractNumId w:val="2"/>
  </w:num>
  <w:num w:numId="8" w16cid:durableId="1232154649">
    <w:abstractNumId w:val="1"/>
  </w:num>
  <w:num w:numId="9" w16cid:durableId="212993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A7C20"/>
    <w:rsid w:val="00AA1D8D"/>
    <w:rsid w:val="00B068D1"/>
    <w:rsid w:val="00B47730"/>
    <w:rsid w:val="00BE67D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539DB"/>
  <w14:defaultImageDpi w14:val="300"/>
  <w15:docId w15:val="{2639E291-02D9-814F-A8D5-224980E9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Francisco Ferrer</cp:lastModifiedBy>
  <cp:revision>2</cp:revision>
  <dcterms:created xsi:type="dcterms:W3CDTF">2025-10-10T14:38:00Z</dcterms:created>
  <dcterms:modified xsi:type="dcterms:W3CDTF">2025-10-10T14:38:00Z</dcterms:modified>
  <cp:category/>
</cp:coreProperties>
</file>