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59" w:rsidRDefault="0020560F">
      <w:pPr>
        <w:pStyle w:val="Ttulo1"/>
      </w:pPr>
      <w:bookmarkStart w:id="0" w:name="_GoBack"/>
      <w:bookmarkEnd w:id="0"/>
      <w:r>
        <w:t>Currículum Vitae</w:t>
      </w:r>
    </w:p>
    <w:p w:rsidR="00335F59" w:rsidRDefault="0020560F">
      <w:pPr>
        <w:pStyle w:val="Ttulo2"/>
      </w:pPr>
      <w:r>
        <w:t>Datos personales</w:t>
      </w:r>
    </w:p>
    <w:p w:rsidR="00335F59" w:rsidRDefault="0020560F">
      <w:r>
        <w:t>Nombre y apellido: Juan Francisco Ferrer Tascheret</w:t>
      </w:r>
    </w:p>
    <w:p w:rsidR="00335F59" w:rsidRDefault="0020560F">
      <w:r>
        <w:t>Edad: 18 años</w:t>
      </w:r>
    </w:p>
    <w:p w:rsidR="00335F59" w:rsidRDefault="0020560F">
      <w:r>
        <w:t>Fecha de nacimiento: 23/05/2007</w:t>
      </w:r>
    </w:p>
    <w:p w:rsidR="00335F59" w:rsidRDefault="0020560F">
      <w:r>
        <w:t>DNI: 47.927.826</w:t>
      </w:r>
    </w:p>
    <w:p w:rsidR="00335F59" w:rsidRDefault="0020560F">
      <w:r>
        <w:t>Dirección: Aberastain 63 Sur</w:t>
      </w:r>
    </w:p>
    <w:p w:rsidR="00335F59" w:rsidRDefault="0020560F">
      <w:r>
        <w:t>Teléfono: 264-576-9466</w:t>
      </w:r>
    </w:p>
    <w:p w:rsidR="00335F59" w:rsidRDefault="0020560F">
      <w:r>
        <w:t>Correo electrónico: jfferrertascheret@gmail.com</w:t>
      </w:r>
    </w:p>
    <w:p w:rsidR="00335F59" w:rsidRDefault="0020560F">
      <w:pPr>
        <w:pStyle w:val="Ttulo2"/>
      </w:pPr>
      <w:r>
        <w:t>Objetivo</w:t>
      </w:r>
      <w:r>
        <w:t xml:space="preserve"> laboral</w:t>
      </w:r>
    </w:p>
    <w:p w:rsidR="00335F59" w:rsidRDefault="0020560F">
      <w:r>
        <w:t>Busco mi primer empleo. Me destaco por tener una excelente atención al cliente y muchas ganas de aprender y crecer profesionalmente.</w:t>
      </w:r>
    </w:p>
    <w:p w:rsidR="00335F59" w:rsidRDefault="0020560F">
      <w:pPr>
        <w:pStyle w:val="Ttulo2"/>
      </w:pPr>
      <w:r>
        <w:t>Formación académica</w:t>
      </w:r>
    </w:p>
    <w:p w:rsidR="00335F59" w:rsidRDefault="0020560F">
      <w:r>
        <w:t>Colegio Dr. B. A. Houssay</w:t>
      </w:r>
    </w:p>
    <w:p w:rsidR="00335F59" w:rsidRDefault="0020560F">
      <w:r>
        <w:t xml:space="preserve">Actualmente cursando 6° año con orientación en Salud y Ambiente. Me </w:t>
      </w:r>
      <w:r>
        <w:t>falta un año para finalizar los estudios secundarios.</w:t>
      </w:r>
    </w:p>
    <w:p w:rsidR="00335F59" w:rsidRDefault="0020560F">
      <w:pPr>
        <w:pStyle w:val="Ttulo2"/>
      </w:pPr>
      <w:r>
        <w:t>Experiencia laboral</w:t>
      </w:r>
    </w:p>
    <w:p w:rsidR="00335F59" w:rsidRDefault="0020560F">
      <w:r>
        <w:t>No tengo experiencia laboral previa. Busco mi primera oportunidad para desarrollarme y adquirir experiencia.</w:t>
      </w:r>
    </w:p>
    <w:p w:rsidR="00335F59" w:rsidRDefault="0020560F">
      <w:pPr>
        <w:pStyle w:val="Ttulo2"/>
      </w:pPr>
      <w:r>
        <w:t>Habilidades</w:t>
      </w:r>
    </w:p>
    <w:p w:rsidR="00335F59" w:rsidRDefault="0020560F">
      <w:r>
        <w:t>- Excelente atención al cliente</w:t>
      </w:r>
    </w:p>
    <w:p w:rsidR="00335F59" w:rsidRDefault="0020560F">
      <w:r>
        <w:t>- Buen manejo de computadora</w:t>
      </w:r>
    </w:p>
    <w:p w:rsidR="00335F59" w:rsidRDefault="0020560F">
      <w:r>
        <w:t>- Trabajo en equipo</w:t>
      </w:r>
    </w:p>
    <w:p w:rsidR="00335F59" w:rsidRDefault="0020560F">
      <w:r>
        <w:t>- Disposición para ayudar a los demás</w:t>
      </w:r>
    </w:p>
    <w:p w:rsidR="00335F59" w:rsidRDefault="0020560F">
      <w:r>
        <w:t>- Puntualidad y responsabilidad</w:t>
      </w:r>
    </w:p>
    <w:p w:rsidR="00335F59" w:rsidRDefault="0020560F">
      <w:pPr>
        <w:pStyle w:val="Ttulo2"/>
      </w:pPr>
      <w:r>
        <w:t>Idiomas</w:t>
      </w:r>
    </w:p>
    <w:p w:rsidR="00335F59" w:rsidRDefault="0020560F">
      <w:r>
        <w:t>Español (nativo)</w:t>
      </w:r>
    </w:p>
    <w:sectPr w:rsidR="00335F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0560F"/>
    <w:rsid w:val="0029639D"/>
    <w:rsid w:val="00326F90"/>
    <w:rsid w:val="00335F5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8192509-8A58-458A-A356-A4766DBE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05F745-85A0-4E28-95B6-AEE950BB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/>
      <vt:lpstr>Currículum Vitae</vt:lpstr>
      <vt:lpstr>    Datos personales</vt:lpstr>
      <vt:lpstr>    Objetivo laboral</vt:lpstr>
      <vt:lpstr>    Formación académica</vt:lpstr>
      <vt:lpstr>    Experiencia laboral</vt:lpstr>
      <vt:lpstr>    Habilidades</vt:lpstr>
      <vt:lpstr>    Idiomas</vt:lpstr>
      <vt:lpstr/>
    </vt:vector>
  </TitlesOfParts>
  <Manager/>
  <Company/>
  <LinksUpToDate>false</LinksUpToDate>
  <CharactersWithSpaces>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dcterms:created xsi:type="dcterms:W3CDTF">2025-10-08T17:53:00Z</dcterms:created>
  <dcterms:modified xsi:type="dcterms:W3CDTF">2025-10-08T17:53:00Z</dcterms:modified>
  <cp:category/>
</cp:coreProperties>
</file>