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032CC" w14:textId="72131642" w:rsidR="000E41EB" w:rsidRDefault="00746AB7">
      <w:pPr>
        <w:pStyle w:val="Ttulo1"/>
        <w:rPr>
          <w:color w:val="auto"/>
        </w:rPr>
      </w:pPr>
      <w:bookmarkStart w:id="0" w:name="_GoBack"/>
      <w:bookmarkEnd w:id="0"/>
      <w:proofErr w:type="spellStart"/>
      <w:r w:rsidRPr="002940D9">
        <w:rPr>
          <w:color w:val="auto"/>
        </w:rPr>
        <w:t>Guía</w:t>
      </w:r>
      <w:proofErr w:type="spellEnd"/>
      <w:r w:rsidRPr="002940D9">
        <w:rPr>
          <w:color w:val="auto"/>
        </w:rPr>
        <w:t xml:space="preserve"> </w:t>
      </w:r>
      <w:proofErr w:type="spellStart"/>
      <w:r w:rsidRPr="002940D9">
        <w:rPr>
          <w:color w:val="auto"/>
        </w:rPr>
        <w:t>Didáctica</w:t>
      </w:r>
      <w:proofErr w:type="spellEnd"/>
      <w:r w:rsidRPr="002940D9">
        <w:rPr>
          <w:color w:val="auto"/>
        </w:rPr>
        <w:t xml:space="preserve">: </w:t>
      </w:r>
      <w:proofErr w:type="spellStart"/>
      <w:r w:rsidRPr="002940D9">
        <w:rPr>
          <w:color w:val="auto"/>
        </w:rPr>
        <w:t>Reflexión</w:t>
      </w:r>
      <w:proofErr w:type="spellEnd"/>
      <w:r w:rsidRPr="002940D9">
        <w:rPr>
          <w:color w:val="auto"/>
        </w:rPr>
        <w:t xml:space="preserve"> </w:t>
      </w:r>
      <w:proofErr w:type="spellStart"/>
      <w:r w:rsidRPr="002940D9">
        <w:rPr>
          <w:color w:val="auto"/>
        </w:rPr>
        <w:t>sobre</w:t>
      </w:r>
      <w:proofErr w:type="spellEnd"/>
      <w:r w:rsidRPr="002940D9">
        <w:rPr>
          <w:color w:val="auto"/>
        </w:rPr>
        <w:t xml:space="preserve"> </w:t>
      </w:r>
      <w:r w:rsidR="002940D9">
        <w:rPr>
          <w:color w:val="auto"/>
        </w:rPr>
        <w:t>un</w:t>
      </w:r>
      <w:r w:rsidRPr="002940D9">
        <w:rPr>
          <w:color w:val="auto"/>
        </w:rPr>
        <w:t xml:space="preserve"> </w:t>
      </w:r>
      <w:proofErr w:type="spellStart"/>
      <w:r w:rsidRPr="002940D9">
        <w:rPr>
          <w:color w:val="auto"/>
        </w:rPr>
        <w:t>Emprendimiento</w:t>
      </w:r>
      <w:proofErr w:type="spellEnd"/>
      <w:r w:rsidRPr="002940D9">
        <w:rPr>
          <w:color w:val="auto"/>
        </w:rPr>
        <w:t xml:space="preserve"> </w:t>
      </w:r>
    </w:p>
    <w:p w14:paraId="53DF5427" w14:textId="77777777" w:rsidR="002940D9" w:rsidRPr="002940D9" w:rsidRDefault="002940D9" w:rsidP="002940D9"/>
    <w:p w14:paraId="30E9B771" w14:textId="6E79E999" w:rsidR="000E41EB" w:rsidRPr="002940D9" w:rsidRDefault="00746AB7">
      <w:r w:rsidRPr="002940D9">
        <w:t>Basado en el video: 'Emprender: una actividad de equipo – Programa Jóvenes Emprendedores' (</w:t>
      </w:r>
      <w:hyperlink r:id="rId7" w:history="1">
        <w:r w:rsidR="002940D9" w:rsidRPr="002940D9">
          <w:rPr>
            <w:rStyle w:val="Hipervnculo"/>
            <w:color w:val="auto"/>
          </w:rPr>
          <w:t>https://www.youtube.com/watch?v=vehFnAdHrP8&amp;t=108s</w:t>
        </w:r>
      </w:hyperlink>
      <w:r w:rsidRPr="002940D9">
        <w:t>)</w:t>
      </w:r>
    </w:p>
    <w:p w14:paraId="66C5494A" w14:textId="4A2123CA" w:rsidR="002940D9" w:rsidRDefault="002940D9" w:rsidP="002940D9">
      <w:pPr>
        <w:pStyle w:val="Prrafodelista"/>
        <w:numPr>
          <w:ilvl w:val="0"/>
          <w:numId w:val="10"/>
        </w:numPr>
        <w:rPr>
          <w:lang w:val="es-AR"/>
        </w:rPr>
      </w:pPr>
      <w:r w:rsidRPr="002940D9">
        <w:rPr>
          <w:lang w:val="es-AR"/>
        </w:rPr>
        <w:t>Mirar el video de forma general</w:t>
      </w:r>
      <w:r>
        <w:rPr>
          <w:lang w:val="es-AR"/>
        </w:rPr>
        <w:t>, o</w:t>
      </w:r>
      <w:r w:rsidRPr="002940D9">
        <w:rPr>
          <w:lang w:val="es-AR"/>
        </w:rPr>
        <w:t>bserva sin tomar nota la primera vez, para captar la idea global.</w:t>
      </w:r>
    </w:p>
    <w:p w14:paraId="3D647E6F" w14:textId="0B3E88C4" w:rsidR="002940D9" w:rsidRDefault="002940D9" w:rsidP="002940D9">
      <w:pPr>
        <w:pStyle w:val="Prrafodelista"/>
        <w:numPr>
          <w:ilvl w:val="0"/>
          <w:numId w:val="10"/>
        </w:numPr>
        <w:rPr>
          <w:lang w:val="es-AR"/>
        </w:rPr>
      </w:pPr>
      <w:r w:rsidRPr="002940D9">
        <w:rPr>
          <w:lang w:val="es-AR"/>
        </w:rPr>
        <w:t>Volver a ver el video con pausa</w:t>
      </w:r>
      <w:r>
        <w:rPr>
          <w:lang w:val="es-AR"/>
        </w:rPr>
        <w:t xml:space="preserve"> ahora si d</w:t>
      </w:r>
      <w:r w:rsidRPr="002940D9">
        <w:rPr>
          <w:lang w:val="es-AR"/>
        </w:rPr>
        <w:t>etenerse en momentos clave para reflexionar y tomar notas.</w:t>
      </w:r>
    </w:p>
    <w:p w14:paraId="2FA78ADB" w14:textId="37AFCA39" w:rsidR="002940D9" w:rsidRPr="002940D9" w:rsidRDefault="002940D9" w:rsidP="002940D9">
      <w:pPr>
        <w:pStyle w:val="Prrafodelista"/>
        <w:numPr>
          <w:ilvl w:val="0"/>
          <w:numId w:val="10"/>
        </w:numPr>
        <w:rPr>
          <w:lang w:val="es-AR"/>
        </w:rPr>
      </w:pPr>
      <w:r w:rsidRPr="002940D9">
        <w:rPr>
          <w:lang w:val="es-AR"/>
        </w:rPr>
        <w:t>Responder preguntas (ver sección siguiente)</w:t>
      </w:r>
      <w:r>
        <w:rPr>
          <w:lang w:val="es-AR"/>
        </w:rPr>
        <w:t xml:space="preserve">. </w:t>
      </w:r>
      <w:r w:rsidRPr="002940D9">
        <w:rPr>
          <w:lang w:val="es-AR"/>
        </w:rPr>
        <w:t>Hacerlo con tus propias palabras, tratar de no copiar literal.</w:t>
      </w:r>
    </w:p>
    <w:p w14:paraId="4FB80AAB" w14:textId="77777777" w:rsidR="002940D9" w:rsidRPr="002940D9" w:rsidRDefault="002940D9" w:rsidP="002940D9">
      <w:pPr>
        <w:pStyle w:val="Ttulo2"/>
        <w:rPr>
          <w:color w:val="auto"/>
          <w:lang w:val="es-AR"/>
        </w:rPr>
      </w:pPr>
      <w:r w:rsidRPr="002940D9">
        <w:rPr>
          <w:color w:val="auto"/>
          <w:lang w:val="es-AR"/>
        </w:rPr>
        <w:t>Cuestionario de comprensión</w:t>
      </w:r>
    </w:p>
    <w:p w14:paraId="627E2267" w14:textId="77777777" w:rsidR="002940D9" w:rsidRPr="002940D9" w:rsidRDefault="002940D9" w:rsidP="002940D9">
      <w:pPr>
        <w:pStyle w:val="Listaconnmeros"/>
        <w:numPr>
          <w:ilvl w:val="0"/>
          <w:numId w:val="0"/>
        </w:numPr>
        <w:ind w:left="360"/>
        <w:rPr>
          <w:lang w:val="es-AR"/>
        </w:rPr>
      </w:pPr>
      <w:r w:rsidRPr="002940D9">
        <w:rPr>
          <w:lang w:val="es-AR"/>
        </w:rPr>
        <w:t>1. ¿Cuál es la idea principal que comunica el video acerca del emprendimiento en equipo?</w:t>
      </w:r>
    </w:p>
    <w:p w14:paraId="1BFAB2EB" w14:textId="77777777" w:rsidR="002940D9" w:rsidRPr="002940D9" w:rsidRDefault="002940D9" w:rsidP="002940D9">
      <w:pPr>
        <w:pStyle w:val="Listaconnmeros"/>
        <w:numPr>
          <w:ilvl w:val="0"/>
          <w:numId w:val="0"/>
        </w:numPr>
        <w:ind w:left="360"/>
        <w:rPr>
          <w:lang w:val="es-AR"/>
        </w:rPr>
      </w:pPr>
      <w:r w:rsidRPr="002940D9">
        <w:rPr>
          <w:lang w:val="es-AR"/>
        </w:rPr>
        <w:t>2. ¿Qué ventajas menciona o sugiere el trabajo en equipo frente al trabajo individual?</w:t>
      </w:r>
    </w:p>
    <w:p w14:paraId="7BAEB19E" w14:textId="77777777" w:rsidR="002940D9" w:rsidRPr="002940D9" w:rsidRDefault="002940D9" w:rsidP="002940D9">
      <w:pPr>
        <w:pStyle w:val="Listaconnmeros"/>
        <w:numPr>
          <w:ilvl w:val="0"/>
          <w:numId w:val="0"/>
        </w:numPr>
        <w:ind w:left="360"/>
        <w:rPr>
          <w:lang w:val="es-AR"/>
        </w:rPr>
      </w:pPr>
      <w:r w:rsidRPr="002940D9">
        <w:rPr>
          <w:lang w:val="es-AR"/>
        </w:rPr>
        <w:t>3. ¿Qué dificultades o retos aparecen en el trabajo grupal según el video?</w:t>
      </w:r>
    </w:p>
    <w:p w14:paraId="77E0E8D7" w14:textId="182EEDA5" w:rsidR="002940D9" w:rsidRPr="002940D9" w:rsidRDefault="002940D9" w:rsidP="002940D9">
      <w:pPr>
        <w:pStyle w:val="Listaconnmeros"/>
        <w:numPr>
          <w:ilvl w:val="0"/>
          <w:numId w:val="0"/>
        </w:numPr>
        <w:ind w:left="360"/>
        <w:rPr>
          <w:lang w:val="es-AR"/>
        </w:rPr>
      </w:pPr>
      <w:r w:rsidRPr="002940D9">
        <w:rPr>
          <w:lang w:val="es-AR"/>
        </w:rPr>
        <w:t>4. Identifica al menos dos ejemplos del video donde se muestren conflictos o coordinación.</w:t>
      </w:r>
    </w:p>
    <w:p w14:paraId="0A51766C" w14:textId="77777777" w:rsidR="002940D9" w:rsidRPr="002940D9" w:rsidRDefault="002940D9" w:rsidP="002940D9">
      <w:pPr>
        <w:pStyle w:val="Listaconnmeros"/>
        <w:numPr>
          <w:ilvl w:val="0"/>
          <w:numId w:val="0"/>
        </w:numPr>
        <w:ind w:left="360"/>
        <w:rPr>
          <w:lang w:val="es-AR"/>
        </w:rPr>
      </w:pPr>
      <w:r w:rsidRPr="002940D9">
        <w:rPr>
          <w:lang w:val="es-AR"/>
        </w:rPr>
        <w:t>5. ¿Qué actitudes o habilidades considera necesarias para que el equipo funcione bien?</w:t>
      </w:r>
    </w:p>
    <w:p w14:paraId="7238B984" w14:textId="77777777" w:rsidR="002940D9" w:rsidRPr="002940D9" w:rsidRDefault="002940D9" w:rsidP="002940D9">
      <w:pPr>
        <w:pStyle w:val="Ttulo2"/>
        <w:rPr>
          <w:color w:val="auto"/>
          <w:lang w:val="es-AR"/>
        </w:rPr>
      </w:pPr>
      <w:r w:rsidRPr="002940D9">
        <w:rPr>
          <w:color w:val="auto"/>
          <w:lang w:val="es-AR"/>
        </w:rPr>
        <w:t>Reflexión personal</w:t>
      </w:r>
    </w:p>
    <w:p w14:paraId="0531E435" w14:textId="77777777" w:rsidR="002940D9" w:rsidRPr="002940D9" w:rsidRDefault="002940D9" w:rsidP="002940D9">
      <w:pPr>
        <w:pStyle w:val="Listaconnmeros"/>
        <w:numPr>
          <w:ilvl w:val="0"/>
          <w:numId w:val="0"/>
        </w:numPr>
        <w:ind w:left="360"/>
        <w:rPr>
          <w:lang w:val="es-AR"/>
        </w:rPr>
      </w:pPr>
      <w:r w:rsidRPr="002940D9">
        <w:rPr>
          <w:lang w:val="es-AR"/>
        </w:rPr>
        <w:t>1. ¿Qué rol asumís naturalmente al trabajar con otros (líder, mediador, creativo, etc.)?</w:t>
      </w:r>
    </w:p>
    <w:p w14:paraId="660C846B" w14:textId="77777777" w:rsidR="002940D9" w:rsidRDefault="002940D9" w:rsidP="002940D9">
      <w:pPr>
        <w:pStyle w:val="Listaconnmeros"/>
        <w:numPr>
          <w:ilvl w:val="0"/>
          <w:numId w:val="0"/>
        </w:numPr>
        <w:ind w:left="360"/>
        <w:rPr>
          <w:lang w:val="es-AR"/>
        </w:rPr>
      </w:pPr>
      <w:r w:rsidRPr="002940D9">
        <w:rPr>
          <w:lang w:val="es-AR"/>
        </w:rPr>
        <w:t>2. ¿Cuál es tu mayor fortaleza para colaborar en equipo?</w:t>
      </w:r>
    </w:p>
    <w:p w14:paraId="307ABC89" w14:textId="25F35460" w:rsidR="002940D9" w:rsidRPr="002940D9" w:rsidRDefault="002940D9" w:rsidP="002940D9">
      <w:pPr>
        <w:pStyle w:val="Listaconnmeros"/>
        <w:numPr>
          <w:ilvl w:val="0"/>
          <w:numId w:val="0"/>
        </w:numPr>
        <w:ind w:left="360"/>
        <w:rPr>
          <w:lang w:val="es-AR"/>
        </w:rPr>
      </w:pPr>
      <w:r w:rsidRPr="002940D9">
        <w:rPr>
          <w:lang w:val="es-AR"/>
        </w:rPr>
        <w:t>3. ¿Qué aspecto crees que deberías mejorar (comunicación, responsabilidad, tolerancia, etc.)?</w:t>
      </w:r>
    </w:p>
    <w:sectPr w:rsidR="002940D9" w:rsidRPr="002940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14D15FB"/>
    <w:multiLevelType w:val="hybridMultilevel"/>
    <w:tmpl w:val="10C49DF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E41EB"/>
    <w:rsid w:val="0015074B"/>
    <w:rsid w:val="002940D9"/>
    <w:rsid w:val="0029639D"/>
    <w:rsid w:val="00326F90"/>
    <w:rsid w:val="003906EE"/>
    <w:rsid w:val="00746AB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42A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2940D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940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940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2940D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940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940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vehFnAdHrP8&amp;t=108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A502A5-D2BB-4CA3-8D01-96B9363A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Vice Dirección</cp:lastModifiedBy>
  <cp:revision>2</cp:revision>
  <dcterms:created xsi:type="dcterms:W3CDTF">2025-10-13T14:29:00Z</dcterms:created>
  <dcterms:modified xsi:type="dcterms:W3CDTF">2025-10-13T14:29:00Z</dcterms:modified>
</cp:coreProperties>
</file>