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1440"/>
        <w:gridCol w:w="1440"/>
        <w:gridCol w:w="1440"/>
        <w:gridCol w:w="1440"/>
        <w:gridCol w:w="1440"/>
        <w:gridCol w:w="1440"/>
      </w:tblGrid>
      <w:tr w:rsidR="007E645E">
        <w:tc>
          <w:tcPr>
            <w:tcW w:w="1440" w:type="dxa"/>
          </w:tcPr>
          <w:p w:rsidR="007E645E" w:rsidRDefault="00862C45">
            <w:r>
              <w:t>N°</w:t>
            </w:r>
          </w:p>
        </w:tc>
        <w:tc>
          <w:tcPr>
            <w:tcW w:w="1440" w:type="dxa"/>
          </w:tcPr>
          <w:p w:rsidR="007E645E" w:rsidRDefault="00862C45">
            <w:r>
              <w:t>APELLIDO Y NOMBRE</w:t>
            </w:r>
          </w:p>
        </w:tc>
        <w:tc>
          <w:tcPr>
            <w:tcW w:w="1440" w:type="dxa"/>
          </w:tcPr>
          <w:p w:rsidR="007E645E" w:rsidRDefault="00862C45">
            <w:r>
              <w:t>DNI</w:t>
            </w:r>
          </w:p>
        </w:tc>
        <w:tc>
          <w:tcPr>
            <w:tcW w:w="1440" w:type="dxa"/>
          </w:tcPr>
          <w:p w:rsidR="007E645E" w:rsidRDefault="00862C45">
            <w:r>
              <w:t>FECHA DE NAC.</w:t>
            </w:r>
          </w:p>
        </w:tc>
        <w:tc>
          <w:tcPr>
            <w:tcW w:w="1440" w:type="dxa"/>
          </w:tcPr>
          <w:p w:rsidR="007E645E" w:rsidRDefault="00862C45">
            <w:r>
              <w:t xml:space="preserve">SEXO (M o </w:t>
            </w:r>
            <w:r>
              <w:t>F)</w:t>
            </w:r>
          </w:p>
        </w:tc>
        <w:tc>
          <w:tcPr>
            <w:tcW w:w="1440" w:type="dxa"/>
          </w:tcPr>
          <w:p w:rsidR="007E645E" w:rsidRDefault="00862C45">
            <w:r>
              <w:t>DOMICILIO</w:t>
            </w:r>
          </w:p>
        </w:tc>
      </w:tr>
      <w:tr w:rsidR="007E645E">
        <w:tc>
          <w:tcPr>
            <w:tcW w:w="1440" w:type="dxa"/>
          </w:tcPr>
          <w:p w:rsidR="007E645E" w:rsidRDefault="00862C45">
            <w:r>
              <w:t>1</w:t>
            </w:r>
          </w:p>
        </w:tc>
        <w:tc>
          <w:tcPr>
            <w:tcW w:w="1440" w:type="dxa"/>
          </w:tcPr>
          <w:p w:rsidR="007E645E" w:rsidRDefault="00862C45">
            <w:r>
              <w:t>Pérez, Juan</w:t>
            </w:r>
          </w:p>
        </w:tc>
        <w:tc>
          <w:tcPr>
            <w:tcW w:w="1440" w:type="dxa"/>
          </w:tcPr>
          <w:p w:rsidR="007E645E" w:rsidRDefault="00862C45">
            <w:r>
              <w:t>12.345.678</w:t>
            </w:r>
          </w:p>
        </w:tc>
        <w:tc>
          <w:tcPr>
            <w:tcW w:w="1440" w:type="dxa"/>
          </w:tcPr>
          <w:p w:rsidR="007E645E" w:rsidRDefault="00862C45">
            <w:r>
              <w:t>15/03/1990</w:t>
            </w:r>
          </w:p>
        </w:tc>
        <w:tc>
          <w:tcPr>
            <w:tcW w:w="1440" w:type="dxa"/>
          </w:tcPr>
          <w:p w:rsidR="007E645E" w:rsidRDefault="00862C45">
            <w:r>
              <w:t>M</w:t>
            </w:r>
          </w:p>
        </w:tc>
        <w:tc>
          <w:tcPr>
            <w:tcW w:w="1440" w:type="dxa"/>
          </w:tcPr>
          <w:p w:rsidR="007E645E" w:rsidRDefault="00862C45">
            <w:r>
              <w:t>Av. San Martín 1234, CABA</w:t>
            </w:r>
          </w:p>
        </w:tc>
      </w:tr>
      <w:tr w:rsidR="007E645E">
        <w:tc>
          <w:tcPr>
            <w:tcW w:w="1440" w:type="dxa"/>
          </w:tcPr>
          <w:p w:rsidR="007E645E" w:rsidRDefault="00862C45">
            <w:r>
              <w:t>2</w:t>
            </w:r>
          </w:p>
        </w:tc>
        <w:tc>
          <w:tcPr>
            <w:tcW w:w="1440" w:type="dxa"/>
          </w:tcPr>
          <w:p w:rsidR="007E645E" w:rsidRDefault="00862C45">
            <w:r>
              <w:t>González, María</w:t>
            </w:r>
          </w:p>
        </w:tc>
        <w:tc>
          <w:tcPr>
            <w:tcW w:w="1440" w:type="dxa"/>
          </w:tcPr>
          <w:p w:rsidR="007E645E" w:rsidRDefault="00862C45">
            <w:r>
              <w:t>23.456.789</w:t>
            </w:r>
          </w:p>
        </w:tc>
        <w:tc>
          <w:tcPr>
            <w:tcW w:w="1440" w:type="dxa"/>
          </w:tcPr>
          <w:p w:rsidR="007E645E" w:rsidRDefault="00862C45">
            <w:r>
              <w:t>02/07/1985</w:t>
            </w:r>
          </w:p>
        </w:tc>
        <w:tc>
          <w:tcPr>
            <w:tcW w:w="1440" w:type="dxa"/>
          </w:tcPr>
          <w:p w:rsidR="007E645E" w:rsidRDefault="00862C45">
            <w:r>
              <w:t>F</w:t>
            </w:r>
          </w:p>
        </w:tc>
        <w:tc>
          <w:tcPr>
            <w:tcW w:w="1440" w:type="dxa"/>
          </w:tcPr>
          <w:p w:rsidR="007E645E" w:rsidRDefault="00862C45">
            <w:r>
              <w:t>Calle Rivadavia 234, La Plata</w:t>
            </w:r>
          </w:p>
        </w:tc>
      </w:tr>
      <w:tr w:rsidR="007E645E">
        <w:tc>
          <w:tcPr>
            <w:tcW w:w="1440" w:type="dxa"/>
          </w:tcPr>
          <w:p w:rsidR="007E645E" w:rsidRDefault="00862C45">
            <w:r>
              <w:t>3</w:t>
            </w:r>
          </w:p>
        </w:tc>
        <w:tc>
          <w:tcPr>
            <w:tcW w:w="1440" w:type="dxa"/>
          </w:tcPr>
          <w:p w:rsidR="007E645E" w:rsidRDefault="00862C45">
            <w:r>
              <w:t>Rodríguez, Carlos</w:t>
            </w:r>
          </w:p>
        </w:tc>
        <w:tc>
          <w:tcPr>
            <w:tcW w:w="1440" w:type="dxa"/>
          </w:tcPr>
          <w:p w:rsidR="007E645E" w:rsidRDefault="00862C45">
            <w:r>
              <w:t>34.567.890</w:t>
            </w:r>
          </w:p>
        </w:tc>
        <w:tc>
          <w:tcPr>
            <w:tcW w:w="1440" w:type="dxa"/>
          </w:tcPr>
          <w:p w:rsidR="007E645E" w:rsidRDefault="00862C45">
            <w:r>
              <w:t>21/11/1978</w:t>
            </w:r>
          </w:p>
        </w:tc>
        <w:tc>
          <w:tcPr>
            <w:tcW w:w="1440" w:type="dxa"/>
          </w:tcPr>
          <w:p w:rsidR="007E645E" w:rsidRDefault="00862C45">
            <w:r>
              <w:t>M</w:t>
            </w:r>
          </w:p>
        </w:tc>
        <w:tc>
          <w:tcPr>
            <w:tcW w:w="1440" w:type="dxa"/>
          </w:tcPr>
          <w:p w:rsidR="007E645E" w:rsidRDefault="00862C45">
            <w:r>
              <w:t>Calle Córdoba 560, Rosario</w:t>
            </w:r>
          </w:p>
        </w:tc>
      </w:tr>
      <w:tr w:rsidR="007E645E">
        <w:tc>
          <w:tcPr>
            <w:tcW w:w="1440" w:type="dxa"/>
          </w:tcPr>
          <w:p w:rsidR="007E645E" w:rsidRDefault="00862C45">
            <w:r>
              <w:t>4</w:t>
            </w:r>
          </w:p>
        </w:tc>
        <w:tc>
          <w:tcPr>
            <w:tcW w:w="1440" w:type="dxa"/>
          </w:tcPr>
          <w:p w:rsidR="007E645E" w:rsidRDefault="00862C45">
            <w:r>
              <w:t>López, Ana</w:t>
            </w:r>
          </w:p>
        </w:tc>
        <w:tc>
          <w:tcPr>
            <w:tcW w:w="1440" w:type="dxa"/>
          </w:tcPr>
          <w:p w:rsidR="007E645E" w:rsidRDefault="00862C45">
            <w:r>
              <w:t>45.678.901</w:t>
            </w:r>
          </w:p>
        </w:tc>
        <w:tc>
          <w:tcPr>
            <w:tcW w:w="1440" w:type="dxa"/>
          </w:tcPr>
          <w:p w:rsidR="007E645E" w:rsidRDefault="00862C45">
            <w:r>
              <w:t>09/05/1995</w:t>
            </w:r>
          </w:p>
        </w:tc>
        <w:tc>
          <w:tcPr>
            <w:tcW w:w="1440" w:type="dxa"/>
          </w:tcPr>
          <w:p w:rsidR="007E645E" w:rsidRDefault="00862C45">
            <w:r>
              <w:t>F</w:t>
            </w:r>
          </w:p>
        </w:tc>
        <w:tc>
          <w:tcPr>
            <w:tcW w:w="1440" w:type="dxa"/>
          </w:tcPr>
          <w:p w:rsidR="007E645E" w:rsidRDefault="00862C45">
            <w:r>
              <w:t>Bv. Oroño 1200, Rosario</w:t>
            </w:r>
          </w:p>
        </w:tc>
      </w:tr>
      <w:tr w:rsidR="007E645E">
        <w:tc>
          <w:tcPr>
            <w:tcW w:w="1440" w:type="dxa"/>
          </w:tcPr>
          <w:p w:rsidR="007E645E" w:rsidRDefault="00862C45">
            <w:r>
              <w:t>5</w:t>
            </w:r>
          </w:p>
        </w:tc>
        <w:tc>
          <w:tcPr>
            <w:tcW w:w="1440" w:type="dxa"/>
          </w:tcPr>
          <w:p w:rsidR="007E645E" w:rsidRDefault="00862C45">
            <w:r>
              <w:t>Martínez, Lucas</w:t>
            </w:r>
          </w:p>
        </w:tc>
        <w:tc>
          <w:tcPr>
            <w:tcW w:w="1440" w:type="dxa"/>
          </w:tcPr>
          <w:p w:rsidR="007E645E" w:rsidRDefault="00862C45">
            <w:r>
              <w:t>56.789.012</w:t>
            </w:r>
          </w:p>
        </w:tc>
        <w:tc>
          <w:tcPr>
            <w:tcW w:w="1440" w:type="dxa"/>
          </w:tcPr>
          <w:p w:rsidR="007E645E" w:rsidRDefault="00862C45">
            <w:r>
              <w:t>30/12/2000</w:t>
            </w:r>
          </w:p>
        </w:tc>
        <w:tc>
          <w:tcPr>
            <w:tcW w:w="1440" w:type="dxa"/>
          </w:tcPr>
          <w:p w:rsidR="007E645E" w:rsidRDefault="00862C45">
            <w:r>
              <w:t>M</w:t>
            </w:r>
          </w:p>
        </w:tc>
        <w:tc>
          <w:tcPr>
            <w:tcW w:w="1440" w:type="dxa"/>
          </w:tcPr>
          <w:p w:rsidR="007E645E" w:rsidRDefault="00862C45">
            <w:r>
              <w:t>Av. Belgrano 89, CABA</w:t>
            </w:r>
          </w:p>
        </w:tc>
      </w:tr>
      <w:tr w:rsidR="007E645E">
        <w:tc>
          <w:tcPr>
            <w:tcW w:w="1440" w:type="dxa"/>
          </w:tcPr>
          <w:p w:rsidR="007E645E" w:rsidRDefault="00862C45">
            <w:r>
              <w:t>6</w:t>
            </w:r>
          </w:p>
        </w:tc>
        <w:tc>
          <w:tcPr>
            <w:tcW w:w="1440" w:type="dxa"/>
          </w:tcPr>
          <w:p w:rsidR="007E645E" w:rsidRDefault="00862C45">
            <w:r>
              <w:t>Sánchez, Laura</w:t>
            </w:r>
          </w:p>
        </w:tc>
        <w:tc>
          <w:tcPr>
            <w:tcW w:w="1440" w:type="dxa"/>
          </w:tcPr>
          <w:p w:rsidR="007E645E" w:rsidRDefault="00862C45">
            <w:r>
              <w:t>67.890.123</w:t>
            </w:r>
          </w:p>
        </w:tc>
        <w:tc>
          <w:tcPr>
            <w:tcW w:w="1440" w:type="dxa"/>
          </w:tcPr>
          <w:p w:rsidR="007E645E" w:rsidRDefault="00862C45">
            <w:r>
              <w:t>14/08/1992</w:t>
            </w:r>
          </w:p>
        </w:tc>
        <w:tc>
          <w:tcPr>
            <w:tcW w:w="1440" w:type="dxa"/>
          </w:tcPr>
          <w:p w:rsidR="007E645E" w:rsidRDefault="00862C45">
            <w:r>
              <w:t>F</w:t>
            </w:r>
          </w:p>
        </w:tc>
        <w:tc>
          <w:tcPr>
            <w:tcW w:w="1440" w:type="dxa"/>
          </w:tcPr>
          <w:p w:rsidR="007E645E" w:rsidRDefault="00862C45">
            <w:r>
              <w:t>Calle Sarmiento 450, Mar del Plata</w:t>
            </w:r>
          </w:p>
        </w:tc>
      </w:tr>
      <w:tr w:rsidR="007E645E">
        <w:tc>
          <w:tcPr>
            <w:tcW w:w="1440" w:type="dxa"/>
          </w:tcPr>
          <w:p w:rsidR="007E645E" w:rsidRDefault="00862C45">
            <w:r>
              <w:t>7</w:t>
            </w:r>
          </w:p>
        </w:tc>
        <w:tc>
          <w:tcPr>
            <w:tcW w:w="1440" w:type="dxa"/>
          </w:tcPr>
          <w:p w:rsidR="007E645E" w:rsidRDefault="00862C45">
            <w:r>
              <w:t>Torres, Federico</w:t>
            </w:r>
          </w:p>
        </w:tc>
        <w:tc>
          <w:tcPr>
            <w:tcW w:w="1440" w:type="dxa"/>
          </w:tcPr>
          <w:p w:rsidR="007E645E" w:rsidRDefault="00862C45">
            <w:r>
              <w:t>78.901.234</w:t>
            </w:r>
          </w:p>
        </w:tc>
        <w:tc>
          <w:tcPr>
            <w:tcW w:w="1440" w:type="dxa"/>
          </w:tcPr>
          <w:p w:rsidR="007E645E" w:rsidRDefault="00862C45">
            <w:r>
              <w:t>01/01/1980</w:t>
            </w:r>
          </w:p>
        </w:tc>
        <w:tc>
          <w:tcPr>
            <w:tcW w:w="1440" w:type="dxa"/>
          </w:tcPr>
          <w:p w:rsidR="007E645E" w:rsidRDefault="00862C45">
            <w:r>
              <w:t>M</w:t>
            </w:r>
          </w:p>
        </w:tc>
        <w:tc>
          <w:tcPr>
            <w:tcW w:w="1440" w:type="dxa"/>
          </w:tcPr>
          <w:p w:rsidR="007E645E" w:rsidRDefault="00862C45">
            <w:r>
              <w:t>Calle Mitre 78, Mendoza</w:t>
            </w:r>
          </w:p>
        </w:tc>
      </w:tr>
      <w:tr w:rsidR="007E645E">
        <w:tc>
          <w:tcPr>
            <w:tcW w:w="1440" w:type="dxa"/>
          </w:tcPr>
          <w:p w:rsidR="007E645E" w:rsidRDefault="00862C45">
            <w:r>
              <w:t>8</w:t>
            </w:r>
          </w:p>
        </w:tc>
        <w:tc>
          <w:tcPr>
            <w:tcW w:w="1440" w:type="dxa"/>
          </w:tcPr>
          <w:p w:rsidR="007E645E" w:rsidRDefault="00862C45">
            <w:r>
              <w:t>Ramírez, Daniela</w:t>
            </w:r>
          </w:p>
        </w:tc>
        <w:tc>
          <w:tcPr>
            <w:tcW w:w="1440" w:type="dxa"/>
          </w:tcPr>
          <w:p w:rsidR="007E645E" w:rsidRDefault="00862C45">
            <w:r>
              <w:t>87.012.345</w:t>
            </w:r>
          </w:p>
        </w:tc>
        <w:tc>
          <w:tcPr>
            <w:tcW w:w="1440" w:type="dxa"/>
          </w:tcPr>
          <w:p w:rsidR="007E645E" w:rsidRDefault="00862C45">
            <w:r>
              <w:t>25/10/1998</w:t>
            </w:r>
          </w:p>
        </w:tc>
        <w:tc>
          <w:tcPr>
            <w:tcW w:w="1440" w:type="dxa"/>
          </w:tcPr>
          <w:p w:rsidR="007E645E" w:rsidRDefault="00862C45">
            <w:r>
              <w:t>F</w:t>
            </w:r>
          </w:p>
        </w:tc>
        <w:tc>
          <w:tcPr>
            <w:tcW w:w="1440" w:type="dxa"/>
          </w:tcPr>
          <w:p w:rsidR="007E645E" w:rsidRDefault="00862C45">
            <w:r>
              <w:t>Av. Colón 340, Santa Fe</w:t>
            </w:r>
          </w:p>
        </w:tc>
      </w:tr>
      <w:tr w:rsidR="007E645E">
        <w:tc>
          <w:tcPr>
            <w:tcW w:w="1440" w:type="dxa"/>
          </w:tcPr>
          <w:p w:rsidR="007E645E" w:rsidRDefault="00862C45">
            <w:r>
              <w:t>9</w:t>
            </w:r>
          </w:p>
        </w:tc>
        <w:tc>
          <w:tcPr>
            <w:tcW w:w="1440" w:type="dxa"/>
          </w:tcPr>
          <w:p w:rsidR="007E645E" w:rsidRDefault="00862C45">
            <w:r>
              <w:t>Gómez, Matías</w:t>
            </w:r>
          </w:p>
        </w:tc>
        <w:tc>
          <w:tcPr>
            <w:tcW w:w="1440" w:type="dxa"/>
          </w:tcPr>
          <w:p w:rsidR="007E645E" w:rsidRDefault="00862C45">
            <w:r>
              <w:t>98.123.456</w:t>
            </w:r>
          </w:p>
        </w:tc>
        <w:tc>
          <w:tcPr>
            <w:tcW w:w="1440" w:type="dxa"/>
          </w:tcPr>
          <w:p w:rsidR="007E645E" w:rsidRDefault="00862C45">
            <w:r>
              <w:t>11/04/1987</w:t>
            </w:r>
          </w:p>
        </w:tc>
        <w:tc>
          <w:tcPr>
            <w:tcW w:w="1440" w:type="dxa"/>
          </w:tcPr>
          <w:p w:rsidR="007E645E" w:rsidRDefault="00862C45">
            <w:r>
              <w:t>M</w:t>
            </w:r>
          </w:p>
        </w:tc>
        <w:tc>
          <w:tcPr>
            <w:tcW w:w="1440" w:type="dxa"/>
          </w:tcPr>
          <w:p w:rsidR="007E645E" w:rsidRDefault="00862C45">
            <w:r>
              <w:t>Calle Pellegrini 210, Córdoba</w:t>
            </w:r>
          </w:p>
        </w:tc>
      </w:tr>
      <w:tr w:rsidR="007E645E">
        <w:tc>
          <w:tcPr>
            <w:tcW w:w="1440" w:type="dxa"/>
          </w:tcPr>
          <w:p w:rsidR="007E645E" w:rsidRDefault="00862C45">
            <w:r>
              <w:t>10</w:t>
            </w:r>
          </w:p>
        </w:tc>
        <w:tc>
          <w:tcPr>
            <w:tcW w:w="1440" w:type="dxa"/>
          </w:tcPr>
          <w:p w:rsidR="007E645E" w:rsidRDefault="00862C45">
            <w:r>
              <w:t>Fernández, Julieta</w:t>
            </w:r>
          </w:p>
        </w:tc>
        <w:tc>
          <w:tcPr>
            <w:tcW w:w="1440" w:type="dxa"/>
          </w:tcPr>
          <w:p w:rsidR="007E645E" w:rsidRDefault="00862C45">
            <w:r>
              <w:t>11.234.567</w:t>
            </w:r>
          </w:p>
        </w:tc>
        <w:tc>
          <w:tcPr>
            <w:tcW w:w="1440" w:type="dxa"/>
          </w:tcPr>
          <w:p w:rsidR="007E645E" w:rsidRDefault="00862C45">
            <w:r>
              <w:t>06/09/1993</w:t>
            </w:r>
          </w:p>
        </w:tc>
        <w:tc>
          <w:tcPr>
            <w:tcW w:w="1440" w:type="dxa"/>
          </w:tcPr>
          <w:p w:rsidR="007E645E" w:rsidRDefault="00862C45">
            <w:r>
              <w:t>F</w:t>
            </w:r>
          </w:p>
        </w:tc>
        <w:tc>
          <w:tcPr>
            <w:tcW w:w="1440" w:type="dxa"/>
          </w:tcPr>
          <w:p w:rsidR="007E645E" w:rsidRDefault="00862C45">
            <w:r>
              <w:t>Av. Italia 900, CABA</w:t>
            </w:r>
          </w:p>
        </w:tc>
      </w:tr>
      <w:tr w:rsidR="007E645E">
        <w:tc>
          <w:tcPr>
            <w:tcW w:w="1440" w:type="dxa"/>
          </w:tcPr>
          <w:p w:rsidR="007E645E" w:rsidRDefault="00862C45">
            <w:r>
              <w:t>11</w:t>
            </w:r>
          </w:p>
        </w:tc>
        <w:tc>
          <w:tcPr>
            <w:tcW w:w="1440" w:type="dxa"/>
          </w:tcPr>
          <w:p w:rsidR="007E645E" w:rsidRDefault="00862C45">
            <w:r>
              <w:t>Vargas, Nicolás</w:t>
            </w:r>
          </w:p>
        </w:tc>
        <w:tc>
          <w:tcPr>
            <w:tcW w:w="1440" w:type="dxa"/>
          </w:tcPr>
          <w:p w:rsidR="007E645E" w:rsidRDefault="00862C45">
            <w:r>
              <w:t>22.345.671</w:t>
            </w:r>
          </w:p>
        </w:tc>
        <w:tc>
          <w:tcPr>
            <w:tcW w:w="1440" w:type="dxa"/>
          </w:tcPr>
          <w:p w:rsidR="007E645E" w:rsidRDefault="00862C45">
            <w:r>
              <w:t>19/02/1975</w:t>
            </w:r>
          </w:p>
        </w:tc>
        <w:tc>
          <w:tcPr>
            <w:tcW w:w="1440" w:type="dxa"/>
          </w:tcPr>
          <w:p w:rsidR="007E645E" w:rsidRDefault="00862C45">
            <w:r>
              <w:t>M</w:t>
            </w:r>
          </w:p>
        </w:tc>
        <w:tc>
          <w:tcPr>
            <w:tcW w:w="1440" w:type="dxa"/>
          </w:tcPr>
          <w:p w:rsidR="007E645E" w:rsidRDefault="00862C45">
            <w:r>
              <w:t xml:space="preserve">Calle </w:t>
            </w:r>
            <w:r>
              <w:t>España 102, Salta</w:t>
            </w:r>
          </w:p>
        </w:tc>
      </w:tr>
      <w:tr w:rsidR="007E645E">
        <w:tc>
          <w:tcPr>
            <w:tcW w:w="1440" w:type="dxa"/>
          </w:tcPr>
          <w:p w:rsidR="007E645E" w:rsidRDefault="00862C45">
            <w:r>
              <w:t>12</w:t>
            </w:r>
          </w:p>
        </w:tc>
        <w:tc>
          <w:tcPr>
            <w:tcW w:w="1440" w:type="dxa"/>
          </w:tcPr>
          <w:p w:rsidR="007E645E" w:rsidRDefault="00862C45">
            <w:r>
              <w:t>Díaz, Valentina</w:t>
            </w:r>
          </w:p>
        </w:tc>
        <w:tc>
          <w:tcPr>
            <w:tcW w:w="1440" w:type="dxa"/>
          </w:tcPr>
          <w:p w:rsidR="007E645E" w:rsidRDefault="00862C45">
            <w:r>
              <w:t>33.456.782</w:t>
            </w:r>
          </w:p>
        </w:tc>
        <w:tc>
          <w:tcPr>
            <w:tcW w:w="1440" w:type="dxa"/>
          </w:tcPr>
          <w:p w:rsidR="007E645E" w:rsidRDefault="00862C45">
            <w:r>
              <w:t>27/06/2001</w:t>
            </w:r>
          </w:p>
        </w:tc>
        <w:tc>
          <w:tcPr>
            <w:tcW w:w="1440" w:type="dxa"/>
          </w:tcPr>
          <w:p w:rsidR="007E645E" w:rsidRDefault="00862C45">
            <w:r>
              <w:t>F</w:t>
            </w:r>
          </w:p>
        </w:tc>
        <w:tc>
          <w:tcPr>
            <w:tcW w:w="1440" w:type="dxa"/>
          </w:tcPr>
          <w:p w:rsidR="007E645E" w:rsidRDefault="00862C45">
            <w:r>
              <w:t>Bv. Roca 45, Bahía Blanca</w:t>
            </w:r>
          </w:p>
        </w:tc>
      </w:tr>
      <w:tr w:rsidR="007E645E">
        <w:tc>
          <w:tcPr>
            <w:tcW w:w="1440" w:type="dxa"/>
          </w:tcPr>
          <w:p w:rsidR="007E645E" w:rsidRDefault="00862C45">
            <w:r>
              <w:t>13</w:t>
            </w:r>
          </w:p>
        </w:tc>
        <w:tc>
          <w:tcPr>
            <w:tcW w:w="1440" w:type="dxa"/>
          </w:tcPr>
          <w:p w:rsidR="007E645E" w:rsidRDefault="00862C45">
            <w:r>
              <w:t>Álvarez, Martín</w:t>
            </w:r>
          </w:p>
        </w:tc>
        <w:tc>
          <w:tcPr>
            <w:tcW w:w="1440" w:type="dxa"/>
          </w:tcPr>
          <w:p w:rsidR="007E645E" w:rsidRDefault="00862C45">
            <w:r>
              <w:t>44.567.893</w:t>
            </w:r>
          </w:p>
        </w:tc>
        <w:tc>
          <w:tcPr>
            <w:tcW w:w="1440" w:type="dxa"/>
          </w:tcPr>
          <w:p w:rsidR="007E645E" w:rsidRDefault="00862C45">
            <w:r>
              <w:t>03/03/1982</w:t>
            </w:r>
          </w:p>
        </w:tc>
        <w:tc>
          <w:tcPr>
            <w:tcW w:w="1440" w:type="dxa"/>
          </w:tcPr>
          <w:p w:rsidR="007E645E" w:rsidRDefault="00862C45">
            <w:r>
              <w:t>M</w:t>
            </w:r>
          </w:p>
        </w:tc>
        <w:tc>
          <w:tcPr>
            <w:tcW w:w="1440" w:type="dxa"/>
          </w:tcPr>
          <w:p w:rsidR="007E645E" w:rsidRDefault="00862C45">
            <w:r>
              <w:t>Calle San Juan 77, Neuquén</w:t>
            </w:r>
          </w:p>
        </w:tc>
      </w:tr>
      <w:tr w:rsidR="007E645E">
        <w:tc>
          <w:tcPr>
            <w:tcW w:w="1440" w:type="dxa"/>
          </w:tcPr>
          <w:p w:rsidR="007E645E" w:rsidRDefault="00862C45">
            <w:r>
              <w:t>14</w:t>
            </w:r>
          </w:p>
        </w:tc>
        <w:tc>
          <w:tcPr>
            <w:tcW w:w="1440" w:type="dxa"/>
          </w:tcPr>
          <w:p w:rsidR="007E645E" w:rsidRDefault="00862C45">
            <w:r>
              <w:t>Romero, Carla</w:t>
            </w:r>
          </w:p>
        </w:tc>
        <w:tc>
          <w:tcPr>
            <w:tcW w:w="1440" w:type="dxa"/>
          </w:tcPr>
          <w:p w:rsidR="007E645E" w:rsidRDefault="00862C45">
            <w:r>
              <w:t>55.678.904</w:t>
            </w:r>
          </w:p>
        </w:tc>
        <w:tc>
          <w:tcPr>
            <w:tcW w:w="1440" w:type="dxa"/>
          </w:tcPr>
          <w:p w:rsidR="007E645E" w:rsidRDefault="00862C45">
            <w:r>
              <w:t>17/12/1996</w:t>
            </w:r>
          </w:p>
        </w:tc>
        <w:tc>
          <w:tcPr>
            <w:tcW w:w="1440" w:type="dxa"/>
          </w:tcPr>
          <w:p w:rsidR="007E645E" w:rsidRDefault="00862C45">
            <w:r>
              <w:t>F</w:t>
            </w:r>
          </w:p>
        </w:tc>
        <w:tc>
          <w:tcPr>
            <w:tcW w:w="1440" w:type="dxa"/>
          </w:tcPr>
          <w:p w:rsidR="007E645E" w:rsidRDefault="00862C45">
            <w:r>
              <w:t>Av. España 150, Córdoba</w:t>
            </w:r>
          </w:p>
        </w:tc>
      </w:tr>
      <w:tr w:rsidR="007E645E">
        <w:tc>
          <w:tcPr>
            <w:tcW w:w="1440" w:type="dxa"/>
          </w:tcPr>
          <w:p w:rsidR="007E645E" w:rsidRDefault="00862C45">
            <w:r>
              <w:t>15</w:t>
            </w:r>
          </w:p>
        </w:tc>
        <w:tc>
          <w:tcPr>
            <w:tcW w:w="1440" w:type="dxa"/>
          </w:tcPr>
          <w:p w:rsidR="007E645E" w:rsidRDefault="00862C45">
            <w:r>
              <w:t>Morales, Eduardo</w:t>
            </w:r>
          </w:p>
        </w:tc>
        <w:tc>
          <w:tcPr>
            <w:tcW w:w="1440" w:type="dxa"/>
          </w:tcPr>
          <w:p w:rsidR="007E645E" w:rsidRDefault="00862C45">
            <w:r>
              <w:t>66.789.015</w:t>
            </w:r>
          </w:p>
        </w:tc>
        <w:tc>
          <w:tcPr>
            <w:tcW w:w="1440" w:type="dxa"/>
          </w:tcPr>
          <w:p w:rsidR="007E645E" w:rsidRDefault="00862C45">
            <w:r>
              <w:t>08/07/1970</w:t>
            </w:r>
          </w:p>
        </w:tc>
        <w:tc>
          <w:tcPr>
            <w:tcW w:w="1440" w:type="dxa"/>
          </w:tcPr>
          <w:p w:rsidR="007E645E" w:rsidRDefault="00862C45">
            <w:r>
              <w:t>M</w:t>
            </w:r>
          </w:p>
        </w:tc>
        <w:tc>
          <w:tcPr>
            <w:tcW w:w="1440" w:type="dxa"/>
          </w:tcPr>
          <w:p w:rsidR="007E645E" w:rsidRDefault="00862C45">
            <w:r>
              <w:t>Calle 9 de Julio 300, Mendoza</w:t>
            </w:r>
          </w:p>
        </w:tc>
      </w:tr>
    </w:tbl>
    <w:p w:rsidR="00862C45" w:rsidRDefault="00862C45"/>
    <w:sectPr w:rsidR="00862C4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5A7CB3"/>
    <w:rsid w:val="007E645E"/>
    <w:rsid w:val="00862C45"/>
    <w:rsid w:val="00AA1D8D"/>
    <w:rsid w:val="00B47730"/>
    <w:rsid w:val="00CB0664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BFBF25-6B0D-4D1C-B54B-E30A5710D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FAMILIA</cp:lastModifiedBy>
  <cp:revision>2</cp:revision>
  <dcterms:created xsi:type="dcterms:W3CDTF">2025-10-15T02:01:00Z</dcterms:created>
  <dcterms:modified xsi:type="dcterms:W3CDTF">2025-10-15T02:01:00Z</dcterms:modified>
</cp:coreProperties>
</file>