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6D1B" w14:textId="77777777" w:rsidR="00871188" w:rsidRDefault="00D2460B">
      <w:pPr>
        <w:pStyle w:val="Ttulo"/>
        <w:jc w:val="center"/>
      </w:pPr>
      <w:r>
        <w:t>Colegio San Bernardo</w:t>
      </w:r>
    </w:p>
    <w:p w14:paraId="4C9B66F8" w14:textId="77777777" w:rsidR="00871188" w:rsidRDefault="00D2460B">
      <w:r>
        <w:br/>
      </w:r>
      <w:r>
        <w:br/>
      </w:r>
    </w:p>
    <w:p w14:paraId="00CA20D9" w14:textId="77777777" w:rsidR="00871188" w:rsidRDefault="00D2460B">
      <w:pPr>
        <w:pStyle w:val="Ttulo1"/>
        <w:jc w:val="center"/>
      </w:pPr>
      <w:r>
        <w:t>Actividad 3 - Matemática 3° año Adultos</w:t>
      </w:r>
    </w:p>
    <w:p w14:paraId="655AD5C2" w14:textId="77777777" w:rsidR="00871188" w:rsidRDefault="00D2460B">
      <w:r>
        <w:br/>
      </w:r>
      <w:r>
        <w:br/>
      </w:r>
    </w:p>
    <w:p w14:paraId="68C764C4" w14:textId="77777777" w:rsidR="00871188" w:rsidRDefault="00D2460B">
      <w:pPr>
        <w:jc w:val="center"/>
      </w:pPr>
      <w:r>
        <w:t>Alumno: Nicolas Alferillo</w:t>
      </w:r>
    </w:p>
    <w:p w14:paraId="4471B115" w14:textId="77777777" w:rsidR="00871188" w:rsidRDefault="00D2460B">
      <w:pPr>
        <w:jc w:val="center"/>
      </w:pPr>
      <w:r>
        <w:t>Fecha: 18/10/2025</w:t>
      </w:r>
    </w:p>
    <w:p w14:paraId="58A35276" w14:textId="77777777" w:rsidR="00871188" w:rsidRDefault="00D2460B">
      <w:pPr>
        <w:jc w:val="center"/>
      </w:pPr>
      <w:r>
        <w:t>Materia: Matemática</w:t>
      </w:r>
    </w:p>
    <w:p w14:paraId="0C9F5EEC" w14:textId="77777777" w:rsidR="00871188" w:rsidRDefault="00D2460B">
      <w:pPr>
        <w:jc w:val="center"/>
      </w:pPr>
      <w:r>
        <w:t>Curso: 3° año de adultos</w:t>
      </w:r>
    </w:p>
    <w:p w14:paraId="59094658" w14:textId="77777777" w:rsidR="00871188" w:rsidRDefault="00D2460B">
      <w:r>
        <w:br/>
      </w:r>
      <w:r>
        <w:br/>
      </w:r>
      <w:r>
        <w:br/>
      </w:r>
    </w:p>
    <w:p w14:paraId="53DC8A2A" w14:textId="4183052F" w:rsidR="00871188" w:rsidRDefault="00D2460B">
      <w:pPr>
        <w:jc w:val="center"/>
      </w:pPr>
      <w:r>
        <w:t>Profesor/a: Sergio Baigorria</w:t>
      </w:r>
    </w:p>
    <w:p w14:paraId="4EAD5230" w14:textId="77777777" w:rsidR="00871188" w:rsidRDefault="00D2460B">
      <w:r>
        <w:br w:type="page"/>
      </w:r>
    </w:p>
    <w:p w14:paraId="6A36C89D" w14:textId="77777777" w:rsidR="00871188" w:rsidRDefault="00D2460B">
      <w:pPr>
        <w:pStyle w:val="Ttulo1"/>
      </w:pPr>
      <w:r>
        <w:t>Actividad 3 - Matemática 3° año Adultos (Resuelto)</w:t>
      </w:r>
    </w:p>
    <w:p w14:paraId="52BB0C52" w14:textId="77777777" w:rsidR="00871188" w:rsidRDefault="00D2460B">
      <w:pPr>
        <w:pStyle w:val="Citadestacada"/>
      </w:pPr>
      <w:r>
        <w:t>Fuente: Actividad original subida por el alumno (Ejercicio: Sistemas de ecuaciones).</w:t>
      </w:r>
    </w:p>
    <w:p w14:paraId="6CD48518" w14:textId="77777777" w:rsidR="00871188" w:rsidRDefault="00D2460B">
      <w:r>
        <w:t>He resuelto los sistemas que aparecen en la actividad y añadí desarrollos paso a paso usando los métodos vistos (sustitución e igualación).</w:t>
      </w:r>
    </w:p>
    <w:p w14:paraId="3002EBB8" w14:textId="77777777" w:rsidR="00871188" w:rsidRDefault="00D2460B">
      <w:pPr>
        <w:pStyle w:val="Ttulo2"/>
      </w:pPr>
      <w:r>
        <w:t>1) Problema de la panadería</w:t>
      </w:r>
    </w:p>
    <w:p w14:paraId="7B19D160" w14:textId="77777777" w:rsidR="00871188" w:rsidRDefault="00D2460B">
      <w:r>
        <w:t>Enunciado:</w:t>
      </w:r>
    </w:p>
    <w:p w14:paraId="2882406B" w14:textId="77777777" w:rsidR="00871188" w:rsidRDefault="00D2460B">
      <w:r>
        <w:t>Se venden bizcochos de queso a $2 y bizcochos de chocolate a $3. Un día se venden 10 bizcochos en total y se obtiene $24. Sea x = cantidad de bizcochos de queso, y = cantidad de bizcochos de chocolate. El sistema es:</w:t>
      </w:r>
    </w:p>
    <w:p w14:paraId="27EE1BF8" w14:textId="77777777" w:rsidR="00871188" w:rsidRDefault="00D2460B">
      <w:r>
        <w:t xml:space="preserve">   x + y = 10</w:t>
      </w:r>
    </w:p>
    <w:p w14:paraId="74B3BD6D" w14:textId="77777777" w:rsidR="00871188" w:rsidRDefault="00D2460B">
      <w:r>
        <w:t xml:space="preserve">   2x + 3y = 24</w:t>
      </w:r>
    </w:p>
    <w:p w14:paraId="2E76F19D" w14:textId="77777777" w:rsidR="00871188" w:rsidRDefault="00D2460B">
      <w:r>
        <w:t>Resolución (método de sustitución):</w:t>
      </w:r>
    </w:p>
    <w:p w14:paraId="241FE6FC" w14:textId="77777777" w:rsidR="00871188" w:rsidRDefault="00D2460B">
      <w:r>
        <w:t>1. De la primera ecuación: x = 10 - y.</w:t>
      </w:r>
    </w:p>
    <w:p w14:paraId="76ED07F1" w14:textId="77777777" w:rsidR="00871188" w:rsidRDefault="00D2460B">
      <w:r>
        <w:t>2. Sustituimos en la segunda: 2(10 - y) + 3y = 24 → 20 - 2y + 3y = 24 → y = 24 - 20 = 4.</w:t>
      </w:r>
    </w:p>
    <w:p w14:paraId="7E56A3CE" w14:textId="77777777" w:rsidR="00871188" w:rsidRDefault="00D2460B">
      <w:r>
        <w:t>3. Entonces x = 10 - y = 10 - 4 = 6.</w:t>
      </w:r>
    </w:p>
    <w:p w14:paraId="5CD70E65" w14:textId="77777777" w:rsidR="00871188" w:rsidRDefault="00D2460B">
      <w:r>
        <w:t>Solución: x = 6 (bizcochos de queso), y = 4 (bizcochos de chocolate).</w:t>
      </w:r>
    </w:p>
    <w:p w14:paraId="41501C92" w14:textId="77777777" w:rsidR="00871188" w:rsidRDefault="00D2460B">
      <w:pPr>
        <w:pStyle w:val="Ttulo2"/>
      </w:pPr>
      <w:r>
        <w:t>2) Sistema de ejemplo</w:t>
      </w:r>
    </w:p>
    <w:p w14:paraId="3964EBC0" w14:textId="77777777" w:rsidR="00871188" w:rsidRDefault="00D2460B">
      <w:r>
        <w:t>Sistema:</w:t>
      </w:r>
    </w:p>
    <w:p w14:paraId="6FB4EF00" w14:textId="77777777" w:rsidR="00871188" w:rsidRDefault="00D2460B">
      <w:r>
        <w:t xml:space="preserve">   3x + 2y = 1</w:t>
      </w:r>
    </w:p>
    <w:p w14:paraId="0B41D36E" w14:textId="77777777" w:rsidR="00871188" w:rsidRDefault="00D2460B">
      <w:r>
        <w:t xml:space="preserve">   x - 5y = 6</w:t>
      </w:r>
    </w:p>
    <w:p w14:paraId="7758E32C" w14:textId="77777777" w:rsidR="00871188" w:rsidRDefault="00D2460B">
      <w:r>
        <w:t>Resolución (método de sustitución):</w:t>
      </w:r>
    </w:p>
    <w:p w14:paraId="28100260" w14:textId="77777777" w:rsidR="00871188" w:rsidRDefault="00D2460B">
      <w:r>
        <w:t>1. De la segunda: x = 6 + 5y.</w:t>
      </w:r>
    </w:p>
    <w:p w14:paraId="0937EC3A" w14:textId="77777777" w:rsidR="00871188" w:rsidRDefault="00D2460B">
      <w:r>
        <w:t>2. Sustituimos en la primera: 3(6 + 5y) + 2y = 1 → 18 + 15y + 2y = 1 → 17y = 1 - 18 = -17 → y = -1.</w:t>
      </w:r>
    </w:p>
    <w:p w14:paraId="416E2E42" w14:textId="77777777" w:rsidR="00871188" w:rsidRDefault="00D2460B">
      <w:r>
        <w:t>3. x = 6 + 5(-1) = 6 - 5 = 1.</w:t>
      </w:r>
    </w:p>
    <w:p w14:paraId="3AF174DD" w14:textId="77777777" w:rsidR="00871188" w:rsidRDefault="00D2460B">
      <w:r>
        <w:t>Solución: x = 1, y = -1.</w:t>
      </w:r>
    </w:p>
    <w:p w14:paraId="5C1D28C9" w14:textId="77777777" w:rsidR="00871188" w:rsidRDefault="00D2460B">
      <w:r>
        <w:t>Resolución (método de igualación):</w:t>
      </w:r>
    </w:p>
    <w:p w14:paraId="65B29370" w14:textId="77777777" w:rsidR="00871188" w:rsidRDefault="00D2460B">
      <w:r>
        <w:t>1. Despejamos x en la segunda ecuación: x = 6 + 5y.</w:t>
      </w:r>
    </w:p>
    <w:p w14:paraId="0ECF2986" w14:textId="77777777" w:rsidR="00871188" w:rsidRDefault="00D2460B">
      <w:r>
        <w:t>2. Despejamos x en la primera ecuación: 3x = 1 - 2y → x = (1 - 2y)/3.</w:t>
      </w:r>
    </w:p>
    <w:p w14:paraId="3C78BA7E" w14:textId="77777777" w:rsidR="00871188" w:rsidRDefault="00D2460B">
      <w:r>
        <w:t>3. Igualamos las dos expresiones de x: (1 - 2y)/3 = 6 + 5y → 1 - 2y = 18 + 15y → -17y = 17 → y = -1.</w:t>
      </w:r>
    </w:p>
    <w:p w14:paraId="7E97522E" w14:textId="77777777" w:rsidR="00871188" w:rsidRDefault="00D2460B">
      <w:r>
        <w:t>4. x = (1 - 2(-1))/3 = (1 + 2)/3 = 3/3 = 1 (coincide).</w:t>
      </w:r>
    </w:p>
    <w:p w14:paraId="0E38A9D2" w14:textId="77777777" w:rsidR="00871188" w:rsidRDefault="00D2460B">
      <w:pPr>
        <w:pStyle w:val="Ttulo2"/>
      </w:pPr>
      <w:r>
        <w:t>3) Sistema final propuesto en la actividad</w:t>
      </w:r>
    </w:p>
    <w:p w14:paraId="2ED7A18D" w14:textId="77777777" w:rsidR="00871188" w:rsidRDefault="00D2460B">
      <w:r>
        <w:t>Sistema:</w:t>
      </w:r>
    </w:p>
    <w:p w14:paraId="215D63E8" w14:textId="77777777" w:rsidR="00871188" w:rsidRDefault="00D2460B">
      <w:r>
        <w:t xml:space="preserve">   2x + 3y = 12</w:t>
      </w:r>
    </w:p>
    <w:p w14:paraId="16CE9247" w14:textId="77777777" w:rsidR="00871188" w:rsidRDefault="00D2460B">
      <w:r>
        <w:t xml:space="preserve">   x - y = 1</w:t>
      </w:r>
    </w:p>
    <w:p w14:paraId="0DCE5CDA" w14:textId="77777777" w:rsidR="00871188" w:rsidRDefault="00D2460B">
      <w:r>
        <w:t>Resolución (método de sustitución):</w:t>
      </w:r>
    </w:p>
    <w:p w14:paraId="40CCCD5E" w14:textId="77777777" w:rsidR="00871188" w:rsidRDefault="00D2460B">
      <w:r>
        <w:t>1. De la segunda: x = 1 + y.</w:t>
      </w:r>
    </w:p>
    <w:p w14:paraId="0BEF7581" w14:textId="77777777" w:rsidR="00871188" w:rsidRDefault="00D2460B">
      <w:r>
        <w:t>2. Sustituimos en la primera: 2(1 + y) + 3y = 12 → 2 + 2y + 3y = 12 → 5y = 10 → y = 2.</w:t>
      </w:r>
    </w:p>
    <w:p w14:paraId="7C7B8DFB" w14:textId="77777777" w:rsidR="00871188" w:rsidRDefault="00D2460B">
      <w:r>
        <w:t>3. x = 1 + y = 1 + 2 = 3.</w:t>
      </w:r>
    </w:p>
    <w:p w14:paraId="2B02D843" w14:textId="77777777" w:rsidR="00871188" w:rsidRDefault="00D2460B">
      <w:r>
        <w:t>Solución: x = 3, y = 2.</w:t>
      </w:r>
    </w:p>
    <w:p w14:paraId="272F4268" w14:textId="77777777" w:rsidR="00871188" w:rsidRDefault="00D2460B">
      <w:r>
        <w:t>Resolución (método de igualación):</w:t>
      </w:r>
    </w:p>
    <w:p w14:paraId="5B134EDF" w14:textId="77777777" w:rsidR="00871188" w:rsidRDefault="00D2460B">
      <w:r>
        <w:t>1. Despejamos x en la segunda: x = 1 + y.</w:t>
      </w:r>
    </w:p>
    <w:p w14:paraId="0EC5989B" w14:textId="77777777" w:rsidR="00871188" w:rsidRDefault="00D2460B">
      <w:r>
        <w:t>2. Despejamos x en la primera: 2x = 12 - 3y → x = (12 - 3y)/2.</w:t>
      </w:r>
    </w:p>
    <w:p w14:paraId="4D7C32BF" w14:textId="77777777" w:rsidR="00871188" w:rsidRDefault="00D2460B">
      <w:r>
        <w:t>3. Igualamos: (12 - 3y)/2 = 1 + y → 12 - 3y = 2 + 2y → -5y = -10 → y = 2.</w:t>
      </w:r>
    </w:p>
    <w:p w14:paraId="30B3AB52" w14:textId="77777777" w:rsidR="00871188" w:rsidRDefault="00D2460B">
      <w:r>
        <w:t>4. x = 1 + 2 = 3.</w:t>
      </w:r>
    </w:p>
    <w:p w14:paraId="77C02BC6" w14:textId="77777777" w:rsidR="00871188" w:rsidRDefault="00871188" w:rsidP="002C7ECC">
      <w:pPr>
        <w:pStyle w:val="Ttulo2"/>
      </w:pPr>
    </w:p>
    <w:sectPr w:rsidR="008711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611815">
    <w:abstractNumId w:val="8"/>
  </w:num>
  <w:num w:numId="2" w16cid:durableId="678308675">
    <w:abstractNumId w:val="6"/>
  </w:num>
  <w:num w:numId="3" w16cid:durableId="1127747683">
    <w:abstractNumId w:val="5"/>
  </w:num>
  <w:num w:numId="4" w16cid:durableId="2093233246">
    <w:abstractNumId w:val="4"/>
  </w:num>
  <w:num w:numId="5" w16cid:durableId="1280338071">
    <w:abstractNumId w:val="7"/>
  </w:num>
  <w:num w:numId="6" w16cid:durableId="36662524">
    <w:abstractNumId w:val="3"/>
  </w:num>
  <w:num w:numId="7" w16cid:durableId="1998413949">
    <w:abstractNumId w:val="2"/>
  </w:num>
  <w:num w:numId="8" w16cid:durableId="82654163">
    <w:abstractNumId w:val="1"/>
  </w:num>
  <w:num w:numId="9" w16cid:durableId="12956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ECC"/>
    <w:rsid w:val="00326F90"/>
    <w:rsid w:val="00871188"/>
    <w:rsid w:val="00AA1D8D"/>
    <w:rsid w:val="00B47730"/>
    <w:rsid w:val="00CB0664"/>
    <w:rsid w:val="00CF526A"/>
    <w:rsid w:val="00D246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A854A"/>
  <w14:defaultImageDpi w14:val="300"/>
  <w15:docId w15:val="{652F6E7E-18EB-9E42-95CB-EE01315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 Alferillo</cp:lastModifiedBy>
  <cp:revision>3</cp:revision>
  <dcterms:created xsi:type="dcterms:W3CDTF">2013-12-23T23:15:00Z</dcterms:created>
  <dcterms:modified xsi:type="dcterms:W3CDTF">2025-10-18T16:28:00Z</dcterms:modified>
  <cp:category/>
</cp:coreProperties>
</file>