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CE" w:rsidRDefault="008B68CE">
      <w:pPr>
        <w:pStyle w:val="Ttulo1"/>
      </w:pPr>
      <w:r w:rsidRPr="008B68CE">
        <w:rPr>
          <w:noProof/>
          <w:u w:val="single"/>
          <w:lang w:val="es-AR"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3pt;margin-top:-24pt;width:45pt;height:46.5pt;z-index:251658240">
            <v:textbox>
              <w:txbxContent>
                <w:p w:rsidR="008B68CE" w:rsidRDefault="008B68CE">
                  <w:r w:rsidRPr="008B68CE">
                    <w:drawing>
                      <wp:inline distT="0" distB="0" distL="0" distR="0">
                        <wp:extent cx="388620" cy="486719"/>
                        <wp:effectExtent l="19050" t="0" r="0" b="0"/>
                        <wp:docPr id="3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8620" cy="4867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8B68CE">
        <w:rPr>
          <w:u w:val="single"/>
        </w:rPr>
        <w:t>Colegio San Bernardo</w:t>
      </w:r>
      <w:r>
        <w:t>-</w:t>
      </w:r>
      <w:r w:rsidRPr="008B68CE">
        <w:rPr>
          <w:u w:val="single"/>
        </w:rPr>
        <w:t>Date</w:t>
      </w:r>
      <w:r>
        <w:t xml:space="preserve">: September, 26 </w:t>
      </w:r>
      <w:proofErr w:type="spellStart"/>
      <w:r>
        <w:t>th</w:t>
      </w:r>
      <w:proofErr w:type="spellEnd"/>
      <w:r>
        <w:t>-</w:t>
      </w:r>
      <w:r w:rsidRPr="008B68CE">
        <w:rPr>
          <w:u w:val="single"/>
        </w:rPr>
        <w:t xml:space="preserve"> Student´s name</w:t>
      </w:r>
      <w:proofErr w:type="gramStart"/>
      <w:r>
        <w:t>:………………</w:t>
      </w:r>
      <w:proofErr w:type="gramEnd"/>
    </w:p>
    <w:p w:rsidR="00EF2793" w:rsidRDefault="001405AA">
      <w:pPr>
        <w:pStyle w:val="Ttulo1"/>
      </w:pPr>
      <w:r>
        <w:t>Worksheet: Past Continuous</w:t>
      </w:r>
    </w:p>
    <w:p w:rsidR="00EF2793" w:rsidRDefault="001405AA">
      <w:pPr>
        <w:pStyle w:val="Ttulo2"/>
      </w:pPr>
      <w:r>
        <w:t>1. Past Continuous – Explanation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EF2793">
        <w:tc>
          <w:tcPr>
            <w:tcW w:w="2880" w:type="dxa"/>
          </w:tcPr>
          <w:p w:rsidR="00EF2793" w:rsidRDefault="001405AA">
            <w:r>
              <w:t>Form</w:t>
            </w:r>
          </w:p>
        </w:tc>
        <w:tc>
          <w:tcPr>
            <w:tcW w:w="2880" w:type="dxa"/>
          </w:tcPr>
          <w:p w:rsidR="00EF2793" w:rsidRDefault="001405AA">
            <w:r>
              <w:t>Structure</w:t>
            </w:r>
          </w:p>
        </w:tc>
        <w:tc>
          <w:tcPr>
            <w:tcW w:w="2880" w:type="dxa"/>
          </w:tcPr>
          <w:p w:rsidR="00EF2793" w:rsidRDefault="001405AA">
            <w:r>
              <w:t>Example</w:t>
            </w:r>
          </w:p>
        </w:tc>
      </w:tr>
      <w:tr w:rsidR="00EF2793">
        <w:tc>
          <w:tcPr>
            <w:tcW w:w="2880" w:type="dxa"/>
          </w:tcPr>
          <w:p w:rsidR="00EF2793" w:rsidRDefault="001405AA">
            <w:r>
              <w:t>Affirmative</w:t>
            </w:r>
          </w:p>
        </w:tc>
        <w:tc>
          <w:tcPr>
            <w:tcW w:w="2880" w:type="dxa"/>
          </w:tcPr>
          <w:p w:rsidR="00EF2793" w:rsidRDefault="001405AA">
            <w:r>
              <w:t>Subject + was/were + verb + -ing</w:t>
            </w:r>
          </w:p>
        </w:tc>
        <w:tc>
          <w:tcPr>
            <w:tcW w:w="2880" w:type="dxa"/>
          </w:tcPr>
          <w:p w:rsidR="00EF2793" w:rsidRDefault="001405AA">
            <w:r>
              <w:t>She was reading a book.</w:t>
            </w:r>
          </w:p>
        </w:tc>
      </w:tr>
      <w:tr w:rsidR="00EF2793">
        <w:tc>
          <w:tcPr>
            <w:tcW w:w="2880" w:type="dxa"/>
          </w:tcPr>
          <w:p w:rsidR="00EF2793" w:rsidRDefault="001405AA">
            <w:r>
              <w:t>Negative</w:t>
            </w:r>
          </w:p>
        </w:tc>
        <w:tc>
          <w:tcPr>
            <w:tcW w:w="2880" w:type="dxa"/>
          </w:tcPr>
          <w:p w:rsidR="00EF2793" w:rsidRDefault="001405AA">
            <w:r>
              <w:t>Subject + was/were not + verb + -ing</w:t>
            </w:r>
          </w:p>
        </w:tc>
        <w:tc>
          <w:tcPr>
            <w:tcW w:w="2880" w:type="dxa"/>
          </w:tcPr>
          <w:p w:rsidR="00EF2793" w:rsidRDefault="001405AA">
            <w:r>
              <w:t>They were not watching TV.</w:t>
            </w:r>
          </w:p>
        </w:tc>
      </w:tr>
      <w:tr w:rsidR="00EF2793">
        <w:tc>
          <w:tcPr>
            <w:tcW w:w="2880" w:type="dxa"/>
          </w:tcPr>
          <w:p w:rsidR="00EF2793" w:rsidRDefault="001405AA">
            <w:r>
              <w:t>Interrogative</w:t>
            </w:r>
          </w:p>
        </w:tc>
        <w:tc>
          <w:tcPr>
            <w:tcW w:w="2880" w:type="dxa"/>
          </w:tcPr>
          <w:p w:rsidR="00EF2793" w:rsidRDefault="001405AA">
            <w:r>
              <w:t xml:space="preserve">Was/Were + </w:t>
            </w:r>
            <w:r>
              <w:t>subject + verb + -ing?</w:t>
            </w:r>
          </w:p>
        </w:tc>
        <w:tc>
          <w:tcPr>
            <w:tcW w:w="2880" w:type="dxa"/>
          </w:tcPr>
          <w:p w:rsidR="00EF2793" w:rsidRDefault="001405AA">
            <w:r>
              <w:t>Were you listening to music?</w:t>
            </w:r>
          </w:p>
        </w:tc>
      </w:tr>
    </w:tbl>
    <w:p w:rsidR="00EF2793" w:rsidRDefault="001405AA">
      <w:r>
        <w:t>Uses:</w:t>
      </w:r>
      <w:r>
        <w:br/>
        <w:t>- Actions happening at a specific moment in the past.</w:t>
      </w:r>
      <w:r>
        <w:br/>
        <w:t>- Interrupted actions in the past.</w:t>
      </w:r>
      <w:r>
        <w:br/>
      </w:r>
    </w:p>
    <w:p w:rsidR="00EF2793" w:rsidRDefault="001405AA">
      <w:pPr>
        <w:pStyle w:val="Ttulo2"/>
      </w:pPr>
      <w:r>
        <w:t>2. Reading Comprehension</w:t>
      </w:r>
    </w:p>
    <w:p w:rsidR="00EF2793" w:rsidRDefault="001405AA">
      <w:r>
        <w:t>Yesterday afternoon, my family was spending time at the park. My father was playin</w:t>
      </w:r>
      <w:r>
        <w:t>g football with my brother. My mother was sitting on a bench and she was talking to a friend. I was riding my bike around the park. Many children were running and playing. Everyone was having fun.</w:t>
      </w:r>
    </w:p>
    <w:p w:rsidR="00EF2793" w:rsidRDefault="001405AA">
      <w:r>
        <w:t>1. The family was at home. (   )</w:t>
      </w:r>
    </w:p>
    <w:p w:rsidR="00EF2793" w:rsidRDefault="001405AA">
      <w:r>
        <w:t xml:space="preserve">2. The father was playing </w:t>
      </w:r>
      <w:r>
        <w:t>football. (   )</w:t>
      </w:r>
    </w:p>
    <w:p w:rsidR="00EF2793" w:rsidRDefault="001405AA">
      <w:r>
        <w:t>3. The mother was cooking. (   )</w:t>
      </w:r>
    </w:p>
    <w:p w:rsidR="00EF2793" w:rsidRDefault="001405AA">
      <w:r>
        <w:t>4. The writer was riding a bike. (   )</w:t>
      </w:r>
    </w:p>
    <w:p w:rsidR="00EF2793" w:rsidRDefault="001405AA">
      <w:r>
        <w:t>5. The children were playing. (   )</w:t>
      </w:r>
    </w:p>
    <w:p w:rsidR="00EF2793" w:rsidRDefault="001405AA">
      <w:pPr>
        <w:pStyle w:val="Ttulo2"/>
      </w:pPr>
      <w:r>
        <w:t>3. Grammar Practice – Complete</w:t>
      </w:r>
    </w:p>
    <w:p w:rsidR="00EF2793" w:rsidRDefault="001405AA">
      <w:r>
        <w:t>1. She __________ (study) English yesterday at 5 pm.</w:t>
      </w:r>
    </w:p>
    <w:p w:rsidR="00EF2793" w:rsidRDefault="001405AA">
      <w:r>
        <w:t>2. They __________ (not / play) football when it</w:t>
      </w:r>
      <w:r>
        <w:t xml:space="preserve"> started to rain.</w:t>
      </w:r>
    </w:p>
    <w:p w:rsidR="00EF2793" w:rsidRDefault="001405AA">
      <w:r>
        <w:t>3. __________ you __________ (watch) TV at 8 o’clock last night?</w:t>
      </w:r>
    </w:p>
    <w:p w:rsidR="00EF2793" w:rsidRDefault="001405AA">
      <w:r>
        <w:t>4. We __________ (have) dinner at a restaurant yesterday evening.</w:t>
      </w:r>
    </w:p>
    <w:p w:rsidR="00EF2793" w:rsidRDefault="001405AA">
      <w:r>
        <w:lastRenderedPageBreak/>
        <w:t>5. My teacher __________ (not / write) on the board during the test.</w:t>
      </w:r>
    </w:p>
    <w:p w:rsidR="00EF2793" w:rsidRDefault="001405AA">
      <w:pPr>
        <w:pStyle w:val="Ttulo2"/>
      </w:pPr>
      <w:r>
        <w:t>4. Writing – Production</w:t>
      </w:r>
    </w:p>
    <w:p w:rsidR="00EF2793" w:rsidRDefault="001405AA">
      <w:r>
        <w:t>Write 5 senten</w:t>
      </w:r>
      <w:r>
        <w:t>ces about what you and your family were doing yesterday at a specific time using the Past Continuous.</w:t>
      </w:r>
      <w:r>
        <w:br/>
        <w:t>Example: I was studying English at 6 pm.</w:t>
      </w:r>
      <w:r>
        <w:br/>
      </w:r>
      <w:r>
        <w:br/>
        <w:t>1. ___________________________________________</w:t>
      </w:r>
      <w:r>
        <w:br/>
        <w:t>2. ___________________________________________</w:t>
      </w:r>
      <w:r>
        <w:br/>
        <w:t>3. _______________</w:t>
      </w:r>
      <w:r>
        <w:t>____________________________</w:t>
      </w:r>
      <w:r>
        <w:br/>
        <w:t>4. ___________________________________________</w:t>
      </w:r>
      <w:r>
        <w:br/>
        <w:t>5. ___________________________________________</w:t>
      </w:r>
    </w:p>
    <w:sectPr w:rsidR="00EF2793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5AA" w:rsidRDefault="001405AA" w:rsidP="008B68CE">
      <w:pPr>
        <w:spacing w:after="0" w:line="240" w:lineRule="auto"/>
      </w:pPr>
      <w:r>
        <w:separator/>
      </w:r>
    </w:p>
  </w:endnote>
  <w:endnote w:type="continuationSeparator" w:id="0">
    <w:p w:rsidR="001405AA" w:rsidRDefault="001405AA" w:rsidP="008B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41293"/>
      <w:docPartObj>
        <w:docPartGallery w:val="Page Numbers (Bottom of Page)"/>
        <w:docPartUnique/>
      </w:docPartObj>
    </w:sdtPr>
    <w:sdtContent>
      <w:p w:rsidR="008B68CE" w:rsidRDefault="008B68CE">
        <w:pPr>
          <w:pStyle w:val="Piedepgin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B68CE" w:rsidRDefault="008B68C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5AA" w:rsidRDefault="001405AA" w:rsidP="008B68CE">
      <w:pPr>
        <w:spacing w:after="0" w:line="240" w:lineRule="auto"/>
      </w:pPr>
      <w:r>
        <w:separator/>
      </w:r>
    </w:p>
  </w:footnote>
  <w:footnote w:type="continuationSeparator" w:id="0">
    <w:p w:rsidR="001405AA" w:rsidRDefault="001405AA" w:rsidP="008B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34616"/>
    <w:rsid w:val="0006063C"/>
    <w:rsid w:val="001405AA"/>
    <w:rsid w:val="0015074B"/>
    <w:rsid w:val="0029639D"/>
    <w:rsid w:val="00326F90"/>
    <w:rsid w:val="008B68CE"/>
    <w:rsid w:val="00AA1D8D"/>
    <w:rsid w:val="00B47730"/>
    <w:rsid w:val="00CB0664"/>
    <w:rsid w:val="00EF2793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B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1D1963-0DA5-4EBA-BB77-DE3FCFF81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1721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.</cp:lastModifiedBy>
  <cp:revision>2</cp:revision>
  <dcterms:created xsi:type="dcterms:W3CDTF">2025-09-27T00:15:00Z</dcterms:created>
  <dcterms:modified xsi:type="dcterms:W3CDTF">2025-09-27T00:15:00Z</dcterms:modified>
</cp:coreProperties>
</file>