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ED" w:rsidRPr="006378ED" w:rsidRDefault="006378ED">
      <w:pPr>
        <w:pStyle w:val="Ttulo1"/>
        <w:rPr>
          <w:lang w:val="es-AR"/>
        </w:rPr>
      </w:pPr>
      <w:r>
        <w:t>Do you remember that we studied the present perfect? Now we study it again, but now we compare it with the past simple.</w:t>
      </w:r>
      <w:r w:rsidRPr="006378ED">
        <w:rPr>
          <w:b w:val="0"/>
          <w:color w:val="auto"/>
          <w:sz w:val="24"/>
        </w:rPr>
        <w:t xml:space="preserve"> </w:t>
      </w:r>
      <w:r w:rsidRPr="006378ED">
        <w:rPr>
          <w:b w:val="0"/>
          <w:color w:val="auto"/>
          <w:sz w:val="24"/>
          <w:lang w:val="es-AR"/>
        </w:rPr>
        <w:t>(</w:t>
      </w:r>
      <w:r>
        <w:rPr>
          <w:b w:val="0"/>
          <w:color w:val="auto"/>
          <w:sz w:val="24"/>
          <w:lang w:val="es-AR"/>
        </w:rPr>
        <w:t>¿</w:t>
      </w:r>
      <w:r w:rsidRPr="006378ED">
        <w:rPr>
          <w:b w:val="0"/>
          <w:color w:val="auto"/>
          <w:sz w:val="24"/>
          <w:lang w:val="es-AR"/>
        </w:rPr>
        <w:t>Te</w:t>
      </w:r>
      <w:r>
        <w:rPr>
          <w:b w:val="0"/>
          <w:color w:val="auto"/>
          <w:sz w:val="24"/>
          <w:lang w:val="es-AR"/>
        </w:rPr>
        <w:t xml:space="preserve"> </w:t>
      </w:r>
      <w:proofErr w:type="spellStart"/>
      <w:r>
        <w:rPr>
          <w:b w:val="0"/>
          <w:color w:val="auto"/>
          <w:sz w:val="24"/>
          <w:lang w:val="es-AR"/>
        </w:rPr>
        <w:t>acordá</w:t>
      </w:r>
      <w:r w:rsidRPr="006378ED">
        <w:rPr>
          <w:b w:val="0"/>
          <w:color w:val="auto"/>
          <w:sz w:val="24"/>
          <w:lang w:val="es-AR"/>
        </w:rPr>
        <w:t>s</w:t>
      </w:r>
      <w:proofErr w:type="spellEnd"/>
      <w:r w:rsidRPr="006378ED">
        <w:rPr>
          <w:b w:val="0"/>
          <w:color w:val="auto"/>
          <w:sz w:val="24"/>
          <w:lang w:val="es-AR"/>
        </w:rPr>
        <w:t xml:space="preserve"> que antes estudiamos el presente perfecto? Bueno ahora lo vamos a seguir estudiando</w:t>
      </w:r>
      <w:r>
        <w:rPr>
          <w:b w:val="0"/>
          <w:color w:val="auto"/>
          <w:sz w:val="24"/>
          <w:lang w:val="es-AR"/>
        </w:rPr>
        <w:t>,</w:t>
      </w:r>
      <w:r w:rsidRPr="006378ED">
        <w:rPr>
          <w:b w:val="0"/>
          <w:color w:val="auto"/>
          <w:sz w:val="24"/>
          <w:lang w:val="es-AR"/>
        </w:rPr>
        <w:t xml:space="preserve"> pero esta vez contrastando o comparando con el pasado simple)</w:t>
      </w:r>
      <w:r>
        <w:rPr>
          <w:lang w:val="es-AR"/>
        </w:rPr>
        <w:t xml:space="preserve"> </w:t>
      </w:r>
    </w:p>
    <w:p w:rsidR="00542397" w:rsidRPr="006378ED" w:rsidRDefault="006378ED">
      <w:pPr>
        <w:pStyle w:val="Ttulo1"/>
      </w:pPr>
      <w:r w:rsidRPr="006378ED">
        <w:t xml:space="preserve">Study Guide: Present Perfect </w:t>
      </w:r>
      <w:proofErr w:type="gramStart"/>
      <w:r w:rsidRPr="006378ED">
        <w:t>vs</w:t>
      </w:r>
      <w:proofErr w:type="gramEnd"/>
      <w:r w:rsidRPr="006378ED">
        <w:t xml:space="preserve"> Past Simple</w:t>
      </w:r>
    </w:p>
    <w:p w:rsidR="00542397" w:rsidRPr="006378ED" w:rsidRDefault="006378ED">
      <w:pPr>
        <w:pStyle w:val="Ttulo2"/>
        <w:rPr>
          <w:lang w:val="es-AR"/>
        </w:rPr>
      </w:pPr>
      <w:r w:rsidRPr="006378ED">
        <w:rPr>
          <w:lang w:val="es-AR"/>
        </w:rPr>
        <w:t xml:space="preserve">1. </w:t>
      </w:r>
      <w:proofErr w:type="spellStart"/>
      <w:r w:rsidRPr="006378ED">
        <w:rPr>
          <w:lang w:val="es-AR"/>
        </w:rPr>
        <w:t>Present</w:t>
      </w:r>
      <w:proofErr w:type="spellEnd"/>
      <w:r w:rsidRPr="006378ED">
        <w:rPr>
          <w:lang w:val="es-AR"/>
        </w:rPr>
        <w:t xml:space="preserve"> </w:t>
      </w:r>
      <w:proofErr w:type="spellStart"/>
      <w:r w:rsidRPr="006378ED">
        <w:rPr>
          <w:lang w:val="es-AR"/>
        </w:rPr>
        <w:t>Perfect</w:t>
      </w:r>
      <w:proofErr w:type="spellEnd"/>
      <w:r w:rsidRPr="006378ED">
        <w:rPr>
          <w:lang w:val="es-AR"/>
        </w:rPr>
        <w:t xml:space="preserve"> (para hablar d</w:t>
      </w:r>
      <w:r>
        <w:rPr>
          <w:lang w:val="es-AR"/>
        </w:rPr>
        <w:t xml:space="preserve">e experiencias y/o cosas de las que no se la fecha exacta en el tiempo) </w:t>
      </w:r>
    </w:p>
    <w:p w:rsidR="00542397" w:rsidRDefault="006378ED">
      <w:r>
        <w:t xml:space="preserve">Form: have / has + past participle (e.g. I have seen, </w:t>
      </w:r>
      <w:proofErr w:type="gramStart"/>
      <w:r>
        <w:t>She</w:t>
      </w:r>
      <w:proofErr w:type="gramEnd"/>
      <w:r>
        <w:t xml:space="preserve"> has visited)</w:t>
      </w:r>
    </w:p>
    <w:p w:rsidR="00542397" w:rsidRDefault="006378ED">
      <w:r>
        <w:t>Use: We use the present perfect to talk about past experiences or actions connected to now (no specific time).</w:t>
      </w:r>
    </w:p>
    <w:p w:rsidR="00542397" w:rsidRDefault="006378ED">
      <w:r>
        <w:t>Examples:</w:t>
      </w:r>
      <w:r>
        <w:br/>
        <w:t>- I’ve visited London.</w:t>
      </w:r>
      <w:r>
        <w:br/>
        <w:t>- She has just finished her homework.</w:t>
      </w:r>
      <w:r>
        <w:br/>
        <w:t>- We haven’t seen that movie yet.</w:t>
      </w:r>
    </w:p>
    <w:p w:rsidR="00542397" w:rsidRDefault="006378ED">
      <w:r>
        <w:t>Time expressions: ever / never / already / just / yet / so far / recently / before</w:t>
      </w:r>
    </w:p>
    <w:p w:rsidR="00542397" w:rsidRPr="006378ED" w:rsidRDefault="006378ED">
      <w:pPr>
        <w:pStyle w:val="Ttulo2"/>
        <w:rPr>
          <w:lang w:val="es-AR"/>
        </w:rPr>
      </w:pPr>
      <w:r w:rsidRPr="006378ED">
        <w:rPr>
          <w:lang w:val="es-AR"/>
        </w:rPr>
        <w:t xml:space="preserve">2. </w:t>
      </w:r>
      <w:proofErr w:type="spellStart"/>
      <w:r w:rsidRPr="006378ED">
        <w:rPr>
          <w:lang w:val="es-AR"/>
        </w:rPr>
        <w:t>Past</w:t>
      </w:r>
      <w:proofErr w:type="spellEnd"/>
      <w:r w:rsidRPr="006378ED">
        <w:rPr>
          <w:lang w:val="es-AR"/>
        </w:rPr>
        <w:t xml:space="preserve"> Simple (para hablar d</w:t>
      </w:r>
      <w:r>
        <w:rPr>
          <w:lang w:val="es-AR"/>
        </w:rPr>
        <w:t xml:space="preserve">e acciones que empezaron y terminaron en el pasado, acá el tiempo si es específico) </w:t>
      </w:r>
    </w:p>
    <w:p w:rsidR="00542397" w:rsidRDefault="006378ED">
      <w:r>
        <w:t>Form: verb + -</w:t>
      </w:r>
      <w:proofErr w:type="spellStart"/>
      <w:r>
        <w:t>ed</w:t>
      </w:r>
      <w:proofErr w:type="spellEnd"/>
      <w:r>
        <w:t xml:space="preserve"> (regular) / irregular form (e.g. went, saw, ate)</w:t>
      </w:r>
    </w:p>
    <w:p w:rsidR="00542397" w:rsidRDefault="006378ED">
      <w:r>
        <w:t>Use: We use the past simple for completed actions in the past with a specific time.</w:t>
      </w:r>
    </w:p>
    <w:p w:rsidR="00542397" w:rsidRDefault="006378ED">
      <w:r>
        <w:t>Examples:</w:t>
      </w:r>
      <w:r>
        <w:br/>
        <w:t>- I visited London last year.</w:t>
      </w:r>
      <w:r>
        <w:br/>
        <w:t>- She finished her homework yesterday.</w:t>
      </w:r>
      <w:r>
        <w:br/>
        <w:t>- They didn’t see that movie last weekend.</w:t>
      </w:r>
    </w:p>
    <w:p w:rsidR="00542397" w:rsidRDefault="006378ED">
      <w:r>
        <w:t>Time expressions: yesterday / last week / in 2010 / two days ago / when I was a child</w:t>
      </w:r>
    </w:p>
    <w:p w:rsidR="00542397" w:rsidRDefault="006378ED">
      <w:pPr>
        <w:pStyle w:val="Ttulo2"/>
      </w:pPr>
      <w:r>
        <w:t>3. Compare</w:t>
      </w:r>
    </w:p>
    <w:p w:rsidR="00542397" w:rsidRDefault="006378ED">
      <w:r>
        <w:t>Present Perfect vs Past Simple</w:t>
      </w:r>
    </w:p>
    <w:p w:rsidR="00542397" w:rsidRDefault="006378ED">
      <w:r>
        <w:t>Present Perfect: I’ve been to Paris. (Not specific time)</w:t>
      </w:r>
      <w:r>
        <w:br/>
        <w:t>Past Simple: I went to Paris in 2019. (Specific time)</w:t>
      </w:r>
    </w:p>
    <w:p w:rsidR="00542397" w:rsidRDefault="006378ED">
      <w:pPr>
        <w:pStyle w:val="Ttulo2"/>
      </w:pPr>
      <w:r>
        <w:t>4. Practice</w:t>
      </w:r>
    </w:p>
    <w:p w:rsidR="00542397" w:rsidRDefault="006378ED">
      <w:r>
        <w:t>Complete the sentences with the correct tense:</w:t>
      </w:r>
      <w:r>
        <w:br/>
      </w:r>
      <w:r>
        <w:br/>
        <w:t>1. I _____________ (see) that movie last weekend.</w:t>
      </w:r>
      <w:r>
        <w:br/>
        <w:t>2. She _____________ (never / try) sushi.</w:t>
      </w:r>
      <w:r>
        <w:br/>
        <w:t>3. We _____________ (go) to Brazil in 2020.</w:t>
      </w:r>
      <w:r>
        <w:br/>
        <w:t>4. They ______________ (just / finish) their project.</w:t>
      </w:r>
      <w:r>
        <w:br/>
        <w:t>5. My parents ______________ (travel) to Italy last summer.</w:t>
      </w:r>
    </w:p>
    <w:p w:rsidR="00542397" w:rsidRDefault="006378ED">
      <w:pPr>
        <w:pStyle w:val="Ttulo2"/>
      </w:pPr>
      <w:r>
        <w:lastRenderedPageBreak/>
        <w:t xml:space="preserve">5. Mini Quiz: show what you know </w:t>
      </w:r>
      <w:r>
        <w:sym w:font="Wingdings" w:char="F04A"/>
      </w:r>
      <w:r>
        <w:t xml:space="preserve"> </w:t>
      </w:r>
    </w:p>
    <w:p w:rsidR="00542397" w:rsidRDefault="006378ED">
      <w:r>
        <w:t>Choose the correct option:</w:t>
      </w:r>
      <w:r>
        <w:br/>
      </w:r>
      <w:r>
        <w:br/>
        <w:t>1. I _______ my keys. Can you help me find them?</w:t>
      </w:r>
      <w:r>
        <w:br/>
        <w:t xml:space="preserve">   a) lost   b) have lost</w:t>
      </w:r>
      <w:r>
        <w:br/>
      </w:r>
      <w:r>
        <w:br/>
        <w:t>2. She _______ to Spain last year.</w:t>
      </w:r>
      <w:r>
        <w:br/>
        <w:t xml:space="preserve">   a) has gone   b) went</w:t>
      </w:r>
      <w:r>
        <w:br/>
      </w:r>
      <w:r>
        <w:br/>
        <w:t>3. We _______ each other since primary school.</w:t>
      </w:r>
      <w:r>
        <w:br/>
        <w:t xml:space="preserve">   a) knew   b) have known</w:t>
      </w:r>
      <w:r>
        <w:br/>
      </w:r>
      <w:r>
        <w:br/>
        <w:t>4. They _______ dinner at 7 p.m. yesterday.</w:t>
      </w:r>
      <w:r>
        <w:br/>
        <w:t xml:space="preserve">   a) had   b) have had</w:t>
      </w:r>
    </w:p>
    <w:p w:rsidR="004C476F" w:rsidRDefault="004C476F"/>
    <w:p w:rsidR="004C476F" w:rsidRDefault="004C476F" w:rsidP="004C476F">
      <w:pPr>
        <w:pStyle w:val="Ttulo2"/>
      </w:pPr>
      <w:bookmarkStart w:id="0" w:name="_GoBack"/>
      <w:bookmarkEnd w:id="0"/>
      <w:r>
        <w:rPr>
          <w:rFonts w:ascii="Calibri" w:hAnsi="Calibri" w:cs="Calibri"/>
        </w:rPr>
        <w:t>🧭</w:t>
      </w:r>
      <w:r>
        <w:t xml:space="preserve"> </w:t>
      </w:r>
      <w:r>
        <w:rPr>
          <w:rStyle w:val="Textoennegrita"/>
          <w:b/>
          <w:bCs/>
        </w:rPr>
        <w:t>Reading Comprehension: “My Travel Journal”</w:t>
      </w:r>
    </w:p>
    <w:p w:rsidR="004C476F" w:rsidRPr="004C476F" w:rsidRDefault="004C476F" w:rsidP="004C476F">
      <w:pPr>
        <w:pStyle w:val="NormalWeb"/>
        <w:rPr>
          <w:lang w:val="en-US"/>
        </w:rPr>
      </w:pPr>
      <w:r w:rsidRPr="004C476F">
        <w:rPr>
          <w:lang w:val="en-US"/>
        </w:rPr>
        <w:t xml:space="preserve">Hi! I’m </w:t>
      </w:r>
      <w:r w:rsidRPr="004C476F">
        <w:rPr>
          <w:rStyle w:val="Textoennegrita"/>
          <w:lang w:val="en-US"/>
        </w:rPr>
        <w:t>Lara</w:t>
      </w:r>
      <w:r w:rsidRPr="004C476F">
        <w:rPr>
          <w:lang w:val="en-US"/>
        </w:rPr>
        <w:t>, and I love travelling.</w:t>
      </w:r>
      <w:r w:rsidRPr="004C476F">
        <w:rPr>
          <w:lang w:val="en-US"/>
        </w:rPr>
        <w:br/>
        <w:t xml:space="preserve">I </w:t>
      </w:r>
      <w:r w:rsidRPr="004C476F">
        <w:rPr>
          <w:rStyle w:val="Textoennegrita"/>
          <w:lang w:val="en-US"/>
        </w:rPr>
        <w:t>have visited</w:t>
      </w:r>
      <w:r w:rsidRPr="004C476F">
        <w:rPr>
          <w:lang w:val="en-US"/>
        </w:rPr>
        <w:t xml:space="preserve"> many cities in Europe, but last summer I </w:t>
      </w:r>
      <w:r w:rsidRPr="004C476F">
        <w:rPr>
          <w:rStyle w:val="Textoennegrita"/>
          <w:lang w:val="en-US"/>
        </w:rPr>
        <w:t>went</w:t>
      </w:r>
      <w:r w:rsidRPr="004C476F">
        <w:rPr>
          <w:lang w:val="en-US"/>
        </w:rPr>
        <w:t xml:space="preserve"> to Paris for the first time. It </w:t>
      </w:r>
      <w:r w:rsidRPr="004C476F">
        <w:rPr>
          <w:rStyle w:val="Textoennegrita"/>
          <w:lang w:val="en-US"/>
        </w:rPr>
        <w:t>was</w:t>
      </w:r>
      <w:r w:rsidRPr="004C476F">
        <w:rPr>
          <w:lang w:val="en-US"/>
        </w:rPr>
        <w:t xml:space="preserve"> amazing! I </w:t>
      </w:r>
      <w:r w:rsidRPr="004C476F">
        <w:rPr>
          <w:rStyle w:val="Textoennegrita"/>
          <w:lang w:val="en-US"/>
        </w:rPr>
        <w:t>have never seen</w:t>
      </w:r>
      <w:r w:rsidRPr="004C476F">
        <w:rPr>
          <w:lang w:val="en-US"/>
        </w:rPr>
        <w:t xml:space="preserve"> such a beautiful city before.</w:t>
      </w:r>
    </w:p>
    <w:p w:rsidR="004C476F" w:rsidRPr="004C476F" w:rsidRDefault="004C476F" w:rsidP="004C476F">
      <w:pPr>
        <w:pStyle w:val="NormalWeb"/>
        <w:rPr>
          <w:lang w:val="en-US"/>
        </w:rPr>
      </w:pPr>
      <w:r w:rsidRPr="004C476F">
        <w:rPr>
          <w:lang w:val="en-US"/>
        </w:rPr>
        <w:t xml:space="preserve">I </w:t>
      </w:r>
      <w:r w:rsidRPr="004C476F">
        <w:rPr>
          <w:rStyle w:val="Textoennegrita"/>
          <w:lang w:val="en-US"/>
        </w:rPr>
        <w:t>stayed</w:t>
      </w:r>
      <w:r w:rsidRPr="004C476F">
        <w:rPr>
          <w:lang w:val="en-US"/>
        </w:rPr>
        <w:t xml:space="preserve"> there for five days and </w:t>
      </w:r>
      <w:r w:rsidRPr="004C476F">
        <w:rPr>
          <w:rStyle w:val="Textoennegrita"/>
          <w:lang w:val="en-US"/>
        </w:rPr>
        <w:t>visited</w:t>
      </w:r>
      <w:r w:rsidRPr="004C476F">
        <w:rPr>
          <w:lang w:val="en-US"/>
        </w:rPr>
        <w:t xml:space="preserve"> all the famous places — the Eiffel Tower, the Louvre, and Montmartre. I also </w:t>
      </w:r>
      <w:r w:rsidRPr="004C476F">
        <w:rPr>
          <w:rStyle w:val="Textoennegrita"/>
          <w:lang w:val="en-US"/>
        </w:rPr>
        <w:t>tried</w:t>
      </w:r>
      <w:r w:rsidRPr="004C476F">
        <w:rPr>
          <w:lang w:val="en-US"/>
        </w:rPr>
        <w:t xml:space="preserve"> some delicious French food. I </w:t>
      </w:r>
      <w:r w:rsidRPr="004C476F">
        <w:rPr>
          <w:rStyle w:val="Textoennegrita"/>
          <w:lang w:val="en-US"/>
        </w:rPr>
        <w:t>have eaten</w:t>
      </w:r>
      <w:r w:rsidRPr="004C476F">
        <w:rPr>
          <w:lang w:val="en-US"/>
        </w:rPr>
        <w:t xml:space="preserve"> croissants before, but they </w:t>
      </w:r>
      <w:r w:rsidRPr="004C476F">
        <w:rPr>
          <w:rStyle w:val="Textoennegrita"/>
          <w:lang w:val="en-US"/>
        </w:rPr>
        <w:t>were</w:t>
      </w:r>
      <w:r w:rsidRPr="004C476F">
        <w:rPr>
          <w:lang w:val="en-US"/>
        </w:rPr>
        <w:t xml:space="preserve"> much better in Paris!</w:t>
      </w:r>
    </w:p>
    <w:p w:rsidR="004C476F" w:rsidRPr="004C476F" w:rsidRDefault="004C476F" w:rsidP="004C476F">
      <w:pPr>
        <w:pStyle w:val="NormalWeb"/>
        <w:rPr>
          <w:lang w:val="en-US"/>
        </w:rPr>
      </w:pPr>
      <w:r w:rsidRPr="004C476F">
        <w:rPr>
          <w:lang w:val="en-US"/>
        </w:rPr>
        <w:t xml:space="preserve">Since that trip, I </w:t>
      </w:r>
      <w:r w:rsidRPr="004C476F">
        <w:rPr>
          <w:rStyle w:val="Textoennegrita"/>
          <w:lang w:val="en-US"/>
        </w:rPr>
        <w:t>have taken</w:t>
      </w:r>
      <w:r w:rsidRPr="004C476F">
        <w:rPr>
          <w:lang w:val="en-US"/>
        </w:rPr>
        <w:t xml:space="preserve"> hundreds of photos and </w:t>
      </w:r>
      <w:r w:rsidRPr="004C476F">
        <w:rPr>
          <w:rStyle w:val="Textoennegrita"/>
          <w:lang w:val="en-US"/>
        </w:rPr>
        <w:t>shared</w:t>
      </w:r>
      <w:r w:rsidRPr="004C476F">
        <w:rPr>
          <w:lang w:val="en-US"/>
        </w:rPr>
        <w:t xml:space="preserve"> them online. Many of my friends </w:t>
      </w:r>
      <w:r w:rsidRPr="004C476F">
        <w:rPr>
          <w:rStyle w:val="Textoennegrita"/>
          <w:lang w:val="en-US"/>
        </w:rPr>
        <w:t>have asked</w:t>
      </w:r>
      <w:r w:rsidRPr="004C476F">
        <w:rPr>
          <w:lang w:val="en-US"/>
        </w:rPr>
        <w:t xml:space="preserve"> me about my experience because they </w:t>
      </w:r>
      <w:r w:rsidRPr="004C476F">
        <w:rPr>
          <w:rStyle w:val="Textoennegrita"/>
          <w:lang w:val="en-US"/>
        </w:rPr>
        <w:t>haven’t been</w:t>
      </w:r>
      <w:r w:rsidRPr="004C476F">
        <w:rPr>
          <w:lang w:val="en-US"/>
        </w:rPr>
        <w:t xml:space="preserve"> to France yet. I really hope they can go soon — it’s totally worth it!</w:t>
      </w:r>
    </w:p>
    <w:p w:rsidR="004C476F" w:rsidRDefault="004C476F" w:rsidP="004C476F"/>
    <w:p w:rsidR="004C476F" w:rsidRDefault="004C476F" w:rsidP="004C476F">
      <w:pPr>
        <w:pStyle w:val="Ttulo3"/>
      </w:pPr>
      <w:r>
        <w:rPr>
          <w:rFonts w:ascii="Segoe UI Symbol" w:hAnsi="Segoe UI Symbol" w:cs="Segoe UI Symbol"/>
        </w:rPr>
        <w:t>📝</w:t>
      </w:r>
      <w:r>
        <w:t xml:space="preserve"> </w:t>
      </w:r>
      <w:r>
        <w:rPr>
          <w:rStyle w:val="Textoennegrita"/>
          <w:b/>
          <w:bCs/>
        </w:rPr>
        <w:t>Comprehension Questions</w:t>
      </w:r>
    </w:p>
    <w:p w:rsidR="004C476F" w:rsidRPr="004C476F" w:rsidRDefault="004C476F" w:rsidP="004C476F">
      <w:pPr>
        <w:pStyle w:val="NormalWeb"/>
        <w:numPr>
          <w:ilvl w:val="0"/>
          <w:numId w:val="10"/>
        </w:numPr>
        <w:rPr>
          <w:lang w:val="en-US"/>
        </w:rPr>
      </w:pPr>
      <w:r w:rsidRPr="004C476F">
        <w:rPr>
          <w:lang w:val="en-US"/>
        </w:rPr>
        <w:t>Where did Lara go last summer?</w:t>
      </w:r>
    </w:p>
    <w:p w:rsidR="004C476F" w:rsidRPr="004C476F" w:rsidRDefault="004C476F" w:rsidP="004C476F">
      <w:pPr>
        <w:pStyle w:val="NormalWeb"/>
        <w:numPr>
          <w:ilvl w:val="0"/>
          <w:numId w:val="10"/>
        </w:numPr>
        <w:rPr>
          <w:lang w:val="en-US"/>
        </w:rPr>
      </w:pPr>
      <w:r w:rsidRPr="004C476F">
        <w:rPr>
          <w:lang w:val="en-US"/>
        </w:rPr>
        <w:t>How long did she stay there?</w:t>
      </w:r>
    </w:p>
    <w:p w:rsidR="004C476F" w:rsidRPr="004C476F" w:rsidRDefault="004C476F" w:rsidP="004C476F">
      <w:pPr>
        <w:pStyle w:val="NormalWeb"/>
        <w:numPr>
          <w:ilvl w:val="0"/>
          <w:numId w:val="10"/>
        </w:numPr>
        <w:rPr>
          <w:lang w:val="en-US"/>
        </w:rPr>
      </w:pPr>
      <w:r w:rsidRPr="004C476F">
        <w:rPr>
          <w:lang w:val="en-US"/>
        </w:rPr>
        <w:t>What places did she visit?</w:t>
      </w:r>
    </w:p>
    <w:p w:rsidR="004C476F" w:rsidRPr="004C476F" w:rsidRDefault="004C476F" w:rsidP="004C476F">
      <w:pPr>
        <w:pStyle w:val="NormalWeb"/>
        <w:numPr>
          <w:ilvl w:val="0"/>
          <w:numId w:val="10"/>
        </w:numPr>
        <w:rPr>
          <w:lang w:val="en-US"/>
        </w:rPr>
      </w:pPr>
      <w:r w:rsidRPr="004C476F">
        <w:rPr>
          <w:lang w:val="en-US"/>
        </w:rPr>
        <w:t>What has she done since her trip?</w:t>
      </w:r>
    </w:p>
    <w:p w:rsidR="004C476F" w:rsidRPr="004C476F" w:rsidRDefault="004C476F" w:rsidP="004C476F">
      <w:pPr>
        <w:pStyle w:val="NormalWeb"/>
        <w:numPr>
          <w:ilvl w:val="0"/>
          <w:numId w:val="10"/>
        </w:numPr>
        <w:rPr>
          <w:lang w:val="en-US"/>
        </w:rPr>
      </w:pPr>
      <w:r w:rsidRPr="004C476F">
        <w:rPr>
          <w:lang w:val="en-US"/>
        </w:rPr>
        <w:t>Why have her friends asked her about her trip?</w:t>
      </w:r>
    </w:p>
    <w:p w:rsidR="004C476F" w:rsidRDefault="004C476F"/>
    <w:sectPr w:rsidR="004C476F" w:rsidSect="006378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5701E3"/>
    <w:multiLevelType w:val="multilevel"/>
    <w:tmpl w:val="FF5E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476F"/>
    <w:rsid w:val="00542397"/>
    <w:rsid w:val="006378E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C3DAA"/>
  <w14:defaultImageDpi w14:val="300"/>
  <w15:docId w15:val="{4F7E8F85-4583-437F-9B2C-3C922ECF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C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B2A03B-ABA3-4EA3-993F-92966340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4</cp:revision>
  <dcterms:created xsi:type="dcterms:W3CDTF">2025-10-21T18:17:00Z</dcterms:created>
  <dcterms:modified xsi:type="dcterms:W3CDTF">2025-10-21T18:20:00Z</dcterms:modified>
  <cp:category/>
</cp:coreProperties>
</file>