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DF" w:rsidRDefault="00366AD9">
      <w:pPr>
        <w:pStyle w:val="Ttulo1"/>
      </w:pPr>
      <w:r>
        <w:t>STUDY GUIDE: The First Conditional</w:t>
      </w:r>
    </w:p>
    <w:p w:rsidR="007918DF" w:rsidRDefault="00366AD9">
      <w:r>
        <w:t>1. What is the First Conditional?</w:t>
      </w:r>
    </w:p>
    <w:p w:rsidR="007918DF" w:rsidRDefault="00366AD9">
      <w:r>
        <w:t>We use the First Conditional to talk about real or possible situations in the future — things that can really happen.</w:t>
      </w:r>
    </w:p>
    <w:p w:rsidR="007918DF" w:rsidRDefault="00366AD9">
      <w:r>
        <w:t>Structure: If + Present Simple, will + base verb</w:t>
      </w:r>
    </w:p>
    <w:p w:rsidR="007918DF" w:rsidRDefault="00366AD9">
      <w:r>
        <w:t>Examples:</w:t>
      </w:r>
    </w:p>
    <w:p w:rsidR="007918DF" w:rsidRDefault="00366AD9">
      <w:pPr>
        <w:pStyle w:val="Listaconvietas"/>
      </w:pPr>
      <w:r>
        <w:t xml:space="preserve">If it </w:t>
      </w:r>
      <w:r>
        <w:t>rains, we will stay at home.</w:t>
      </w:r>
    </w:p>
    <w:p w:rsidR="007918DF" w:rsidRDefault="00366AD9">
      <w:pPr>
        <w:pStyle w:val="Listaconvietas"/>
      </w:pPr>
      <w:r>
        <w:t>If she studies, she will pass the exam.</w:t>
      </w:r>
    </w:p>
    <w:p w:rsidR="007918DF" w:rsidRDefault="00366AD9">
      <w:pPr>
        <w:pStyle w:val="Listaconvietas"/>
      </w:pPr>
      <w:r>
        <w:t>If they don’t hurry, they will miss the bus.</w:t>
      </w:r>
    </w:p>
    <w:p w:rsidR="007918DF" w:rsidRDefault="00366AD9">
      <w:r>
        <w:t xml:space="preserve">ESTE ESTA MAL   </w:t>
      </w:r>
      <w:r>
        <w:t>❌</w:t>
      </w:r>
      <w:r>
        <w:t xml:space="preserve"> If it will rain, we will stay home.</w:t>
      </w:r>
    </w:p>
    <w:p w:rsidR="007918DF" w:rsidRDefault="00366AD9">
      <w:r>
        <w:t xml:space="preserve">ASÍ ESTA BIEN     </w:t>
      </w:r>
      <w:r>
        <w:t>✅</w:t>
      </w:r>
      <w:r>
        <w:t xml:space="preserve"> If it rains, we will stay home.</w:t>
      </w:r>
    </w:p>
    <w:p w:rsidR="007918DF" w:rsidRDefault="00366AD9">
      <w:pPr>
        <w:pStyle w:val="Ttulo2"/>
      </w:pPr>
      <w:r>
        <w:t>2. Variations</w:t>
      </w:r>
    </w:p>
    <w:p w:rsidR="007918DF" w:rsidRDefault="00366AD9">
      <w:r>
        <w:t>You can change the order of the sentence:</w:t>
      </w:r>
    </w:p>
    <w:p w:rsidR="007918DF" w:rsidRDefault="00366AD9">
      <w:r>
        <w:t>If it rains, w</w:t>
      </w:r>
      <w:r>
        <w:t>e will stay at home. = We will stay at home if it rains.</w:t>
      </w:r>
    </w:p>
    <w:p w:rsidR="007918DF" w:rsidRDefault="00366AD9">
      <w:r>
        <w:t>No comma is needed when 'if' is in the middle.</w:t>
      </w:r>
    </w:p>
    <w:p w:rsidR="007918DF" w:rsidRDefault="00366AD9">
      <w:pPr>
        <w:pStyle w:val="Ttulo2"/>
      </w:pPr>
      <w:r>
        <w:t>3. Common uses</w:t>
      </w:r>
    </w:p>
    <w:p w:rsidR="007918DF" w:rsidRDefault="00366AD9">
      <w:pPr>
        <w:pStyle w:val="Listaconvietas"/>
      </w:pPr>
      <w:r>
        <w:t>Plans → If I finish my homework, I’ll go out.</w:t>
      </w:r>
    </w:p>
    <w:p w:rsidR="007918DF" w:rsidRDefault="00366AD9">
      <w:pPr>
        <w:pStyle w:val="Listaconvietas"/>
      </w:pPr>
      <w:r>
        <w:t>Warnings → If you touch that, you’ll get hurt.</w:t>
      </w:r>
    </w:p>
    <w:p w:rsidR="007918DF" w:rsidRDefault="00366AD9">
      <w:pPr>
        <w:pStyle w:val="Listaconvietas"/>
      </w:pPr>
      <w:r>
        <w:t>Promises → If you help me, I’ll buy you a sn</w:t>
      </w:r>
      <w:r>
        <w:t>ack.</w:t>
      </w:r>
    </w:p>
    <w:p w:rsidR="007918DF" w:rsidRDefault="00366AD9">
      <w:pPr>
        <w:pStyle w:val="Ttulo2"/>
      </w:pPr>
      <w:r>
        <w:t>NOW LET’S PRACTISE!</w:t>
      </w:r>
    </w:p>
    <w:p w:rsidR="007918DF" w:rsidRDefault="00366AD9">
      <w:r>
        <w:t>A. Complete the sentences</w:t>
      </w:r>
    </w:p>
    <w:p w:rsidR="007918DF" w:rsidRDefault="00366AD9">
      <w:r>
        <w:t>1. If it ___________</w:t>
      </w:r>
      <w:r>
        <w:t>__ (rain), we _____</w:t>
      </w:r>
      <w:r>
        <w:t>________ (stay) at home.</w:t>
      </w:r>
    </w:p>
    <w:p w:rsidR="007918DF" w:rsidRDefault="00366AD9">
      <w:r>
        <w:t>2. If I _________</w:t>
      </w:r>
      <w:r>
        <w:t>_____ (study), I ___________</w:t>
      </w:r>
      <w:r>
        <w:t>___ (pass) the test.</w:t>
      </w:r>
    </w:p>
    <w:p w:rsidR="007918DF" w:rsidRDefault="00366AD9">
      <w:r>
        <w:t>3. She ________</w:t>
      </w:r>
      <w:r>
        <w:t>____ (be) tired if she ____________</w:t>
      </w:r>
      <w:r>
        <w:t>_ (go) to bed late.</w:t>
      </w:r>
    </w:p>
    <w:p w:rsidR="007918DF" w:rsidRDefault="00366AD9">
      <w:r>
        <w:t>4. If they ________</w:t>
      </w:r>
      <w:r>
        <w:t xml:space="preserve">_____ (not </w:t>
      </w:r>
      <w:r>
        <w:t>hurry), they _________</w:t>
      </w:r>
      <w:r>
        <w:t>____ (miss) the train.</w:t>
      </w:r>
    </w:p>
    <w:p w:rsidR="007918DF" w:rsidRDefault="00366AD9">
      <w:r>
        <w:t>5. If we ___________</w:t>
      </w:r>
      <w:r>
        <w:t>__ (go) to London, we _____</w:t>
      </w:r>
      <w:r>
        <w:t>________ (visit) the museums.</w:t>
      </w:r>
    </w:p>
    <w:p w:rsidR="007918DF" w:rsidRDefault="00366AD9">
      <w:r>
        <w:br/>
        <w:t>B. Match the halves</w:t>
      </w:r>
    </w:p>
    <w:p w:rsidR="007918DF" w:rsidRDefault="00366AD9">
      <w:r>
        <w:lastRenderedPageBreak/>
        <w:t>Match the beginnings (1–5) with the endings (A–E).</w:t>
      </w:r>
    </w:p>
    <w:p w:rsidR="00366AD9" w:rsidRDefault="00366AD9">
      <w:pPr>
        <w:sectPr w:rsidR="00366AD9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918DF" w:rsidRDefault="00366AD9">
      <w:r>
        <w:lastRenderedPageBreak/>
        <w:t>1. If I see Tom, …</w:t>
      </w:r>
    </w:p>
    <w:p w:rsidR="007918DF" w:rsidRDefault="00366AD9">
      <w:r>
        <w:t>2. If we don’t leave now, …</w:t>
      </w:r>
    </w:p>
    <w:p w:rsidR="007918DF" w:rsidRDefault="00366AD9">
      <w:r>
        <w:t xml:space="preserve">3. If you eat too much </w:t>
      </w:r>
      <w:r>
        <w:t>sugar, …</w:t>
      </w:r>
    </w:p>
    <w:p w:rsidR="007918DF" w:rsidRDefault="00366AD9">
      <w:r>
        <w:t>4. If my team wins, …</w:t>
      </w:r>
    </w:p>
    <w:p w:rsidR="007918DF" w:rsidRDefault="00366AD9">
      <w:r>
        <w:t>5. If it’s sunny tomorrow, …</w:t>
      </w:r>
    </w:p>
    <w:p w:rsidR="007918DF" w:rsidRDefault="007918DF"/>
    <w:p w:rsidR="007918DF" w:rsidRDefault="00366AD9">
      <w:r>
        <w:lastRenderedPageBreak/>
        <w:t>A. … we’ll go to the beach.</w:t>
      </w:r>
    </w:p>
    <w:p w:rsidR="007918DF" w:rsidRDefault="00366AD9">
      <w:r>
        <w:t>B. … we’ll miss the bus.</w:t>
      </w:r>
    </w:p>
    <w:p w:rsidR="007918DF" w:rsidRDefault="00366AD9">
      <w:r>
        <w:t>C. … I’ll invite him to the party.</w:t>
      </w:r>
    </w:p>
    <w:p w:rsidR="007918DF" w:rsidRDefault="00366AD9">
      <w:r>
        <w:t>D. … I’ll be really happy.</w:t>
      </w:r>
    </w:p>
    <w:p w:rsidR="007918DF" w:rsidRDefault="00366AD9">
      <w:r>
        <w:t>E. … you’ll get sick.</w:t>
      </w:r>
    </w:p>
    <w:p w:rsidR="00366AD9" w:rsidRDefault="00366AD9">
      <w:pPr>
        <w:sectPr w:rsidR="00366AD9" w:rsidSect="00366AD9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7918DF" w:rsidRDefault="00366AD9">
      <w:r>
        <w:lastRenderedPageBreak/>
        <w:br/>
        <w:t xml:space="preserve">C. Your turn!! </w:t>
      </w:r>
      <w:r>
        <w:t xml:space="preserve">Write 3 sentences using the first conditional about your life: </w:t>
      </w:r>
    </w:p>
    <w:p w:rsidR="007918DF" w:rsidRDefault="00366AD9">
      <w:r>
        <w:t>Example: If I get good grades, my parents will be proud.</w:t>
      </w:r>
    </w:p>
    <w:p w:rsidR="00366AD9" w:rsidRDefault="00366AD9">
      <w:r>
        <w:t>_________________________________________________________________________________________</w:t>
      </w:r>
    </w:p>
    <w:p w:rsidR="00366AD9" w:rsidRDefault="00366AD9">
      <w:r>
        <w:t>__________________________________________________________________________________________</w:t>
      </w:r>
    </w:p>
    <w:p w:rsidR="00366AD9" w:rsidRDefault="00366AD9">
      <w:r>
        <w:t>_____________________________</w:t>
      </w:r>
      <w:bookmarkStart w:id="0" w:name="_GoBack"/>
      <w:bookmarkEnd w:id="0"/>
      <w:r>
        <w:t>______________________________________________________________</w:t>
      </w:r>
    </w:p>
    <w:sectPr w:rsidR="00366AD9" w:rsidSect="00366AD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6AD9"/>
    <w:rsid w:val="007918D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FF89"/>
  <w14:defaultImageDpi w14:val="300"/>
  <w15:docId w15:val="{BFABDD7C-ED8B-47B5-B1E0-73DBDC29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C50C9-CFF8-4391-9A00-7CE20074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2013-12-23T23:15:00Z</dcterms:created>
  <dcterms:modified xsi:type="dcterms:W3CDTF">2025-10-24T11:34:00Z</dcterms:modified>
  <cp:category/>
</cp:coreProperties>
</file>