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851F" w14:textId="77777777" w:rsidR="006520DB" w:rsidRDefault="0067344E">
      <w:pPr>
        <w:pStyle w:val="Ttulo1"/>
      </w:pPr>
      <w:r>
        <w:t>CURRÍCULUM VITAE</w:t>
      </w:r>
    </w:p>
    <w:p w14:paraId="4ECBB4AD" w14:textId="77777777" w:rsidR="006520DB" w:rsidRDefault="0067344E">
      <w:pPr>
        <w:pStyle w:val="Ttulo2"/>
      </w:pPr>
      <w:r>
        <w:t>Datos personales</w:t>
      </w:r>
    </w:p>
    <w:p w14:paraId="77DF3673" w14:textId="77777777" w:rsidR="006520DB" w:rsidRDefault="0067344E">
      <w:r>
        <w:t>Nombre y apellido: Aitor Orelo</w:t>
      </w:r>
    </w:p>
    <w:p w14:paraId="4938BF4E" w14:textId="77777777" w:rsidR="006520DB" w:rsidRDefault="0067344E">
      <w:r>
        <w:t>Teléfono: 2645050580</w:t>
      </w:r>
    </w:p>
    <w:p w14:paraId="210FF1F9" w14:textId="59C53947" w:rsidR="006520DB" w:rsidRDefault="0067344E">
      <w:r>
        <w:t xml:space="preserve">Correo electrónico: </w:t>
      </w:r>
      <w:hyperlink r:id="rId6" w:history="1">
        <w:r w:rsidR="00072C79" w:rsidRPr="00270422">
          <w:rPr>
            <w:rStyle w:val="Hipervnculo"/>
          </w:rPr>
          <w:t>oreloaitor13@gmail.com</w:t>
        </w:r>
      </w:hyperlink>
      <w:r w:rsidR="00072C79">
        <w:t xml:space="preserve"> </w:t>
      </w:r>
    </w:p>
    <w:p w14:paraId="7BC2A0BD" w14:textId="049BBACF" w:rsidR="006520DB" w:rsidRDefault="0067344E">
      <w:r>
        <w:t xml:space="preserve">Ciudad: </w:t>
      </w:r>
      <w:r>
        <w:t>San Juan, Argentina</w:t>
      </w:r>
    </w:p>
    <w:p w14:paraId="749D7735" w14:textId="77777777" w:rsidR="006520DB" w:rsidRDefault="0067344E">
      <w:pPr>
        <w:pStyle w:val="Ttulo2"/>
      </w:pPr>
      <w:r>
        <w:t>Perfil profesional</w:t>
      </w:r>
    </w:p>
    <w:p w14:paraId="57F31288" w14:textId="77777777" w:rsidR="006520DB" w:rsidRDefault="0067344E">
      <w:r>
        <w:t>Estudiante de Kinesiología con vocación por la atención a la salud y el bienestar físico de las personas. Me destaco por mi empatía, compromiso y capacidad para trabajar en equipo dentro de entornos de salud. Busco continuar desarrollándome profesionalmente en el área de kinesiología y enfermería, aportando dedicación y responsabilidad en cada tarea.</w:t>
      </w:r>
    </w:p>
    <w:p w14:paraId="231AC300" w14:textId="77777777" w:rsidR="006520DB" w:rsidRDefault="0067344E">
      <w:pPr>
        <w:pStyle w:val="Ttulo2"/>
      </w:pPr>
      <w:r>
        <w:t>Formación académica</w:t>
      </w:r>
    </w:p>
    <w:p w14:paraId="54B79770" w14:textId="77777777" w:rsidR="006520DB" w:rsidRDefault="0067344E">
      <w:r>
        <w:t>Carrera: Licenciatura en Kinesiología (en curso)</w:t>
      </w:r>
    </w:p>
    <w:p w14:paraId="13C7E7C0" w14:textId="0694249C" w:rsidR="006520DB" w:rsidRDefault="0067344E">
      <w:proofErr w:type="spellStart"/>
      <w:r>
        <w:t>Institución</w:t>
      </w:r>
      <w:proofErr w:type="spellEnd"/>
      <w:r>
        <w:t xml:space="preserve">: </w:t>
      </w:r>
      <w:proofErr w:type="spellStart"/>
      <w:r w:rsidR="00A744D0">
        <w:t>colegio</w:t>
      </w:r>
      <w:proofErr w:type="spellEnd"/>
      <w:r w:rsidR="00A744D0">
        <w:t xml:space="preserve"> </w:t>
      </w:r>
      <w:proofErr w:type="spellStart"/>
      <w:r w:rsidR="00A744D0">
        <w:t>modelo</w:t>
      </w:r>
      <w:proofErr w:type="spellEnd"/>
      <w:r w:rsidR="00A744D0">
        <w:t xml:space="preserve"> </w:t>
      </w:r>
    </w:p>
    <w:p w14:paraId="7712730F" w14:textId="77777777" w:rsidR="006520DB" w:rsidRDefault="0067344E">
      <w:pPr>
        <w:pStyle w:val="Ttulo2"/>
      </w:pPr>
      <w:r>
        <w:t>Experiencia laboral</w:t>
      </w:r>
    </w:p>
    <w:p w14:paraId="19D4FD23" w14:textId="77777777" w:rsidR="006520DB" w:rsidRDefault="0067344E">
      <w:r>
        <w:t>Centro de Salud Barassi</w:t>
      </w:r>
    </w:p>
    <w:p w14:paraId="1AFFF6C4" w14:textId="77777777" w:rsidR="006520DB" w:rsidRDefault="0067344E">
      <w:r>
        <w:t>Área: Kinesiología y Enfermería</w:t>
      </w:r>
    </w:p>
    <w:p w14:paraId="68AA88E1" w14:textId="77777777" w:rsidR="006520DB" w:rsidRDefault="0067344E">
      <w:r>
        <w:t>Período: [2023 – Actualidad]</w:t>
      </w:r>
    </w:p>
    <w:p w14:paraId="71520B1C" w14:textId="77777777" w:rsidR="006520DB" w:rsidRDefault="0067344E">
      <w:r>
        <w:t>Principales tareas:</w:t>
      </w:r>
    </w:p>
    <w:p w14:paraId="7381162C" w14:textId="77777777" w:rsidR="006520DB" w:rsidRDefault="0067344E">
      <w:r>
        <w:t>- Asistencia y acompañamiento en actividades del área de kinesiología.</w:t>
      </w:r>
    </w:p>
    <w:p w14:paraId="3A3C907E" w14:textId="77777777" w:rsidR="006520DB" w:rsidRDefault="0067344E">
      <w:r>
        <w:t>- Colaboración en la atención de pacientes junto al equipo de enfermería.</w:t>
      </w:r>
    </w:p>
    <w:p w14:paraId="40800B03" w14:textId="77777777" w:rsidR="006520DB" w:rsidRDefault="0067344E">
      <w:r>
        <w:t>- Apoyo en tareas administrativas y de registro de información clínica.</w:t>
      </w:r>
    </w:p>
    <w:p w14:paraId="0B3358BF" w14:textId="77777777" w:rsidR="006520DB" w:rsidRDefault="0067344E">
      <w:r>
        <w:t>- Participación en jornadas de promoción y prevención de la salud.</w:t>
      </w:r>
    </w:p>
    <w:p w14:paraId="4BE04505" w14:textId="77777777" w:rsidR="006520DB" w:rsidRDefault="0067344E">
      <w:pPr>
        <w:pStyle w:val="Ttulo2"/>
      </w:pPr>
      <w:r>
        <w:t>Habilidades y competencias</w:t>
      </w:r>
    </w:p>
    <w:p w14:paraId="75C49C0B" w14:textId="77777777" w:rsidR="006520DB" w:rsidRDefault="0067344E">
      <w:r>
        <w:t>- Trabajo en equipo</w:t>
      </w:r>
    </w:p>
    <w:p w14:paraId="12A339ED" w14:textId="77777777" w:rsidR="006520DB" w:rsidRDefault="0067344E">
      <w:r>
        <w:t>- Empatía y escucha activa</w:t>
      </w:r>
    </w:p>
    <w:p w14:paraId="1AF1EA2E" w14:textId="77777777" w:rsidR="006520DB" w:rsidRDefault="0067344E">
      <w:r>
        <w:lastRenderedPageBreak/>
        <w:t>- Responsabilidad y puntualidad</w:t>
      </w:r>
    </w:p>
    <w:p w14:paraId="4DB19936" w14:textId="77777777" w:rsidR="006520DB" w:rsidRDefault="0067344E">
      <w:r>
        <w:t>- Buen trato con pacientes y profesionales</w:t>
      </w:r>
    </w:p>
    <w:p w14:paraId="314F96CB" w14:textId="77777777" w:rsidR="006520DB" w:rsidRDefault="0067344E">
      <w:r>
        <w:t>- Adaptabilidad a diferentes entornos de salud</w:t>
      </w:r>
    </w:p>
    <w:p w14:paraId="5558ABFB" w14:textId="77777777" w:rsidR="006520DB" w:rsidRDefault="0067344E">
      <w:pPr>
        <w:pStyle w:val="Ttulo2"/>
      </w:pPr>
      <w:r>
        <w:t>Referencias</w:t>
      </w:r>
    </w:p>
    <w:p w14:paraId="45CAABE7" w14:textId="77777777" w:rsidR="006520DB" w:rsidRDefault="0067344E">
      <w:r>
        <w:t>Disponibles a solicitud.</w:t>
      </w:r>
    </w:p>
    <w:sectPr w:rsidR="006520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2388901">
    <w:abstractNumId w:val="8"/>
  </w:num>
  <w:num w:numId="2" w16cid:durableId="591016311">
    <w:abstractNumId w:val="6"/>
  </w:num>
  <w:num w:numId="3" w16cid:durableId="50690093">
    <w:abstractNumId w:val="5"/>
  </w:num>
  <w:num w:numId="4" w16cid:durableId="1034116383">
    <w:abstractNumId w:val="4"/>
  </w:num>
  <w:num w:numId="5" w16cid:durableId="279193549">
    <w:abstractNumId w:val="7"/>
  </w:num>
  <w:num w:numId="6" w16cid:durableId="744913588">
    <w:abstractNumId w:val="3"/>
  </w:num>
  <w:num w:numId="7" w16cid:durableId="2096049400">
    <w:abstractNumId w:val="2"/>
  </w:num>
  <w:num w:numId="8" w16cid:durableId="670909145">
    <w:abstractNumId w:val="1"/>
  </w:num>
  <w:num w:numId="9" w16cid:durableId="110199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2C79"/>
    <w:rsid w:val="0015074B"/>
    <w:rsid w:val="0029639D"/>
    <w:rsid w:val="002D7555"/>
    <w:rsid w:val="00326F90"/>
    <w:rsid w:val="006520DB"/>
    <w:rsid w:val="0067344E"/>
    <w:rsid w:val="00A744D0"/>
    <w:rsid w:val="00AA1D8D"/>
    <w:rsid w:val="00B47730"/>
    <w:rsid w:val="00BB7AED"/>
    <w:rsid w:val="00CB0664"/>
    <w:rsid w:val="00D45EE4"/>
    <w:rsid w:val="00D50E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ADB59"/>
  <w14:defaultImageDpi w14:val="300"/>
  <w15:docId w15:val="{5A642865-130F-954A-B50A-5EF2A3F1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72C7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oreloaitor13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aitor orelo</cp:lastModifiedBy>
  <cp:revision>2</cp:revision>
  <dcterms:created xsi:type="dcterms:W3CDTF">2025-11-03T14:23:00Z</dcterms:created>
  <dcterms:modified xsi:type="dcterms:W3CDTF">2025-11-03T14:23:00Z</dcterms:modified>
  <cp:category/>
</cp:coreProperties>
</file>