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DAD5" w14:textId="1569E9B4" w:rsidR="002629ED" w:rsidRPr="00F172BF" w:rsidRDefault="00816E4D">
      <w:pPr>
        <w:pStyle w:val="Ttulo1"/>
        <w:rPr>
          <w:sz w:val="30"/>
          <w:szCs w:val="30"/>
        </w:rPr>
      </w:pPr>
      <w:r w:rsidRPr="00F172BF">
        <w:rPr>
          <w:color w:val="C0504D" w:themeColor="accent2"/>
          <w:sz w:val="30"/>
          <w:szCs w:val="30"/>
        </w:rPr>
        <w:t>GUÍA DE HANDBALL</w:t>
      </w:r>
      <w:r w:rsidRPr="00F172BF">
        <w:rPr>
          <w:sz w:val="30"/>
          <w:szCs w:val="30"/>
        </w:rPr>
        <w:t xml:space="preserve"> </w:t>
      </w:r>
    </w:p>
    <w:p w14:paraId="4E91C2A7" w14:textId="48E56286" w:rsidR="00F172BF" w:rsidRPr="00F172BF" w:rsidRDefault="00F172BF" w:rsidP="00F172BF">
      <w:pPr>
        <w:rPr>
          <w:b/>
          <w:bCs/>
          <w:sz w:val="24"/>
          <w:szCs w:val="24"/>
        </w:rPr>
      </w:pPr>
      <w:r w:rsidRPr="00F172BF">
        <w:rPr>
          <w:b/>
          <w:bCs/>
          <w:sz w:val="24"/>
          <w:szCs w:val="24"/>
        </w:rPr>
        <w:t xml:space="preserve">Delfina </w:t>
      </w:r>
      <w:proofErr w:type="spellStart"/>
      <w:r w:rsidRPr="00F172BF">
        <w:rPr>
          <w:b/>
          <w:bCs/>
          <w:sz w:val="24"/>
          <w:szCs w:val="24"/>
        </w:rPr>
        <w:t>Yornet</w:t>
      </w:r>
      <w:proofErr w:type="spellEnd"/>
      <w:r w:rsidRPr="00F172BF">
        <w:rPr>
          <w:b/>
          <w:bCs/>
          <w:sz w:val="24"/>
          <w:szCs w:val="24"/>
        </w:rPr>
        <w:t xml:space="preserve"> – 6to </w:t>
      </w:r>
      <w:proofErr w:type="spellStart"/>
      <w:r w:rsidRPr="00F172BF">
        <w:rPr>
          <w:b/>
          <w:bCs/>
          <w:sz w:val="24"/>
          <w:szCs w:val="24"/>
        </w:rPr>
        <w:t>Año</w:t>
      </w:r>
      <w:proofErr w:type="spellEnd"/>
      <w:r w:rsidRPr="00F172BF">
        <w:rPr>
          <w:b/>
          <w:bCs/>
          <w:sz w:val="24"/>
          <w:szCs w:val="24"/>
        </w:rPr>
        <w:t xml:space="preserve"> B </w:t>
      </w:r>
    </w:p>
    <w:p w14:paraId="5A03FD5C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1. ¿Quién fue el inventor del balonmano?</w:t>
      </w:r>
    </w:p>
    <w:p w14:paraId="661BA669" w14:textId="77777777" w:rsidR="002629ED" w:rsidRDefault="00816E4D">
      <w:r>
        <w:t>Karl Schelenz, en Alemania.</w:t>
      </w:r>
    </w:p>
    <w:p w14:paraId="4DCBEAE0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2. ¿Cuántos jugadores por equipo hay en la pista?</w:t>
      </w:r>
    </w:p>
    <w:p w14:paraId="22FE8053" w14:textId="77777777" w:rsidR="002629ED" w:rsidRDefault="00816E4D">
      <w:r>
        <w:t>7 jugadores (6 de campo y 1 arquero).</w:t>
      </w:r>
    </w:p>
    <w:p w14:paraId="188DA7AD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3. ¿Cuánto dura un partido?</w:t>
      </w:r>
    </w:p>
    <w:p w14:paraId="0D66622E" w14:textId="77777777" w:rsidR="002629ED" w:rsidRDefault="00816E4D">
      <w:r>
        <w:t>60 minutos (dos tiempos de 30).</w:t>
      </w:r>
    </w:p>
    <w:p w14:paraId="2BD13962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4. Los jugadores pueden usar todo el campo menos…</w:t>
      </w:r>
    </w:p>
    <w:p w14:paraId="149320B2" w14:textId="77777777" w:rsidR="002629ED" w:rsidRDefault="00816E4D">
      <w:r>
        <w:t>El área del arquero (los 6 metros).</w:t>
      </w:r>
    </w:p>
    <w:p w14:paraId="6B5A1A10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5. Si un jugador pasa la pelota al arquero dentro del área, qué pasa?</w:t>
      </w:r>
    </w:p>
    <w:p w14:paraId="7AA6CA00" w14:textId="77777777" w:rsidR="002629ED" w:rsidRDefault="00816E4D">
      <w:r>
        <w:t>Es falta, se cobra tiro libre para el rival.</w:t>
      </w:r>
    </w:p>
    <w:p w14:paraId="6BA05B4E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6. Si el arquero desvía la pelota y sale por la línea de fondo, qué es?</w:t>
      </w:r>
    </w:p>
    <w:p w14:paraId="01DBC28A" w14:textId="77777777" w:rsidR="002629ED" w:rsidRDefault="00816E4D">
      <w:r>
        <w:t>Saque de arco.</w:t>
      </w:r>
    </w:p>
    <w:p w14:paraId="66C2DDB4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7. Con la pelota en la mano, cuántos pasos se pueden dar?</w:t>
      </w:r>
    </w:p>
    <w:p w14:paraId="5CC03DB9" w14:textId="77777777" w:rsidR="002629ED" w:rsidRDefault="00816E4D">
      <w:r>
        <w:t>Hasta 3 pasos.</w:t>
      </w:r>
    </w:p>
    <w:p w14:paraId="560CD24C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8. El golpe franco se saca desde…</w:t>
      </w:r>
    </w:p>
    <w:p w14:paraId="44ECA39F" w14:textId="77777777" w:rsidR="002629ED" w:rsidRDefault="00816E4D">
      <w:r>
        <w:t>Donde se cometió la falta.</w:t>
      </w:r>
    </w:p>
    <w:p w14:paraId="454DE7D3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9. ¿El arquero puede salir del área?</w:t>
      </w:r>
    </w:p>
    <w:p w14:paraId="58C3540E" w14:textId="77777777" w:rsidR="002629ED" w:rsidRDefault="00816E4D">
      <w:r>
        <w:t>Sí, pero sin la pelota.</w:t>
      </w:r>
    </w:p>
    <w:p w14:paraId="587C8516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10. Podemos tener la pelota en las manos un tiempo de…</w:t>
      </w:r>
    </w:p>
    <w:p w14:paraId="3C0A7B54" w14:textId="77777777" w:rsidR="002629ED" w:rsidRDefault="00816E4D">
      <w:r>
        <w:t>3 segundos.</w:t>
      </w:r>
    </w:p>
    <w:p w14:paraId="792A134A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11. Si un jugador entra al área con la pelota, cómo se reanuda el juego?</w:t>
      </w:r>
    </w:p>
    <w:p w14:paraId="5E32EC8D" w14:textId="77777777" w:rsidR="002629ED" w:rsidRDefault="00816E4D">
      <w:proofErr w:type="spellStart"/>
      <w:r>
        <w:t>Saque</w:t>
      </w:r>
      <w:proofErr w:type="spellEnd"/>
      <w:r>
        <w:t xml:space="preserve"> de </w:t>
      </w:r>
      <w:proofErr w:type="spellStart"/>
      <w:r>
        <w:t>arco</w:t>
      </w:r>
      <w:proofErr w:type="spellEnd"/>
      <w:r>
        <w:t xml:space="preserve"> para el otro equipo.</w:t>
      </w:r>
    </w:p>
    <w:p w14:paraId="62A9C200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12. ¿Cuáles acciones son dobles y por qué?</w:t>
      </w:r>
    </w:p>
    <w:p w14:paraId="25845F9B" w14:textId="77777777" w:rsidR="002629ED" w:rsidRDefault="00816E4D">
      <w:r>
        <w:t xml:space="preserve">c) </w:t>
      </w:r>
      <w:proofErr w:type="spellStart"/>
      <w:r>
        <w:t>Botar</w:t>
      </w:r>
      <w:proofErr w:type="spellEnd"/>
      <w:r>
        <w:t xml:space="preserve">, </w:t>
      </w:r>
      <w:proofErr w:type="spellStart"/>
      <w:r>
        <w:t>coger</w:t>
      </w:r>
      <w:proofErr w:type="spellEnd"/>
      <w:r>
        <w:t xml:space="preserve"> la pelota y volverla a botar. Porque no se puede botar dos veces seguidas.</w:t>
      </w:r>
    </w:p>
    <w:p w14:paraId="62547C79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13. ¿Cómo se hace un saque de banda?</w:t>
      </w:r>
    </w:p>
    <w:p w14:paraId="5E380C84" w14:textId="77777777" w:rsidR="002629ED" w:rsidRDefault="00816E4D">
      <w:r>
        <w:t>Desde el costado, con un pie en el suelo y lanzando con la mano.</w:t>
      </w:r>
    </w:p>
    <w:p w14:paraId="274506A3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14. ¿Cuáles son dobles?</w:t>
      </w:r>
    </w:p>
    <w:p w14:paraId="1E1C5729" w14:textId="77777777" w:rsidR="002629ED" w:rsidRDefault="00816E4D">
      <w:r>
        <w:t>a) Sí, porque no se puede botar con dos manos.</w:t>
      </w:r>
    </w:p>
    <w:p w14:paraId="40487F5C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15. ¿Desde dónde se pone en juego la pelota cuando hay gol?</w:t>
      </w:r>
    </w:p>
    <w:p w14:paraId="384AC07E" w14:textId="77777777" w:rsidR="002629ED" w:rsidRDefault="00816E4D">
      <w:r>
        <w:t>Desde el centro de la cancha.</w:t>
      </w:r>
    </w:p>
    <w:p w14:paraId="26C773F9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16. Nombra 3 acciones que nunca harías:</w:t>
      </w:r>
    </w:p>
    <w:p w14:paraId="4CB8D4E6" w14:textId="77777777" w:rsidR="002629ED" w:rsidRDefault="00816E4D">
      <w:r>
        <w:t>Empujar, insultar, pegar.</w:t>
      </w:r>
    </w:p>
    <w:p w14:paraId="69CC534B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17. En defensa individual, cuando mi oponente tiene la pelota intentaré…</w:t>
      </w:r>
    </w:p>
    <w:p w14:paraId="5EA458FC" w14:textId="77777777" w:rsidR="002629ED" w:rsidRDefault="00816E4D">
      <w:r>
        <w:t>Impedir que avance hacia el arco, sin hacer falta.</w:t>
      </w:r>
    </w:p>
    <w:p w14:paraId="61F6953C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18. En ataque, cuando no tengo la pelota intentaré…</w:t>
      </w:r>
    </w:p>
    <w:p w14:paraId="4BC808E5" w14:textId="77777777" w:rsidR="002629ED" w:rsidRDefault="00816E4D">
      <w:r>
        <w:t>Desmarcarme y moverme para recibir un pase.</w:t>
      </w:r>
    </w:p>
    <w:p w14:paraId="540A1AD2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19. Cuando un jugador defiende dentro de su área de 6 metros, qué pasa?</w:t>
      </w:r>
    </w:p>
    <w:p w14:paraId="22B3DE21" w14:textId="77777777" w:rsidR="002629ED" w:rsidRDefault="00816E4D">
      <w:r>
        <w:t>Se cobra penal (7 metros).</w:t>
      </w:r>
    </w:p>
    <w:p w14:paraId="695D6AC8" w14:textId="77777777" w:rsidR="002629ED" w:rsidRPr="00F172BF" w:rsidRDefault="00816E4D" w:rsidP="00F172BF">
      <w:pPr>
        <w:pStyle w:val="Listaconnmeros"/>
        <w:numPr>
          <w:ilvl w:val="0"/>
          <w:numId w:val="0"/>
        </w:numPr>
        <w:ind w:left="360" w:hanging="360"/>
        <w:rPr>
          <w:b/>
          <w:bCs/>
        </w:rPr>
      </w:pPr>
      <w:r w:rsidRPr="00F172BF">
        <w:rPr>
          <w:b/>
          <w:bCs/>
        </w:rPr>
        <w:t>20. Si el defensa empuja o agarra al que lanza desde los 6 metros, se sanciona con…</w:t>
      </w:r>
    </w:p>
    <w:p w14:paraId="3FD66FD8" w14:textId="77777777" w:rsidR="002629ED" w:rsidRDefault="00816E4D">
      <w:r>
        <w:t>Lanzamiento de 7 m (penal), porque interrumpe una ocasión clara de gol.</w:t>
      </w:r>
    </w:p>
    <w:sectPr w:rsidR="002629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254473">
    <w:abstractNumId w:val="8"/>
  </w:num>
  <w:num w:numId="2" w16cid:durableId="1286346475">
    <w:abstractNumId w:val="6"/>
  </w:num>
  <w:num w:numId="3" w16cid:durableId="1761683990">
    <w:abstractNumId w:val="5"/>
  </w:num>
  <w:num w:numId="4" w16cid:durableId="49575261">
    <w:abstractNumId w:val="4"/>
  </w:num>
  <w:num w:numId="5" w16cid:durableId="1447121821">
    <w:abstractNumId w:val="7"/>
  </w:num>
  <w:num w:numId="6" w16cid:durableId="1736079463">
    <w:abstractNumId w:val="3"/>
  </w:num>
  <w:num w:numId="7" w16cid:durableId="1419710402">
    <w:abstractNumId w:val="2"/>
  </w:num>
  <w:num w:numId="8" w16cid:durableId="1126389153">
    <w:abstractNumId w:val="1"/>
  </w:num>
  <w:num w:numId="9" w16cid:durableId="105932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AB4"/>
    <w:rsid w:val="002629ED"/>
    <w:rsid w:val="0029639D"/>
    <w:rsid w:val="00326F90"/>
    <w:rsid w:val="00606E31"/>
    <w:rsid w:val="00816E4D"/>
    <w:rsid w:val="00AA1D8D"/>
    <w:rsid w:val="00B47730"/>
    <w:rsid w:val="00CB0664"/>
    <w:rsid w:val="00D0023F"/>
    <w:rsid w:val="00F172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E29F5"/>
  <w14:defaultImageDpi w14:val="300"/>
  <w15:docId w15:val="{02A7A88E-0E60-3A42-A15B-A6E237D4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delfinayornetortiz@gmail.com</cp:lastModifiedBy>
  <cp:revision>2</cp:revision>
  <dcterms:created xsi:type="dcterms:W3CDTF">2025-11-05T19:29:00Z</dcterms:created>
  <dcterms:modified xsi:type="dcterms:W3CDTF">2025-11-05T19:29:00Z</dcterms:modified>
  <cp:category/>
</cp:coreProperties>
</file>